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F1016" w14:textId="7BA6B17C" w:rsidR="00702AEA" w:rsidRPr="008A4032" w:rsidRDefault="00702AEA" w:rsidP="008A4032">
      <w:pPr>
        <w:pStyle w:val="NormalnyWeb"/>
        <w:pageBreakBefore/>
        <w:spacing w:before="0" w:after="0" w:line="360" w:lineRule="auto"/>
        <w:jc w:val="center"/>
        <w:rPr>
          <w:rFonts w:ascii="Arial" w:hAnsi="Arial" w:cs="Arial"/>
        </w:rPr>
      </w:pPr>
      <w:r w:rsidRPr="008A4032">
        <w:rPr>
          <w:rStyle w:val="Pogrubienie"/>
          <w:rFonts w:ascii="Arial" w:hAnsi="Arial" w:cs="Arial"/>
        </w:rPr>
        <w:t xml:space="preserve">Nr referencyjny nadany sprawie przez Zamawiającego: </w:t>
      </w:r>
      <w:r w:rsidR="008F12C2">
        <w:rPr>
          <w:rStyle w:val="Pogrubienie"/>
          <w:rFonts w:ascii="Arial" w:hAnsi="Arial" w:cs="Arial"/>
        </w:rPr>
        <w:t>2729/202</w:t>
      </w:r>
      <w:r w:rsidR="00F90351">
        <w:rPr>
          <w:rStyle w:val="Pogrubienie"/>
          <w:rFonts w:ascii="Arial" w:hAnsi="Arial" w:cs="Arial"/>
        </w:rPr>
        <w:t>5</w:t>
      </w:r>
    </w:p>
    <w:p w14:paraId="1A3ABE52" w14:textId="77777777" w:rsidR="00702AEA" w:rsidRPr="008A4032" w:rsidRDefault="00702AEA" w:rsidP="008A4032">
      <w:pPr>
        <w:pStyle w:val="NormalnyWeb"/>
        <w:spacing w:before="0" w:after="0" w:line="360" w:lineRule="auto"/>
        <w:rPr>
          <w:rFonts w:ascii="Arial" w:hAnsi="Arial" w:cs="Arial"/>
        </w:rPr>
      </w:pPr>
    </w:p>
    <w:p w14:paraId="5AA40B81" w14:textId="77777777" w:rsidR="00702AEA" w:rsidRPr="008A4032" w:rsidRDefault="00702AEA" w:rsidP="008A4032">
      <w:pPr>
        <w:pStyle w:val="NormalnyWeb"/>
        <w:spacing w:before="0" w:after="0" w:line="360" w:lineRule="auto"/>
        <w:rPr>
          <w:rFonts w:ascii="Arial" w:hAnsi="Arial" w:cs="Arial"/>
        </w:rPr>
      </w:pPr>
    </w:p>
    <w:p w14:paraId="625A4B26" w14:textId="77777777" w:rsidR="00702AEA" w:rsidRPr="008A4032" w:rsidRDefault="00702AEA" w:rsidP="008A4032">
      <w:pPr>
        <w:pStyle w:val="NormalnyWeb"/>
        <w:spacing w:before="0" w:after="0" w:line="360" w:lineRule="auto"/>
        <w:jc w:val="center"/>
        <w:rPr>
          <w:rFonts w:ascii="Arial" w:hAnsi="Arial" w:cs="Arial"/>
        </w:rPr>
      </w:pPr>
      <w:r w:rsidRPr="008A4032">
        <w:rPr>
          <w:rFonts w:ascii="Arial" w:hAnsi="Arial" w:cs="Arial"/>
          <w:b/>
          <w:bCs/>
          <w:color w:val="000000"/>
        </w:rPr>
        <w:t>SPECYFIKACJA WARUNKÓW</w:t>
      </w:r>
      <w:r w:rsidRPr="008A4032">
        <w:rPr>
          <w:rFonts w:ascii="Arial" w:hAnsi="Arial" w:cs="Arial"/>
          <w:color w:val="000000"/>
        </w:rPr>
        <w:t xml:space="preserve"> </w:t>
      </w:r>
      <w:r w:rsidRPr="008A4032">
        <w:rPr>
          <w:rFonts w:ascii="Arial" w:hAnsi="Arial" w:cs="Arial"/>
          <w:b/>
          <w:bCs/>
          <w:color w:val="000000"/>
        </w:rPr>
        <w:t>ZAMÓWIENIA</w:t>
      </w:r>
    </w:p>
    <w:p w14:paraId="09C4E23C" w14:textId="0F6AECCE" w:rsidR="00702AEA" w:rsidRPr="008A4032" w:rsidRDefault="00702AEA" w:rsidP="008A4032">
      <w:pPr>
        <w:pStyle w:val="NormalnyWeb"/>
        <w:spacing w:before="0" w:after="0" w:line="360" w:lineRule="auto"/>
        <w:jc w:val="center"/>
        <w:rPr>
          <w:rFonts w:ascii="Arial" w:hAnsi="Arial" w:cs="Arial"/>
        </w:rPr>
      </w:pPr>
      <w:r w:rsidRPr="008A4032">
        <w:rPr>
          <w:rFonts w:ascii="Arial" w:hAnsi="Arial" w:cs="Arial"/>
          <w:b/>
          <w:bCs/>
          <w:color w:val="000000"/>
        </w:rPr>
        <w:t>(SWZ)</w:t>
      </w:r>
    </w:p>
    <w:p w14:paraId="6127DFCD" w14:textId="77777777" w:rsidR="00702AEA" w:rsidRPr="008A4032" w:rsidRDefault="00702AEA" w:rsidP="008A4032">
      <w:pPr>
        <w:pStyle w:val="NormalnyWeb"/>
        <w:spacing w:before="0" w:after="0" w:line="360" w:lineRule="auto"/>
        <w:jc w:val="center"/>
        <w:rPr>
          <w:rFonts w:ascii="Arial" w:hAnsi="Arial" w:cs="Arial"/>
        </w:rPr>
      </w:pPr>
      <w:r w:rsidRPr="008A4032">
        <w:rPr>
          <w:rFonts w:ascii="Arial" w:hAnsi="Arial" w:cs="Arial"/>
          <w:b/>
          <w:bCs/>
          <w:color w:val="000000"/>
        </w:rPr>
        <w:t>ZAMÓWIENIA KLASYCZNEGO</w:t>
      </w:r>
    </w:p>
    <w:p w14:paraId="51C1AAAA" w14:textId="77777777" w:rsidR="00702AEA" w:rsidRPr="008A4032" w:rsidRDefault="00702AEA" w:rsidP="008A4032">
      <w:pPr>
        <w:pStyle w:val="NormalnyWeb"/>
        <w:spacing w:before="0" w:after="0" w:line="360" w:lineRule="auto"/>
        <w:jc w:val="center"/>
        <w:rPr>
          <w:rFonts w:ascii="Arial" w:hAnsi="Arial" w:cs="Arial"/>
        </w:rPr>
      </w:pPr>
      <w:r w:rsidRPr="008A4032">
        <w:rPr>
          <w:rFonts w:ascii="Arial" w:hAnsi="Arial" w:cs="Arial"/>
          <w:b/>
          <w:bCs/>
          <w:color w:val="000000"/>
        </w:rPr>
        <w:t>PROWADZONEGO W TRYBIE PODSTAWOWYM</w:t>
      </w:r>
    </w:p>
    <w:p w14:paraId="0DBD2AE1" w14:textId="77777777" w:rsidR="00702AEA" w:rsidRPr="008A4032" w:rsidRDefault="00702AEA" w:rsidP="008A4032">
      <w:pPr>
        <w:pStyle w:val="NormalnyWeb"/>
        <w:spacing w:before="0" w:after="0" w:line="360" w:lineRule="auto"/>
        <w:jc w:val="center"/>
        <w:rPr>
          <w:rFonts w:ascii="Arial" w:hAnsi="Arial" w:cs="Arial"/>
        </w:rPr>
      </w:pPr>
      <w:r w:rsidRPr="008A4032">
        <w:rPr>
          <w:rFonts w:ascii="Arial" w:hAnsi="Arial" w:cs="Arial"/>
          <w:b/>
          <w:bCs/>
          <w:color w:val="000000"/>
        </w:rPr>
        <w:t>Na podstawie art. 275 pkt 1</w:t>
      </w:r>
    </w:p>
    <w:p w14:paraId="2D22BB87" w14:textId="77777777" w:rsidR="00702AEA" w:rsidRPr="008A4032" w:rsidRDefault="00702AEA" w:rsidP="008A4032">
      <w:pPr>
        <w:pStyle w:val="NormalnyWeb"/>
        <w:spacing w:before="0" w:after="0" w:line="360" w:lineRule="auto"/>
        <w:jc w:val="center"/>
        <w:rPr>
          <w:rFonts w:ascii="Arial" w:hAnsi="Arial" w:cs="Arial"/>
        </w:rPr>
      </w:pPr>
      <w:r w:rsidRPr="008A4032">
        <w:rPr>
          <w:rFonts w:ascii="Arial" w:hAnsi="Arial" w:cs="Arial"/>
          <w:color w:val="000000"/>
        </w:rPr>
        <w:t>ustawy z dnia 11 września 2019 roku</w:t>
      </w:r>
    </w:p>
    <w:p w14:paraId="2880EFF4" w14:textId="29545F11" w:rsidR="00702AEA" w:rsidRPr="008A4032" w:rsidRDefault="00702AEA" w:rsidP="008A4032">
      <w:pPr>
        <w:pStyle w:val="NormalnyWeb"/>
        <w:spacing w:before="0" w:after="0" w:line="360" w:lineRule="auto"/>
        <w:jc w:val="center"/>
        <w:rPr>
          <w:rFonts w:ascii="Arial" w:hAnsi="Arial" w:cs="Arial"/>
        </w:rPr>
      </w:pPr>
      <w:r w:rsidRPr="008A4032">
        <w:rPr>
          <w:rFonts w:ascii="Arial" w:hAnsi="Arial" w:cs="Arial"/>
          <w:color w:val="000000"/>
        </w:rPr>
        <w:t xml:space="preserve">Prawo zamówień publicznych </w:t>
      </w:r>
      <w:r w:rsidR="00F90351" w:rsidRPr="00B42366">
        <w:rPr>
          <w:rStyle w:val="Domylnaczcionkaakapitu3"/>
          <w:rFonts w:ascii="Arial" w:hAnsi="Arial" w:cs="Arial"/>
          <w:color w:val="000000"/>
        </w:rPr>
        <w:t>(</w:t>
      </w:r>
      <w:r w:rsidR="00F90351" w:rsidRPr="00B42366">
        <w:rPr>
          <w:rFonts w:ascii="Arial" w:hAnsi="Arial" w:cs="Arial"/>
          <w:color w:val="000000"/>
          <w:sz w:val="22"/>
          <w:szCs w:val="22"/>
        </w:rPr>
        <w:t>Dz. U. 202</w:t>
      </w:r>
      <w:r w:rsidR="00F90351">
        <w:rPr>
          <w:rFonts w:ascii="Arial" w:hAnsi="Arial" w:cs="Arial"/>
          <w:color w:val="000000"/>
          <w:sz w:val="22"/>
          <w:szCs w:val="22"/>
        </w:rPr>
        <w:t>4</w:t>
      </w:r>
      <w:r w:rsidR="00F90351" w:rsidRPr="00B42366">
        <w:rPr>
          <w:rFonts w:ascii="Arial" w:hAnsi="Arial" w:cs="Arial"/>
          <w:color w:val="000000"/>
          <w:sz w:val="22"/>
          <w:szCs w:val="22"/>
        </w:rPr>
        <w:t>r. 1</w:t>
      </w:r>
      <w:r w:rsidR="00F90351">
        <w:rPr>
          <w:rFonts w:ascii="Arial" w:hAnsi="Arial" w:cs="Arial"/>
          <w:color w:val="000000"/>
          <w:sz w:val="22"/>
          <w:szCs w:val="22"/>
        </w:rPr>
        <w:t xml:space="preserve">320 </w:t>
      </w:r>
      <w:proofErr w:type="spellStart"/>
      <w:r w:rsidR="00F90351">
        <w:rPr>
          <w:rFonts w:ascii="Arial" w:hAnsi="Arial" w:cs="Arial"/>
          <w:color w:val="000000"/>
          <w:sz w:val="22"/>
          <w:szCs w:val="22"/>
        </w:rPr>
        <w:t>t.j</w:t>
      </w:r>
      <w:proofErr w:type="spellEnd"/>
      <w:r w:rsidR="00F90351">
        <w:rPr>
          <w:rFonts w:ascii="Arial" w:hAnsi="Arial" w:cs="Arial"/>
          <w:color w:val="000000"/>
          <w:sz w:val="22"/>
          <w:szCs w:val="22"/>
        </w:rPr>
        <w:t>. ze zm.</w:t>
      </w:r>
      <w:r w:rsidR="00F90351" w:rsidRPr="00B42366">
        <w:rPr>
          <w:rFonts w:ascii="Arial" w:hAnsi="Arial" w:cs="Arial"/>
          <w:color w:val="000000"/>
          <w:sz w:val="22"/>
          <w:szCs w:val="22"/>
        </w:rPr>
        <w:t>)</w:t>
      </w:r>
      <w:r w:rsidRPr="008A4032">
        <w:rPr>
          <w:rFonts w:ascii="Arial" w:hAnsi="Arial" w:cs="Arial"/>
          <w:color w:val="000000"/>
        </w:rPr>
        <w:t xml:space="preserve"> zwana dalej </w:t>
      </w:r>
      <w:proofErr w:type="spellStart"/>
      <w:r w:rsidRPr="008A4032">
        <w:rPr>
          <w:rFonts w:ascii="Arial" w:hAnsi="Arial" w:cs="Arial"/>
          <w:color w:val="000000"/>
        </w:rPr>
        <w:t>u.p.z.p</w:t>
      </w:r>
      <w:proofErr w:type="spellEnd"/>
      <w:r w:rsidRPr="008A4032">
        <w:rPr>
          <w:rFonts w:ascii="Arial" w:hAnsi="Arial" w:cs="Arial"/>
          <w:color w:val="000000"/>
        </w:rPr>
        <w:t>.</w:t>
      </w:r>
    </w:p>
    <w:p w14:paraId="7582292C" w14:textId="77777777" w:rsidR="00702AEA" w:rsidRPr="008A4032" w:rsidRDefault="00702AEA" w:rsidP="008A4032">
      <w:pPr>
        <w:pStyle w:val="NormalnyWeb"/>
        <w:spacing w:before="0" w:after="0" w:line="360" w:lineRule="auto"/>
        <w:rPr>
          <w:rFonts w:ascii="Arial" w:hAnsi="Arial" w:cs="Arial"/>
        </w:rPr>
      </w:pPr>
    </w:p>
    <w:p w14:paraId="1D726C68" w14:textId="77777777" w:rsidR="00702AEA" w:rsidRPr="008A4032" w:rsidRDefault="00702AEA" w:rsidP="008A4032">
      <w:pPr>
        <w:pStyle w:val="NormalnyWeb"/>
        <w:spacing w:before="0" w:after="0" w:line="360" w:lineRule="auto"/>
        <w:jc w:val="center"/>
        <w:rPr>
          <w:rFonts w:ascii="Arial" w:hAnsi="Arial" w:cs="Arial"/>
        </w:rPr>
      </w:pPr>
      <w:r w:rsidRPr="008A4032">
        <w:rPr>
          <w:rFonts w:ascii="Arial" w:hAnsi="Arial" w:cs="Arial"/>
          <w:color w:val="000000"/>
        </w:rPr>
        <w:t>O wartości mniejszej niż progi unijne</w:t>
      </w:r>
    </w:p>
    <w:p w14:paraId="49B58927" w14:textId="77777777" w:rsidR="00702AEA" w:rsidRPr="008A4032" w:rsidRDefault="00702AEA" w:rsidP="008A4032">
      <w:pPr>
        <w:pStyle w:val="NormalnyWeb"/>
        <w:spacing w:before="0" w:after="0" w:line="360" w:lineRule="auto"/>
        <w:jc w:val="center"/>
        <w:rPr>
          <w:rFonts w:ascii="Arial" w:hAnsi="Arial" w:cs="Arial"/>
        </w:rPr>
      </w:pPr>
    </w:p>
    <w:p w14:paraId="545B7FEC" w14:textId="77777777" w:rsidR="00702AEA" w:rsidRPr="008A4032" w:rsidRDefault="00702AEA" w:rsidP="008A4032">
      <w:pPr>
        <w:pStyle w:val="NormalnyWeb"/>
        <w:spacing w:before="0" w:after="0" w:line="360" w:lineRule="auto"/>
        <w:jc w:val="center"/>
        <w:rPr>
          <w:rFonts w:ascii="Arial" w:hAnsi="Arial" w:cs="Arial"/>
        </w:rPr>
      </w:pPr>
      <w:r w:rsidRPr="008A4032">
        <w:rPr>
          <w:rFonts w:ascii="Arial" w:hAnsi="Arial" w:cs="Arial"/>
        </w:rPr>
        <w:t>na:</w:t>
      </w:r>
    </w:p>
    <w:p w14:paraId="2FBAB06F" w14:textId="6CDB15EC" w:rsidR="00702AEA" w:rsidRPr="008A4032" w:rsidRDefault="005F5CD0" w:rsidP="008A4032">
      <w:pPr>
        <w:pStyle w:val="NormalnyWeb"/>
        <w:spacing w:before="0" w:after="0" w:line="360" w:lineRule="auto"/>
        <w:jc w:val="center"/>
        <w:rPr>
          <w:rFonts w:ascii="Arial" w:hAnsi="Arial" w:cs="Arial"/>
          <w:b/>
          <w:bCs/>
        </w:rPr>
      </w:pPr>
      <w:r w:rsidRPr="008A4032">
        <w:rPr>
          <w:rStyle w:val="Pogrubienie"/>
          <w:rFonts w:ascii="Arial" w:hAnsi="Arial" w:cs="Arial"/>
        </w:rPr>
        <w:t>usług</w:t>
      </w:r>
      <w:r w:rsidR="00D93DB8">
        <w:rPr>
          <w:rStyle w:val="Pogrubienie"/>
          <w:rFonts w:ascii="Arial" w:hAnsi="Arial" w:cs="Arial"/>
        </w:rPr>
        <w:t>a</w:t>
      </w:r>
      <w:r w:rsidRPr="008A4032">
        <w:rPr>
          <w:rStyle w:val="Pogrubienie"/>
          <w:rFonts w:ascii="Arial" w:hAnsi="Arial" w:cs="Arial"/>
          <w:b w:val="0"/>
          <w:bCs w:val="0"/>
        </w:rPr>
        <w:t xml:space="preserve"> </w:t>
      </w:r>
      <w:r w:rsidRPr="008A4032">
        <w:rPr>
          <w:rFonts w:ascii="Arial" w:hAnsi="Arial" w:cs="Arial"/>
          <w:b/>
          <w:bCs/>
        </w:rPr>
        <w:t>bezpośredniej ochrony fizycznej obiektu</w:t>
      </w:r>
      <w:r w:rsidRPr="008A4032">
        <w:rPr>
          <w:rFonts w:ascii="Arial" w:hAnsi="Arial" w:cs="Arial"/>
          <w:b/>
          <w:bCs/>
        </w:rPr>
        <w:br/>
        <w:t>Zakład Unieszkodliwiania Odpadów Komunalnych w Spytkowie</w:t>
      </w:r>
      <w:r w:rsidRPr="008A4032">
        <w:rPr>
          <w:rFonts w:ascii="Arial" w:hAnsi="Arial" w:cs="Arial"/>
          <w:b/>
          <w:bCs/>
        </w:rPr>
        <w:br/>
      </w:r>
    </w:p>
    <w:p w14:paraId="280F66C5" w14:textId="77777777" w:rsidR="00702AEA" w:rsidRPr="008A4032" w:rsidRDefault="00702AEA" w:rsidP="008A4032">
      <w:pPr>
        <w:pStyle w:val="NormalnyWeb"/>
        <w:spacing w:before="0" w:after="0" w:line="360" w:lineRule="auto"/>
        <w:rPr>
          <w:rFonts w:ascii="Arial" w:hAnsi="Arial" w:cs="Arial"/>
        </w:rPr>
      </w:pPr>
    </w:p>
    <w:p w14:paraId="2E53B3B9" w14:textId="77777777" w:rsidR="00702AEA" w:rsidRPr="008A4032" w:rsidRDefault="00702AEA" w:rsidP="008A4032">
      <w:pPr>
        <w:pStyle w:val="NormalnyWeb"/>
        <w:spacing w:before="0" w:after="0" w:line="360" w:lineRule="auto"/>
        <w:rPr>
          <w:rFonts w:ascii="Arial" w:hAnsi="Arial" w:cs="Arial"/>
        </w:rPr>
      </w:pPr>
    </w:p>
    <w:p w14:paraId="5C2299E5" w14:textId="77777777" w:rsidR="00702AEA" w:rsidRPr="008A4032" w:rsidRDefault="00702AEA" w:rsidP="008A4032">
      <w:pPr>
        <w:pStyle w:val="NormalnyWeb"/>
        <w:spacing w:before="0" w:after="0" w:line="360" w:lineRule="auto"/>
        <w:rPr>
          <w:rFonts w:ascii="Arial" w:hAnsi="Arial" w:cs="Arial"/>
        </w:rPr>
      </w:pPr>
    </w:p>
    <w:p w14:paraId="3676D04A" w14:textId="6EE2B729" w:rsidR="00702AEA" w:rsidRPr="008A4032" w:rsidRDefault="00702AEA" w:rsidP="008A4032">
      <w:pPr>
        <w:pStyle w:val="NormalnyWeb"/>
        <w:spacing w:before="0" w:after="0" w:line="360" w:lineRule="auto"/>
        <w:rPr>
          <w:rFonts w:ascii="Arial" w:hAnsi="Arial" w:cs="Arial"/>
        </w:rPr>
      </w:pPr>
      <w:r w:rsidRPr="008A4032">
        <w:rPr>
          <w:rStyle w:val="Pogrubienie"/>
          <w:rFonts w:ascii="Arial" w:hAnsi="Arial" w:cs="Arial"/>
          <w:b w:val="0"/>
          <w:bCs w:val="0"/>
        </w:rPr>
        <w:t xml:space="preserve">Spytkowo, </w:t>
      </w:r>
      <w:r w:rsidR="00BC360A">
        <w:rPr>
          <w:rStyle w:val="Pogrubienie"/>
          <w:rFonts w:ascii="Arial" w:hAnsi="Arial" w:cs="Arial"/>
          <w:b w:val="0"/>
          <w:bCs w:val="0"/>
        </w:rPr>
        <w:t>2026-10-22</w:t>
      </w:r>
    </w:p>
    <w:p w14:paraId="07218885" w14:textId="77777777" w:rsidR="00702AEA" w:rsidRPr="008A4032" w:rsidRDefault="00702AEA" w:rsidP="008A4032">
      <w:pPr>
        <w:pStyle w:val="NormalnyWeb"/>
        <w:spacing w:before="0" w:after="0" w:line="360" w:lineRule="auto"/>
        <w:rPr>
          <w:rFonts w:ascii="Arial" w:hAnsi="Arial" w:cs="Arial"/>
        </w:rPr>
      </w:pPr>
      <w:r w:rsidRPr="008A4032">
        <w:rPr>
          <w:rStyle w:val="Pogrubienie"/>
          <w:rFonts w:ascii="Arial" w:hAnsi="Arial" w:cs="Arial"/>
          <w:b w:val="0"/>
          <w:bCs w:val="0"/>
        </w:rPr>
        <w:t>zatwierdzam:</w:t>
      </w:r>
    </w:p>
    <w:p w14:paraId="2C7EFD6E" w14:textId="5EE0E064" w:rsidR="00702AEA" w:rsidRPr="008A4032" w:rsidRDefault="00F90351" w:rsidP="008A4032">
      <w:pPr>
        <w:pStyle w:val="NormalnyWeb"/>
        <w:spacing w:before="0" w:after="0" w:line="360" w:lineRule="auto"/>
        <w:rPr>
          <w:rFonts w:ascii="Arial" w:hAnsi="Arial" w:cs="Arial"/>
        </w:rPr>
      </w:pPr>
      <w:r>
        <w:rPr>
          <w:rStyle w:val="Pogrubienie"/>
          <w:rFonts w:ascii="Arial" w:hAnsi="Arial" w:cs="Arial"/>
          <w:b w:val="0"/>
          <w:bCs w:val="0"/>
        </w:rPr>
        <w:t>Joanna Ruszczyk</w:t>
      </w:r>
    </w:p>
    <w:p w14:paraId="1ECD37C2" w14:textId="77777777" w:rsidR="00702AEA" w:rsidRPr="008A4032" w:rsidRDefault="00702AEA" w:rsidP="008A4032">
      <w:pPr>
        <w:pStyle w:val="NormalnyWeb"/>
        <w:spacing w:before="0" w:after="0" w:line="360" w:lineRule="auto"/>
        <w:rPr>
          <w:rFonts w:ascii="Arial" w:hAnsi="Arial" w:cs="Arial"/>
        </w:rPr>
      </w:pPr>
    </w:p>
    <w:p w14:paraId="41E0DC4D" w14:textId="77777777" w:rsidR="00702AEA" w:rsidRPr="008A4032" w:rsidRDefault="00702AEA" w:rsidP="008A4032">
      <w:pPr>
        <w:pStyle w:val="NormalnyWeb"/>
        <w:spacing w:before="0" w:after="0" w:line="360" w:lineRule="auto"/>
        <w:rPr>
          <w:rFonts w:ascii="Arial" w:hAnsi="Arial" w:cs="Arial"/>
        </w:rPr>
      </w:pPr>
      <w:r w:rsidRPr="008A4032">
        <w:rPr>
          <w:rStyle w:val="Pogrubienie"/>
          <w:rFonts w:ascii="Arial" w:hAnsi="Arial" w:cs="Arial"/>
          <w:b w:val="0"/>
          <w:bCs w:val="0"/>
        </w:rPr>
        <w:t>Prezes Zarządu</w:t>
      </w:r>
    </w:p>
    <w:p w14:paraId="6A70531B" w14:textId="77777777" w:rsidR="00702AEA" w:rsidRPr="008A4032" w:rsidRDefault="00702AEA" w:rsidP="008A4032">
      <w:pPr>
        <w:pStyle w:val="NormalnyWeb"/>
        <w:spacing w:before="0" w:after="0" w:line="360" w:lineRule="auto"/>
        <w:rPr>
          <w:rFonts w:ascii="Arial" w:hAnsi="Arial" w:cs="Arial"/>
        </w:rPr>
      </w:pPr>
      <w:r w:rsidRPr="008A4032">
        <w:rPr>
          <w:rStyle w:val="Pogrubienie"/>
          <w:rFonts w:ascii="Arial" w:hAnsi="Arial" w:cs="Arial"/>
          <w:b w:val="0"/>
          <w:bCs w:val="0"/>
        </w:rPr>
        <w:t>Zakład Unieszkodliwiania Odpadów Komunalnych Spytkowo Sp. z o.o.</w:t>
      </w:r>
    </w:p>
    <w:p w14:paraId="33912A8F" w14:textId="77777777" w:rsidR="00702AEA" w:rsidRPr="008A4032" w:rsidRDefault="00702AEA" w:rsidP="008A4032">
      <w:pPr>
        <w:pStyle w:val="NormalnyWeb"/>
        <w:spacing w:before="0" w:after="0" w:line="360" w:lineRule="auto"/>
        <w:rPr>
          <w:rFonts w:ascii="Arial" w:hAnsi="Arial" w:cs="Arial"/>
        </w:rPr>
      </w:pPr>
    </w:p>
    <w:p w14:paraId="631A7974" w14:textId="77777777" w:rsidR="00702AEA" w:rsidRPr="008A4032" w:rsidRDefault="00702AEA" w:rsidP="008A4032">
      <w:pPr>
        <w:pStyle w:val="NormalnyWeb"/>
        <w:spacing w:before="0" w:after="0" w:line="360" w:lineRule="auto"/>
        <w:rPr>
          <w:rFonts w:ascii="Arial" w:hAnsi="Arial" w:cs="Arial"/>
        </w:rPr>
      </w:pPr>
    </w:p>
    <w:p w14:paraId="09B23840" w14:textId="77777777" w:rsidR="00702AEA" w:rsidRPr="008A4032" w:rsidRDefault="00702AEA" w:rsidP="008A4032">
      <w:pPr>
        <w:pStyle w:val="NormalnyWeb"/>
        <w:spacing w:before="0" w:after="0" w:line="360" w:lineRule="auto"/>
        <w:rPr>
          <w:rFonts w:ascii="Arial" w:hAnsi="Arial" w:cs="Arial"/>
        </w:rPr>
      </w:pPr>
    </w:p>
    <w:p w14:paraId="1524B250" w14:textId="77777777" w:rsidR="00702AEA" w:rsidRPr="008A4032" w:rsidRDefault="00702AEA" w:rsidP="008A4032">
      <w:pPr>
        <w:pStyle w:val="NormalnyWeb"/>
        <w:spacing w:before="0" w:after="0" w:line="360" w:lineRule="auto"/>
        <w:rPr>
          <w:rFonts w:ascii="Arial" w:hAnsi="Arial" w:cs="Arial"/>
        </w:rPr>
      </w:pPr>
    </w:p>
    <w:p w14:paraId="6454E368" w14:textId="19CE4819" w:rsidR="00702AEA" w:rsidRPr="008A4032" w:rsidRDefault="00702AEA" w:rsidP="008A4032">
      <w:pPr>
        <w:pStyle w:val="NormalnyWeb"/>
        <w:spacing w:before="0" w:after="0" w:line="360" w:lineRule="auto"/>
        <w:jc w:val="center"/>
        <w:rPr>
          <w:rFonts w:ascii="Arial" w:hAnsi="Arial" w:cs="Arial"/>
        </w:rPr>
      </w:pPr>
      <w:r w:rsidRPr="008A4032">
        <w:rPr>
          <w:rStyle w:val="Pogrubienie"/>
          <w:rFonts w:ascii="Arial" w:hAnsi="Arial" w:cs="Arial"/>
          <w:b w:val="0"/>
          <w:bCs w:val="0"/>
        </w:rPr>
        <w:t xml:space="preserve">Specyfikacja niniejsza zawiera </w:t>
      </w:r>
      <w:r w:rsidR="00BC360A">
        <w:rPr>
          <w:rStyle w:val="Pogrubienie"/>
          <w:rFonts w:ascii="Arial" w:hAnsi="Arial" w:cs="Arial"/>
          <w:b w:val="0"/>
          <w:bCs w:val="0"/>
        </w:rPr>
        <w:t>45</w:t>
      </w:r>
      <w:r w:rsidRPr="008A4032">
        <w:rPr>
          <w:rStyle w:val="Pogrubienie"/>
          <w:rFonts w:ascii="Arial" w:hAnsi="Arial" w:cs="Arial"/>
          <w:b w:val="0"/>
          <w:bCs w:val="0"/>
        </w:rPr>
        <w:t xml:space="preserve"> stron.</w:t>
      </w:r>
    </w:p>
    <w:p w14:paraId="7F498FBC" w14:textId="08BC038E" w:rsidR="00702AEA" w:rsidRPr="008A4032" w:rsidRDefault="00702AEA" w:rsidP="008A4032">
      <w:pPr>
        <w:pStyle w:val="NormalnyWeb"/>
        <w:pageBreakBefore/>
        <w:spacing w:before="0" w:after="0" w:line="360" w:lineRule="auto"/>
        <w:rPr>
          <w:rFonts w:ascii="Arial" w:hAnsi="Arial" w:cs="Arial"/>
        </w:rPr>
      </w:pPr>
      <w:r w:rsidRPr="008A4032">
        <w:rPr>
          <w:rStyle w:val="Pogrubienie"/>
          <w:rFonts w:ascii="Arial" w:hAnsi="Arial" w:cs="Arial"/>
        </w:rPr>
        <w:lastRenderedPageBreak/>
        <w:t>CZĘŚĆ I – INSTRUKCJA DLA WYKONAWCÓW.</w:t>
      </w: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702AEA" w:rsidRPr="008A4032" w14:paraId="07E56CBF" w14:textId="77777777" w:rsidTr="00702AEA">
        <w:trPr>
          <w:trHeight w:val="180"/>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14:paraId="441C2C89" w14:textId="77777777" w:rsidR="00702AEA" w:rsidRPr="008A4032" w:rsidRDefault="00702AEA" w:rsidP="008A4032">
            <w:pPr>
              <w:spacing w:line="360" w:lineRule="auto"/>
              <w:jc w:val="center"/>
              <w:rPr>
                <w:rFonts w:ascii="Arial" w:hAnsi="Arial" w:cs="Arial"/>
              </w:rPr>
            </w:pPr>
            <w:r w:rsidRPr="008A4032">
              <w:rPr>
                <w:rFonts w:ascii="Arial" w:hAnsi="Arial" w:cs="Arial"/>
                <w:b/>
                <w:bCs/>
                <w:color w:val="000000"/>
              </w:rPr>
              <w:t>1. Nazwa i adres Zamawiającego.</w:t>
            </w:r>
          </w:p>
        </w:tc>
      </w:tr>
    </w:tbl>
    <w:p w14:paraId="5226B872" w14:textId="77777777" w:rsidR="008D4D19" w:rsidRDefault="008D4D19" w:rsidP="008A4032">
      <w:pPr>
        <w:pStyle w:val="NormalnyWeb"/>
        <w:spacing w:before="0" w:after="0" w:line="360" w:lineRule="auto"/>
        <w:rPr>
          <w:rFonts w:ascii="Arial" w:hAnsi="Arial" w:cs="Arial"/>
          <w:b/>
          <w:bCs/>
          <w:color w:val="000000"/>
        </w:rPr>
      </w:pPr>
    </w:p>
    <w:p w14:paraId="45FAC646" w14:textId="7D7D7CB9" w:rsidR="00702AEA" w:rsidRPr="008A4032" w:rsidRDefault="00702AEA" w:rsidP="008A4032">
      <w:pPr>
        <w:pStyle w:val="NormalnyWeb"/>
        <w:spacing w:before="0" w:after="0" w:line="360" w:lineRule="auto"/>
        <w:rPr>
          <w:rFonts w:ascii="Arial" w:hAnsi="Arial" w:cs="Arial"/>
        </w:rPr>
      </w:pPr>
      <w:r w:rsidRPr="008A4032">
        <w:rPr>
          <w:rFonts w:ascii="Arial" w:hAnsi="Arial" w:cs="Arial"/>
          <w:b/>
          <w:bCs/>
          <w:color w:val="000000"/>
        </w:rPr>
        <w:t>Zamawiający:</w:t>
      </w:r>
      <w:r w:rsidRPr="008A4032">
        <w:rPr>
          <w:rFonts w:ascii="Arial" w:hAnsi="Arial" w:cs="Arial"/>
          <w:color w:val="000000"/>
        </w:rPr>
        <w:t xml:space="preserve"> Zakład Unieszkodliwiania Odpadów Komunalnych Spytkowo Sp. z o.o.</w:t>
      </w:r>
    </w:p>
    <w:p w14:paraId="4095389B"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b/>
          <w:bCs/>
          <w:color w:val="000000"/>
        </w:rPr>
        <w:t>Siedziba:</w:t>
      </w:r>
      <w:r w:rsidRPr="008A4032">
        <w:rPr>
          <w:rFonts w:ascii="Arial" w:hAnsi="Arial" w:cs="Arial"/>
          <w:color w:val="000000"/>
        </w:rPr>
        <w:t xml:space="preserve"> Spytkowo 69, 11-500 Giżycko</w:t>
      </w:r>
    </w:p>
    <w:p w14:paraId="37A96F98"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 xml:space="preserve">NIP 8451958301; REGON 280470190 </w:t>
      </w:r>
      <w:r w:rsidRPr="008A4032">
        <w:rPr>
          <w:rFonts w:ascii="Arial" w:hAnsi="Arial" w:cs="Arial"/>
          <w:color w:val="000000"/>
        </w:rPr>
        <w:br/>
        <w:t>Sąd Rejonowy w Olsztynie VIII Wydział Gospodarczy KRS 0000346147</w:t>
      </w:r>
    </w:p>
    <w:p w14:paraId="7A2AF986" w14:textId="7BA270F0" w:rsidR="00702AEA" w:rsidRPr="008A4032" w:rsidRDefault="00702AEA" w:rsidP="008A4032">
      <w:pPr>
        <w:pStyle w:val="NormalnyWeb"/>
        <w:spacing w:before="0" w:after="0" w:line="360" w:lineRule="auto"/>
        <w:rPr>
          <w:rFonts w:ascii="Arial" w:hAnsi="Arial" w:cs="Arial"/>
        </w:rPr>
      </w:pPr>
      <w:r w:rsidRPr="008A4032">
        <w:rPr>
          <w:rFonts w:ascii="Arial" w:hAnsi="Arial" w:cs="Arial"/>
          <w:b/>
          <w:bCs/>
          <w:color w:val="000000"/>
        </w:rPr>
        <w:t>Telefon:</w:t>
      </w:r>
      <w:r w:rsidRPr="008A4032">
        <w:rPr>
          <w:rFonts w:ascii="Arial" w:hAnsi="Arial" w:cs="Arial"/>
          <w:color w:val="000000"/>
        </w:rPr>
        <w:t xml:space="preserve"> +48 87 555 54 1</w:t>
      </w:r>
      <w:r w:rsidR="00F90351">
        <w:rPr>
          <w:rFonts w:ascii="Arial" w:hAnsi="Arial" w:cs="Arial"/>
          <w:color w:val="000000"/>
        </w:rPr>
        <w:t>0</w:t>
      </w:r>
    </w:p>
    <w:p w14:paraId="691B6BC5" w14:textId="3FA527BE" w:rsidR="00702AEA" w:rsidRPr="008A4032" w:rsidRDefault="00702AEA" w:rsidP="008A4032">
      <w:pPr>
        <w:pStyle w:val="NormalnyWeb"/>
        <w:spacing w:before="0" w:after="0" w:line="360" w:lineRule="auto"/>
        <w:rPr>
          <w:rFonts w:ascii="Arial" w:hAnsi="Arial" w:cs="Arial"/>
        </w:rPr>
      </w:pPr>
      <w:r w:rsidRPr="008A4032">
        <w:rPr>
          <w:rFonts w:ascii="Arial" w:hAnsi="Arial" w:cs="Arial"/>
          <w:b/>
          <w:bCs/>
          <w:color w:val="000000"/>
        </w:rPr>
        <w:t>e-mail:</w:t>
      </w:r>
      <w:r w:rsidRPr="008A4032">
        <w:rPr>
          <w:rFonts w:ascii="Arial" w:hAnsi="Arial" w:cs="Arial"/>
          <w:color w:val="000000"/>
        </w:rPr>
        <w:t xml:space="preserve"> biuro@zuokspytkowo.pl </w:t>
      </w:r>
      <w:r w:rsidRPr="008A4032">
        <w:rPr>
          <w:rFonts w:ascii="Arial" w:hAnsi="Arial" w:cs="Arial"/>
          <w:b/>
          <w:bCs/>
          <w:color w:val="000000"/>
        </w:rPr>
        <w:t>URL:</w:t>
      </w:r>
      <w:r w:rsidRPr="008A4032">
        <w:rPr>
          <w:rFonts w:ascii="Arial" w:hAnsi="Arial" w:cs="Arial"/>
          <w:color w:val="000000"/>
        </w:rPr>
        <w:t xml:space="preserve"> </w:t>
      </w:r>
      <w:hyperlink r:id="rId8" w:tgtFrame="_top" w:history="1">
        <w:r w:rsidRPr="008A4032">
          <w:rPr>
            <w:rStyle w:val="Hipercze"/>
            <w:rFonts w:ascii="Arial" w:hAnsi="Arial" w:cs="Arial"/>
          </w:rPr>
          <w:t>http://zuokspytkowo.pl/</w:t>
        </w:r>
      </w:hyperlink>
    </w:p>
    <w:p w14:paraId="1B96D02A" w14:textId="77777777" w:rsidR="005E03F1" w:rsidRPr="008A4032" w:rsidRDefault="005E03F1" w:rsidP="008A4032">
      <w:pPr>
        <w:pStyle w:val="NormalnyWeb"/>
        <w:spacing w:before="0" w:after="0" w:line="360" w:lineRule="auto"/>
        <w:rPr>
          <w:rFonts w:ascii="Arial" w:hAnsi="Arial" w:cs="Arial"/>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702AEA" w:rsidRPr="008A4032" w14:paraId="5FA7B05A"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vAlign w:val="center"/>
            <w:hideMark/>
          </w:tcPr>
          <w:p w14:paraId="5C024F43" w14:textId="77777777" w:rsidR="00702AEA" w:rsidRPr="008A4032" w:rsidRDefault="00702AEA" w:rsidP="008A4032">
            <w:pPr>
              <w:spacing w:line="360" w:lineRule="auto"/>
              <w:jc w:val="center"/>
              <w:rPr>
                <w:rFonts w:ascii="Arial" w:hAnsi="Arial" w:cs="Arial"/>
              </w:rPr>
            </w:pPr>
            <w:r w:rsidRPr="008A4032">
              <w:rPr>
                <w:rFonts w:ascii="Arial" w:hAnsi="Arial" w:cs="Arial"/>
                <w:b/>
                <w:bCs/>
                <w:color w:val="000000"/>
              </w:rPr>
              <w:t>2. Adres strony internetowej.</w:t>
            </w:r>
          </w:p>
        </w:tc>
      </w:tr>
    </w:tbl>
    <w:p w14:paraId="20C44511" w14:textId="34EA484D" w:rsidR="00557CB2" w:rsidRPr="00BC360A" w:rsidRDefault="00702AEA" w:rsidP="008A4032">
      <w:pPr>
        <w:pStyle w:val="NormalnyWeb"/>
        <w:spacing w:before="0" w:after="0" w:line="360" w:lineRule="auto"/>
        <w:rPr>
          <w:rFonts w:ascii="Arial" w:hAnsi="Arial" w:cs="Arial"/>
          <w:color w:val="000000" w:themeColor="text1"/>
        </w:rPr>
      </w:pPr>
      <w:r w:rsidRPr="008A4032">
        <w:rPr>
          <w:rFonts w:ascii="Arial" w:hAnsi="Arial" w:cs="Arial"/>
          <w:color w:val="000000"/>
        </w:rPr>
        <w:br/>
      </w:r>
      <w:r w:rsidR="00557CB2" w:rsidRPr="001F20F3">
        <w:rPr>
          <w:rFonts w:ascii="Arial" w:hAnsi="Arial" w:cs="Arial"/>
          <w:color w:val="000000" w:themeColor="text1"/>
        </w:rPr>
        <w:t>Adres strony internetowej, na której prowadzone jest post</w:t>
      </w:r>
      <w:r w:rsidR="00AF5531" w:rsidRPr="001F20F3">
        <w:rPr>
          <w:rFonts w:ascii="Arial" w:hAnsi="Arial" w:cs="Arial"/>
          <w:color w:val="000000" w:themeColor="text1"/>
        </w:rPr>
        <w:t>ę</w:t>
      </w:r>
      <w:r w:rsidR="00557CB2" w:rsidRPr="001F20F3">
        <w:rPr>
          <w:rFonts w:ascii="Arial" w:hAnsi="Arial" w:cs="Arial"/>
          <w:color w:val="000000" w:themeColor="text1"/>
        </w:rPr>
        <w:t xml:space="preserve">powanie oraz na której będą dostępne </w:t>
      </w:r>
      <w:r w:rsidR="00557CB2" w:rsidRPr="00BC360A">
        <w:rPr>
          <w:rFonts w:ascii="Arial" w:hAnsi="Arial" w:cs="Arial"/>
          <w:color w:val="000000" w:themeColor="text1"/>
        </w:rPr>
        <w:t xml:space="preserve">wszelkie dokumenty zamówienia bezpośrednio związane z niniejszym postępowaniem o udzielenie zamówienia, zmiany i wyjaśnienia treści SWZ: </w:t>
      </w:r>
    </w:p>
    <w:p w14:paraId="5D6BD705" w14:textId="7A0439A8" w:rsidR="00CF594F" w:rsidRPr="00BC360A" w:rsidRDefault="00BC360A" w:rsidP="008A4032">
      <w:pPr>
        <w:pStyle w:val="NormalnyWeb"/>
        <w:spacing w:before="0" w:after="0" w:line="360" w:lineRule="auto"/>
        <w:rPr>
          <w:rFonts w:ascii="Arial" w:hAnsi="Arial" w:cs="Arial"/>
        </w:rPr>
      </w:pPr>
      <w:hyperlink r:id="rId9" w:history="1">
        <w:r w:rsidRPr="00BC360A">
          <w:rPr>
            <w:rStyle w:val="Hipercze"/>
            <w:rFonts w:ascii="Arial" w:hAnsi="Arial" w:cs="Arial"/>
          </w:rPr>
          <w:t>https://ezamowienia.gov.pl/mp-client/search/list/ocds-148610-b31a1789-c68d-4bfa-96b8-8c3599710075</w:t>
        </w:r>
      </w:hyperlink>
    </w:p>
    <w:p w14:paraId="5794229D" w14:textId="77777777" w:rsidR="00F90351" w:rsidRPr="00BC360A" w:rsidRDefault="00F90351" w:rsidP="008A4032">
      <w:pPr>
        <w:pStyle w:val="NormalnyWeb"/>
        <w:spacing w:before="0" w:after="0" w:line="360" w:lineRule="auto"/>
        <w:rPr>
          <w:rFonts w:ascii="Arial" w:hAnsi="Arial" w:cs="Arial"/>
        </w:rPr>
      </w:pPr>
    </w:p>
    <w:p w14:paraId="3E971416" w14:textId="77777777" w:rsidR="00F90351" w:rsidRPr="00BA3895" w:rsidRDefault="00557CB2" w:rsidP="00F90351">
      <w:pPr>
        <w:pStyle w:val="NormalnyWeb"/>
        <w:spacing w:before="0" w:after="0" w:line="360" w:lineRule="auto"/>
        <w:rPr>
          <w:color w:val="000000"/>
        </w:rPr>
      </w:pPr>
      <w:r w:rsidRPr="00C32C0D">
        <w:rPr>
          <w:rFonts w:ascii="Arial" w:hAnsi="Arial" w:cs="Arial"/>
          <w:color w:val="000000" w:themeColor="text1"/>
        </w:rPr>
        <w:t>Wszelkie dokumenty zamówienia</w:t>
      </w:r>
      <w:r w:rsidRPr="001F20F3">
        <w:rPr>
          <w:rFonts w:ascii="Arial" w:hAnsi="Arial" w:cs="Arial"/>
          <w:color w:val="000000" w:themeColor="text1"/>
        </w:rPr>
        <w:t xml:space="preserve"> będą również zamieszczone na stronie internetowej Zamawiającego: </w:t>
      </w:r>
      <w:hyperlink r:id="rId10" w:history="1">
        <w:r w:rsidRPr="001F20F3">
          <w:rPr>
            <w:rStyle w:val="Hipercze"/>
            <w:rFonts w:ascii="Arial" w:hAnsi="Arial" w:cs="Arial"/>
            <w:color w:val="000000" w:themeColor="text1"/>
          </w:rPr>
          <w:t>https://www.zuokspytkowo.pl/</w:t>
        </w:r>
      </w:hyperlink>
      <w:r w:rsidRPr="001F20F3">
        <w:rPr>
          <w:rFonts w:ascii="Arial" w:hAnsi="Arial" w:cs="Arial"/>
          <w:color w:val="000000" w:themeColor="text1"/>
        </w:rPr>
        <w:t xml:space="preserve"> w zakładce zamówienia</w:t>
      </w:r>
      <w:r w:rsidR="00F90351">
        <w:rPr>
          <w:rFonts w:ascii="Arial" w:hAnsi="Arial" w:cs="Arial"/>
          <w:color w:val="000000" w:themeColor="text1"/>
        </w:rPr>
        <w:t xml:space="preserve">, </w:t>
      </w:r>
      <w:r w:rsidR="00F90351" w:rsidRPr="00BA3895">
        <w:rPr>
          <w:rFonts w:ascii="Arial" w:hAnsi="Arial" w:cs="Arial"/>
          <w:color w:val="000000"/>
        </w:rPr>
        <w:t xml:space="preserve">w szczegółach niniejszego postępowania. </w:t>
      </w:r>
    </w:p>
    <w:p w14:paraId="3F2565EE" w14:textId="13571D01" w:rsidR="00702AEA" w:rsidRPr="008A4032" w:rsidRDefault="00702AEA" w:rsidP="008A4032">
      <w:pPr>
        <w:pStyle w:val="NormalnyWeb"/>
        <w:spacing w:before="0" w:after="0" w:line="360" w:lineRule="auto"/>
        <w:rPr>
          <w:rFonts w:ascii="Arial" w:hAnsi="Arial" w:cs="Arial"/>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702AEA" w:rsidRPr="008A4032" w14:paraId="39A263A1"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18C43142" w14:textId="77777777" w:rsidR="00702AEA" w:rsidRPr="008A4032" w:rsidRDefault="00702AEA" w:rsidP="008A4032">
            <w:pPr>
              <w:spacing w:line="360" w:lineRule="auto"/>
              <w:jc w:val="center"/>
              <w:rPr>
                <w:rFonts w:ascii="Arial" w:hAnsi="Arial" w:cs="Arial"/>
              </w:rPr>
            </w:pPr>
            <w:r w:rsidRPr="008A4032">
              <w:rPr>
                <w:rFonts w:ascii="Arial" w:hAnsi="Arial" w:cs="Arial"/>
                <w:b/>
                <w:bCs/>
                <w:color w:val="000000"/>
              </w:rPr>
              <w:t>3. Tryb udzielania zamówienia.</w:t>
            </w:r>
          </w:p>
        </w:tc>
      </w:tr>
    </w:tbl>
    <w:p w14:paraId="25D4E93D"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br/>
        <w:t xml:space="preserve">Niniejsze postępowanie o udzielenie zamówienia publicznego prowadzone jest w trybie podstawowym na podstawie art. 275 pkt 1 </w:t>
      </w:r>
      <w:proofErr w:type="spellStart"/>
      <w:r w:rsidRPr="008A4032">
        <w:rPr>
          <w:rFonts w:ascii="Arial" w:hAnsi="Arial" w:cs="Arial"/>
          <w:color w:val="000000"/>
        </w:rPr>
        <w:t>u.p.z.p</w:t>
      </w:r>
      <w:proofErr w:type="spellEnd"/>
      <w:r w:rsidRPr="008A4032">
        <w:rPr>
          <w:rFonts w:ascii="Arial" w:hAnsi="Arial" w:cs="Arial"/>
          <w:color w:val="000000"/>
        </w:rPr>
        <w:t xml:space="preserve">. </w:t>
      </w:r>
    </w:p>
    <w:p w14:paraId="6C285FA2" w14:textId="0FC13CEF" w:rsidR="00702AEA" w:rsidRPr="008A4032" w:rsidRDefault="00702AEA" w:rsidP="008A4032">
      <w:pPr>
        <w:pStyle w:val="NormalnyWeb"/>
        <w:spacing w:before="0" w:after="0" w:line="360" w:lineRule="auto"/>
        <w:rPr>
          <w:rFonts w:ascii="Arial" w:hAnsi="Arial" w:cs="Arial"/>
          <w:color w:val="000000"/>
        </w:rPr>
      </w:pPr>
      <w:r w:rsidRPr="008A4032">
        <w:rPr>
          <w:rFonts w:ascii="Arial" w:hAnsi="Arial" w:cs="Arial"/>
          <w:color w:val="000000"/>
        </w:rPr>
        <w:t xml:space="preserve">W zakresie nieuregulowanym niniejszą Specyfikacją Warunków Zamówienia, zwana dalej SWZ, zastosowanie mają przepisy </w:t>
      </w:r>
      <w:proofErr w:type="spellStart"/>
      <w:r w:rsidRPr="008A4032">
        <w:rPr>
          <w:rFonts w:ascii="Arial" w:hAnsi="Arial" w:cs="Arial"/>
          <w:color w:val="000000"/>
        </w:rPr>
        <w:t>u.p.z.p</w:t>
      </w:r>
      <w:proofErr w:type="spellEnd"/>
      <w:r w:rsidRPr="008A4032">
        <w:rPr>
          <w:rFonts w:ascii="Arial" w:hAnsi="Arial" w:cs="Arial"/>
          <w:color w:val="000000"/>
        </w:rPr>
        <w:t>.</w:t>
      </w:r>
    </w:p>
    <w:p w14:paraId="2831192D" w14:textId="51CA2079" w:rsidR="00702AEA" w:rsidRDefault="00702AEA" w:rsidP="008A4032">
      <w:pPr>
        <w:pStyle w:val="NormalnyWeb"/>
        <w:spacing w:before="0" w:after="0" w:line="360" w:lineRule="auto"/>
        <w:rPr>
          <w:rFonts w:ascii="Arial" w:hAnsi="Arial" w:cs="Arial"/>
          <w:color w:val="000000"/>
        </w:rPr>
      </w:pPr>
      <w:r w:rsidRPr="008A4032">
        <w:rPr>
          <w:rFonts w:ascii="Arial" w:hAnsi="Arial" w:cs="Arial"/>
          <w:color w:val="000000"/>
        </w:rPr>
        <w:t xml:space="preserve"> </w:t>
      </w:r>
    </w:p>
    <w:p w14:paraId="791314A6" w14:textId="77777777" w:rsidR="008D4D19" w:rsidRDefault="008D4D19" w:rsidP="008A4032">
      <w:pPr>
        <w:pStyle w:val="NormalnyWeb"/>
        <w:spacing w:before="0" w:after="0" w:line="360" w:lineRule="auto"/>
        <w:rPr>
          <w:rFonts w:ascii="Arial" w:hAnsi="Arial" w:cs="Arial"/>
          <w:color w:val="000000"/>
        </w:rPr>
      </w:pPr>
    </w:p>
    <w:p w14:paraId="526CD0BB" w14:textId="77777777" w:rsidR="008D4D19" w:rsidRPr="008A4032" w:rsidRDefault="008D4D19" w:rsidP="008A4032">
      <w:pPr>
        <w:pStyle w:val="NormalnyWeb"/>
        <w:spacing w:before="0" w:after="0" w:line="360" w:lineRule="auto"/>
        <w:rPr>
          <w:rFonts w:ascii="Arial" w:hAnsi="Arial" w:cs="Arial"/>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702AEA" w:rsidRPr="008A4032" w14:paraId="4E3142B4"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7E9FA95D" w14:textId="62E7516A" w:rsidR="00702AEA" w:rsidRPr="008A4032" w:rsidRDefault="00684799" w:rsidP="008A4032">
            <w:pPr>
              <w:spacing w:line="360" w:lineRule="auto"/>
              <w:jc w:val="center"/>
              <w:rPr>
                <w:rFonts w:ascii="Arial" w:hAnsi="Arial" w:cs="Arial"/>
              </w:rPr>
            </w:pPr>
            <w:r w:rsidRPr="008A4032">
              <w:rPr>
                <w:rFonts w:ascii="Arial" w:hAnsi="Arial" w:cs="Arial"/>
                <w:b/>
                <w:bCs/>
                <w:color w:val="000000"/>
              </w:rPr>
              <w:lastRenderedPageBreak/>
              <w:t>4</w:t>
            </w:r>
            <w:r w:rsidR="00702AEA" w:rsidRPr="008A4032">
              <w:rPr>
                <w:rFonts w:ascii="Arial" w:hAnsi="Arial" w:cs="Arial"/>
                <w:b/>
                <w:bCs/>
                <w:color w:val="000000"/>
              </w:rPr>
              <w:t>. Opis przedmiotu zamówienia.</w:t>
            </w:r>
          </w:p>
        </w:tc>
      </w:tr>
    </w:tbl>
    <w:p w14:paraId="6E2C6605" w14:textId="02710F2A" w:rsidR="0085401D" w:rsidRPr="008A4032" w:rsidRDefault="00702AEA" w:rsidP="008A4032">
      <w:pPr>
        <w:pStyle w:val="NormalnyWeb"/>
        <w:spacing w:before="0" w:after="0" w:line="360" w:lineRule="auto"/>
        <w:rPr>
          <w:rFonts w:ascii="Arial" w:hAnsi="Arial" w:cs="Arial"/>
        </w:rPr>
      </w:pPr>
      <w:r w:rsidRPr="008A4032">
        <w:rPr>
          <w:rFonts w:ascii="Arial" w:hAnsi="Arial" w:cs="Arial"/>
        </w:rPr>
        <w:br/>
      </w:r>
      <w:r w:rsidR="007C2579" w:rsidRPr="008A4032">
        <w:rPr>
          <w:rFonts w:ascii="Arial" w:hAnsi="Arial" w:cs="Arial"/>
        </w:rPr>
        <w:t xml:space="preserve">4.1. </w:t>
      </w:r>
      <w:r w:rsidRPr="008A4032">
        <w:rPr>
          <w:rFonts w:ascii="Arial" w:hAnsi="Arial" w:cs="Arial"/>
        </w:rPr>
        <w:t xml:space="preserve">Przedmiotem niniejszego zamówienia </w:t>
      </w:r>
      <w:r w:rsidR="007C2579" w:rsidRPr="008A4032">
        <w:rPr>
          <w:rFonts w:ascii="Arial" w:hAnsi="Arial" w:cs="Arial"/>
        </w:rPr>
        <w:t xml:space="preserve">jest </w:t>
      </w:r>
      <w:r w:rsidR="002E5F8F" w:rsidRPr="008A4032">
        <w:rPr>
          <w:rFonts w:ascii="Arial" w:hAnsi="Arial" w:cs="Arial"/>
        </w:rPr>
        <w:t xml:space="preserve">usługa bezpośredniej ochrony fizycznej obiektu Zakład Unieszkodliwiania Odpadów Komunalnych w Spytkowie. </w:t>
      </w:r>
    </w:p>
    <w:p w14:paraId="701BCD33" w14:textId="01709F00" w:rsidR="005E03F1" w:rsidRPr="009916E2" w:rsidRDefault="009467A5" w:rsidP="008A4032">
      <w:pPr>
        <w:pStyle w:val="NormalnyWeb"/>
        <w:spacing w:before="0" w:after="0" w:line="360" w:lineRule="auto"/>
        <w:rPr>
          <w:rFonts w:ascii="Arial" w:hAnsi="Arial" w:cs="Arial"/>
        </w:rPr>
      </w:pPr>
      <w:r w:rsidRPr="008A4032">
        <w:rPr>
          <w:rFonts w:ascii="Arial" w:hAnsi="Arial" w:cs="Arial"/>
        </w:rPr>
        <w:t>Szczegółowy opis przedmiotu zamówienia przedstawiony został w części II niniejszej SWZ.</w:t>
      </w:r>
    </w:p>
    <w:p w14:paraId="51E5AD0F" w14:textId="2FA88C51" w:rsidR="00702AEA" w:rsidRPr="008A4032" w:rsidRDefault="00702AEA" w:rsidP="008A4032">
      <w:pPr>
        <w:pStyle w:val="NormalnyWeb"/>
        <w:spacing w:before="0" w:after="0" w:line="360" w:lineRule="auto"/>
        <w:rPr>
          <w:rFonts w:ascii="Arial" w:hAnsi="Arial" w:cs="Arial"/>
        </w:rPr>
      </w:pPr>
      <w:r w:rsidRPr="008A4032">
        <w:rPr>
          <w:rFonts w:ascii="Arial" w:hAnsi="Arial" w:cs="Arial"/>
        </w:rPr>
        <w:t>Wspólny słownik Zamówień (CPV):</w:t>
      </w:r>
    </w:p>
    <w:p w14:paraId="308D5DB0" w14:textId="0FF58B5A" w:rsidR="00B033F9" w:rsidRPr="008A4032" w:rsidRDefault="002E5F8F" w:rsidP="008A4032">
      <w:pPr>
        <w:pStyle w:val="NormalnyWeb"/>
        <w:spacing w:before="0" w:after="0" w:line="360" w:lineRule="auto"/>
        <w:rPr>
          <w:rFonts w:ascii="Arial" w:hAnsi="Arial" w:cs="Arial"/>
        </w:rPr>
      </w:pPr>
      <w:r w:rsidRPr="008A4032">
        <w:rPr>
          <w:rFonts w:ascii="Arial" w:hAnsi="Arial" w:cs="Arial"/>
        </w:rPr>
        <w:t>7971</w:t>
      </w:r>
      <w:r w:rsidR="00307B57" w:rsidRPr="008A4032">
        <w:rPr>
          <w:rFonts w:ascii="Arial" w:hAnsi="Arial" w:cs="Arial"/>
        </w:rPr>
        <w:t>0000-4 usługi ochroniarskie</w:t>
      </w:r>
    </w:p>
    <w:p w14:paraId="6A58887B" w14:textId="59EFB743" w:rsidR="00677AB6" w:rsidRPr="008A4032" w:rsidRDefault="00677AB6" w:rsidP="008A4032">
      <w:pPr>
        <w:pStyle w:val="NormalnyWeb"/>
        <w:spacing w:before="0" w:after="0" w:line="360" w:lineRule="auto"/>
        <w:rPr>
          <w:rFonts w:ascii="Arial" w:hAnsi="Arial" w:cs="Arial"/>
          <w:color w:val="FF0000"/>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702AEA" w:rsidRPr="008A4032" w14:paraId="672BF38F"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033D7130" w14:textId="642DE045" w:rsidR="00702AEA" w:rsidRPr="008A4032" w:rsidRDefault="00684799" w:rsidP="008A4032">
            <w:pPr>
              <w:spacing w:line="360" w:lineRule="auto"/>
              <w:jc w:val="center"/>
              <w:rPr>
                <w:rFonts w:ascii="Arial" w:hAnsi="Arial" w:cs="Arial"/>
              </w:rPr>
            </w:pPr>
            <w:r w:rsidRPr="008A4032">
              <w:rPr>
                <w:rFonts w:ascii="Arial" w:hAnsi="Arial" w:cs="Arial"/>
                <w:b/>
                <w:bCs/>
                <w:color w:val="000000"/>
              </w:rPr>
              <w:t>5</w:t>
            </w:r>
            <w:r w:rsidR="00702AEA" w:rsidRPr="008A4032">
              <w:rPr>
                <w:rFonts w:ascii="Arial" w:hAnsi="Arial" w:cs="Arial"/>
                <w:b/>
                <w:bCs/>
                <w:color w:val="000000"/>
              </w:rPr>
              <w:t>. Zamówienia częściowe.</w:t>
            </w:r>
          </w:p>
        </w:tc>
      </w:tr>
    </w:tbl>
    <w:p w14:paraId="690BB1BF" w14:textId="3C71EA56" w:rsidR="008D7079" w:rsidRPr="008A4032" w:rsidRDefault="00702AEA" w:rsidP="008A4032">
      <w:pPr>
        <w:pStyle w:val="NormalnyWeb"/>
        <w:spacing w:before="0" w:after="0" w:line="360" w:lineRule="auto"/>
        <w:rPr>
          <w:rFonts w:ascii="Arial" w:hAnsi="Arial" w:cs="Arial"/>
        </w:rPr>
      </w:pPr>
      <w:r w:rsidRPr="008A4032">
        <w:rPr>
          <w:rFonts w:ascii="Arial" w:hAnsi="Arial" w:cs="Arial"/>
        </w:rPr>
        <w:br/>
        <w:t>Zamawiający nie dopuszcza składani</w:t>
      </w:r>
      <w:r w:rsidR="00513321">
        <w:rPr>
          <w:rFonts w:ascii="Arial" w:hAnsi="Arial" w:cs="Arial"/>
        </w:rPr>
        <w:t>a</w:t>
      </w:r>
      <w:r w:rsidRPr="008A4032">
        <w:rPr>
          <w:rFonts w:ascii="Arial" w:hAnsi="Arial" w:cs="Arial"/>
        </w:rPr>
        <w:t xml:space="preserve"> ofert częściowych.</w:t>
      </w:r>
    </w:p>
    <w:p w14:paraId="2D2E58A0" w14:textId="664BE6B6" w:rsidR="00FB203C" w:rsidRDefault="00FB203C" w:rsidP="00FB203C">
      <w:pPr>
        <w:pStyle w:val="Normalny1"/>
        <w:widowControl/>
        <w:spacing w:line="360" w:lineRule="auto"/>
        <w:rPr>
          <w:rFonts w:ascii="Arial" w:hAnsi="Arial" w:cs="Arial"/>
        </w:rPr>
      </w:pPr>
      <w:r w:rsidRPr="00F10336">
        <w:rPr>
          <w:rFonts w:ascii="Arial" w:eastAsia="Times New Roman" w:hAnsi="Arial" w:cs="Arial"/>
          <w:lang w:eastAsia="pl-PL"/>
        </w:rPr>
        <w:t xml:space="preserve">Zamawiający nie przewiduje podzielenia </w:t>
      </w:r>
      <w:r>
        <w:rPr>
          <w:rFonts w:ascii="Arial" w:eastAsia="Times New Roman" w:hAnsi="Arial" w:cs="Arial"/>
          <w:lang w:eastAsia="pl-PL"/>
        </w:rPr>
        <w:t xml:space="preserve">niniejszego </w:t>
      </w:r>
      <w:r w:rsidRPr="00F10336">
        <w:rPr>
          <w:rFonts w:ascii="Arial" w:eastAsia="Times New Roman" w:hAnsi="Arial" w:cs="Arial"/>
          <w:lang w:eastAsia="pl-PL"/>
        </w:rPr>
        <w:t xml:space="preserve">zamówienia na części z uwagi na fakt, że zakres zamówienia tworzy spójną całość. </w:t>
      </w:r>
      <w:r w:rsidRPr="008A4032">
        <w:rPr>
          <w:rFonts w:ascii="Arial" w:hAnsi="Arial" w:cs="Arial"/>
        </w:rPr>
        <w:t>Zamówienie jest niepodzielne.</w:t>
      </w:r>
      <w:r>
        <w:rPr>
          <w:rFonts w:ascii="Arial" w:hAnsi="Arial" w:cs="Arial"/>
        </w:rPr>
        <w:t xml:space="preserve"> </w:t>
      </w:r>
      <w:r w:rsidRPr="002135E3">
        <w:rPr>
          <w:rFonts w:ascii="Arial" w:hAnsi="Arial" w:cs="Arial"/>
        </w:rPr>
        <w:t xml:space="preserve">Zamówienie skierowane jest </w:t>
      </w:r>
      <w:r>
        <w:rPr>
          <w:rFonts w:ascii="Arial" w:hAnsi="Arial" w:cs="Arial"/>
        </w:rPr>
        <w:t xml:space="preserve">również do </w:t>
      </w:r>
      <w:r w:rsidRPr="002135E3">
        <w:rPr>
          <w:rFonts w:ascii="Arial" w:hAnsi="Arial" w:cs="Arial"/>
        </w:rPr>
        <w:t>małych i średnich przedsiębiorstw, a brak podziału zamówienia na części nie zakłóca konkurencji.</w:t>
      </w:r>
    </w:p>
    <w:p w14:paraId="32B37BBC" w14:textId="2AAE4706" w:rsidR="003937A1" w:rsidRDefault="003937A1" w:rsidP="003937A1">
      <w:pPr>
        <w:pStyle w:val="Normalny1"/>
        <w:widowControl/>
        <w:spacing w:line="360" w:lineRule="auto"/>
        <w:rPr>
          <w:rFonts w:ascii="Arial" w:hAnsi="Arial" w:cs="Arial"/>
          <w:color w:val="000000" w:themeColor="text1"/>
        </w:rPr>
      </w:pPr>
      <w:r w:rsidRPr="00936564">
        <w:rPr>
          <w:rFonts w:ascii="Arial" w:hAnsi="Arial" w:cs="Arial"/>
          <w:color w:val="000000" w:themeColor="text1"/>
        </w:rPr>
        <w:t>Zamawiający będzie udzielał podobnych zamówień w częściach (</w:t>
      </w:r>
      <w:r>
        <w:rPr>
          <w:rFonts w:ascii="Arial" w:hAnsi="Arial" w:cs="Arial"/>
          <w:color w:val="000000" w:themeColor="text1"/>
        </w:rPr>
        <w:t>ochrona</w:t>
      </w:r>
      <w:r w:rsidRPr="00936564">
        <w:rPr>
          <w:rFonts w:ascii="Arial" w:hAnsi="Arial" w:cs="Arial"/>
          <w:color w:val="000000" w:themeColor="text1"/>
        </w:rPr>
        <w:t xml:space="preserve"> obiektów</w:t>
      </w:r>
      <w:r>
        <w:rPr>
          <w:rFonts w:ascii="Arial" w:hAnsi="Arial" w:cs="Arial"/>
          <w:color w:val="000000" w:themeColor="text1"/>
        </w:rPr>
        <w:t xml:space="preserve"> PSZOK</w:t>
      </w:r>
      <w:r w:rsidR="00086E8F">
        <w:rPr>
          <w:rFonts w:ascii="Arial" w:hAnsi="Arial" w:cs="Arial"/>
          <w:color w:val="000000" w:themeColor="text1"/>
        </w:rPr>
        <w:t xml:space="preserve"> należących do Zamawiającego</w:t>
      </w:r>
      <w:r w:rsidRPr="00936564">
        <w:rPr>
          <w:rFonts w:ascii="Arial" w:hAnsi="Arial" w:cs="Arial"/>
          <w:color w:val="000000" w:themeColor="text1"/>
        </w:rPr>
        <w:t xml:space="preserve">), z których każda stanowić będzie przedmiot odrębnego postępowania.   </w:t>
      </w:r>
    </w:p>
    <w:p w14:paraId="08178422" w14:textId="77777777" w:rsidR="00DA3C2A" w:rsidRPr="008A4032" w:rsidRDefault="00DA3C2A" w:rsidP="008A4032">
      <w:pPr>
        <w:pStyle w:val="NormalnyWeb"/>
        <w:spacing w:before="0" w:after="0" w:line="360" w:lineRule="auto"/>
        <w:rPr>
          <w:rFonts w:ascii="Arial" w:hAnsi="Arial" w:cs="Arial"/>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702AEA" w:rsidRPr="008A4032" w14:paraId="2B0CB0D4" w14:textId="77777777" w:rsidTr="00557CB2">
        <w:trPr>
          <w:tblCellSpacing w:w="0" w:type="dxa"/>
        </w:trPr>
        <w:tc>
          <w:tcPr>
            <w:tcW w:w="963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7C0D7349" w14:textId="3E46A0C7" w:rsidR="00702AEA" w:rsidRPr="008A4032" w:rsidRDefault="00684799" w:rsidP="008A4032">
            <w:pPr>
              <w:spacing w:line="360" w:lineRule="auto"/>
              <w:jc w:val="center"/>
              <w:rPr>
                <w:rFonts w:ascii="Arial" w:hAnsi="Arial" w:cs="Arial"/>
              </w:rPr>
            </w:pPr>
            <w:r w:rsidRPr="008A4032">
              <w:rPr>
                <w:rFonts w:ascii="Arial" w:hAnsi="Arial" w:cs="Arial"/>
                <w:b/>
                <w:bCs/>
                <w:color w:val="000000"/>
              </w:rPr>
              <w:t>6</w:t>
            </w:r>
            <w:r w:rsidR="00702AEA" w:rsidRPr="008A4032">
              <w:rPr>
                <w:rFonts w:ascii="Arial" w:hAnsi="Arial" w:cs="Arial"/>
                <w:b/>
                <w:bCs/>
                <w:color w:val="000000"/>
              </w:rPr>
              <w:t>. Informacje dotyczące ofert wariantowych, umowy ramowej, aukcji elektronicznej, katalogów elektronicznych, wizji lokalnej, kosztach udziału w postępowaniu.</w:t>
            </w:r>
          </w:p>
        </w:tc>
      </w:tr>
    </w:tbl>
    <w:p w14:paraId="20E891DB" w14:textId="77777777" w:rsidR="00702AEA" w:rsidRPr="008A4032" w:rsidRDefault="00702AEA" w:rsidP="008A4032">
      <w:pPr>
        <w:pStyle w:val="NormalnyWeb"/>
        <w:spacing w:before="0" w:after="0" w:line="360" w:lineRule="auto"/>
        <w:rPr>
          <w:rFonts w:ascii="Arial" w:hAnsi="Arial" w:cs="Arial"/>
        </w:rPr>
      </w:pPr>
    </w:p>
    <w:p w14:paraId="1530340F" w14:textId="364121F5" w:rsidR="00702AEA" w:rsidRPr="008A4032" w:rsidRDefault="00684799" w:rsidP="008A4032">
      <w:pPr>
        <w:pStyle w:val="NormalnyWeb"/>
        <w:spacing w:before="0" w:after="0" w:line="360" w:lineRule="auto"/>
        <w:rPr>
          <w:rFonts w:ascii="Arial" w:hAnsi="Arial" w:cs="Arial"/>
        </w:rPr>
      </w:pPr>
      <w:r w:rsidRPr="008A4032">
        <w:rPr>
          <w:rFonts w:ascii="Arial" w:hAnsi="Arial" w:cs="Arial"/>
          <w:color w:val="000000"/>
        </w:rPr>
        <w:t>6</w:t>
      </w:r>
      <w:r w:rsidR="00702AEA" w:rsidRPr="008A4032">
        <w:rPr>
          <w:rFonts w:ascii="Arial" w:hAnsi="Arial" w:cs="Arial"/>
          <w:color w:val="000000"/>
        </w:rPr>
        <w:t>.1. Zamawiający nie dopuszcza składania ofert wariantowych.</w:t>
      </w:r>
    </w:p>
    <w:p w14:paraId="7549F172" w14:textId="26281C78" w:rsidR="00702AEA" w:rsidRPr="008A4032" w:rsidRDefault="00684799" w:rsidP="008A4032">
      <w:pPr>
        <w:pStyle w:val="NormalnyWeb"/>
        <w:spacing w:before="0" w:after="0" w:line="360" w:lineRule="auto"/>
        <w:rPr>
          <w:rFonts w:ascii="Arial" w:hAnsi="Arial" w:cs="Arial"/>
        </w:rPr>
      </w:pPr>
      <w:r w:rsidRPr="008A4032">
        <w:rPr>
          <w:rFonts w:ascii="Arial" w:hAnsi="Arial" w:cs="Arial"/>
          <w:color w:val="000000"/>
        </w:rPr>
        <w:t>6</w:t>
      </w:r>
      <w:r w:rsidR="00702AEA" w:rsidRPr="008A4032">
        <w:rPr>
          <w:rFonts w:ascii="Arial" w:hAnsi="Arial" w:cs="Arial"/>
          <w:color w:val="000000"/>
        </w:rPr>
        <w:t>.2. Zamawiający nie przewiduje zawarcia umowy ramowej.</w:t>
      </w:r>
    </w:p>
    <w:p w14:paraId="30C0A5FD" w14:textId="7BFF74B0" w:rsidR="00702AEA" w:rsidRPr="008A4032" w:rsidRDefault="00684799" w:rsidP="008A4032">
      <w:pPr>
        <w:pStyle w:val="NormalnyWeb"/>
        <w:spacing w:before="0" w:after="0" w:line="360" w:lineRule="auto"/>
        <w:rPr>
          <w:rFonts w:ascii="Arial" w:hAnsi="Arial" w:cs="Arial"/>
        </w:rPr>
      </w:pPr>
      <w:r w:rsidRPr="008A4032">
        <w:rPr>
          <w:rFonts w:ascii="Arial" w:hAnsi="Arial" w:cs="Arial"/>
          <w:color w:val="000000"/>
        </w:rPr>
        <w:t>6</w:t>
      </w:r>
      <w:r w:rsidR="00702AEA" w:rsidRPr="008A4032">
        <w:rPr>
          <w:rFonts w:ascii="Arial" w:hAnsi="Arial" w:cs="Arial"/>
          <w:color w:val="000000"/>
        </w:rPr>
        <w:t>.3. Zamawiający nie przewiduje aukcji elektronicznej.</w:t>
      </w:r>
    </w:p>
    <w:p w14:paraId="69ACB340" w14:textId="4EC5429F" w:rsidR="00702AEA" w:rsidRPr="008A4032" w:rsidRDefault="00684799" w:rsidP="008A4032">
      <w:pPr>
        <w:pStyle w:val="NormalnyWeb"/>
        <w:spacing w:before="0" w:after="0" w:line="360" w:lineRule="auto"/>
        <w:rPr>
          <w:rFonts w:ascii="Arial" w:hAnsi="Arial" w:cs="Arial"/>
        </w:rPr>
      </w:pPr>
      <w:r w:rsidRPr="008A4032">
        <w:rPr>
          <w:rFonts w:ascii="Arial" w:hAnsi="Arial" w:cs="Arial"/>
          <w:color w:val="000000"/>
        </w:rPr>
        <w:t>6</w:t>
      </w:r>
      <w:r w:rsidR="00702AEA" w:rsidRPr="008A4032">
        <w:rPr>
          <w:rFonts w:ascii="Arial" w:hAnsi="Arial" w:cs="Arial"/>
          <w:color w:val="000000"/>
        </w:rPr>
        <w:t>.4. Zamawiający nie przewiduje składania ofert w postaci katalogów elektronicznych lub dołączenia katalogów elektronicznych do oferty.</w:t>
      </w:r>
    </w:p>
    <w:p w14:paraId="21657E03" w14:textId="6CD3E885" w:rsidR="00702AEA" w:rsidRPr="008A4032" w:rsidRDefault="00684799" w:rsidP="008A4032">
      <w:pPr>
        <w:pStyle w:val="NormalnyWeb"/>
        <w:spacing w:before="0" w:after="0" w:line="360" w:lineRule="auto"/>
        <w:rPr>
          <w:rFonts w:ascii="Arial" w:hAnsi="Arial" w:cs="Arial"/>
        </w:rPr>
      </w:pPr>
      <w:r w:rsidRPr="008A4032">
        <w:rPr>
          <w:rFonts w:ascii="Arial" w:hAnsi="Arial" w:cs="Arial"/>
          <w:color w:val="000000"/>
        </w:rPr>
        <w:t>6</w:t>
      </w:r>
      <w:r w:rsidR="00702AEA" w:rsidRPr="008A4032">
        <w:rPr>
          <w:rFonts w:ascii="Arial" w:hAnsi="Arial" w:cs="Arial"/>
          <w:color w:val="000000"/>
        </w:rPr>
        <w:t xml:space="preserve">.5. Zamawiający nie </w:t>
      </w:r>
      <w:r w:rsidRPr="008A4032">
        <w:rPr>
          <w:rFonts w:ascii="Arial" w:hAnsi="Arial" w:cs="Arial"/>
          <w:color w:val="000000"/>
        </w:rPr>
        <w:t xml:space="preserve">wymaga dokonania przez wykonawcę </w:t>
      </w:r>
      <w:r w:rsidR="00702AEA" w:rsidRPr="008A4032">
        <w:rPr>
          <w:rFonts w:ascii="Arial" w:hAnsi="Arial" w:cs="Arial"/>
          <w:color w:val="000000"/>
        </w:rPr>
        <w:t xml:space="preserve">wizji lokalnej. </w:t>
      </w:r>
    </w:p>
    <w:p w14:paraId="567C4C11" w14:textId="23D2F0EC" w:rsidR="00702AEA" w:rsidRPr="008A4032" w:rsidRDefault="00684799" w:rsidP="008A4032">
      <w:pPr>
        <w:pStyle w:val="NormalnyWeb"/>
        <w:spacing w:before="0" w:after="0" w:line="360" w:lineRule="auto"/>
        <w:rPr>
          <w:rFonts w:ascii="Arial" w:hAnsi="Arial" w:cs="Arial"/>
        </w:rPr>
      </w:pPr>
      <w:r w:rsidRPr="008A4032">
        <w:rPr>
          <w:rFonts w:ascii="Arial" w:hAnsi="Arial" w:cs="Arial"/>
          <w:color w:val="000000"/>
        </w:rPr>
        <w:t>6</w:t>
      </w:r>
      <w:r w:rsidR="00702AEA" w:rsidRPr="008A4032">
        <w:rPr>
          <w:rFonts w:ascii="Arial" w:hAnsi="Arial" w:cs="Arial"/>
          <w:color w:val="000000"/>
        </w:rPr>
        <w:t>.6. Zamawiający nie przewiduje zwrotu kosztów udziału w postępowaniu.</w:t>
      </w: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702AEA" w:rsidRPr="008A4032" w14:paraId="1AADABE9"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797F109F" w14:textId="0408F21A" w:rsidR="00702AEA" w:rsidRPr="008A4032" w:rsidRDefault="00684799" w:rsidP="008A4032">
            <w:pPr>
              <w:spacing w:line="360" w:lineRule="auto"/>
              <w:jc w:val="center"/>
              <w:rPr>
                <w:rFonts w:ascii="Arial" w:hAnsi="Arial" w:cs="Arial"/>
              </w:rPr>
            </w:pPr>
            <w:r w:rsidRPr="008A4032">
              <w:rPr>
                <w:rFonts w:ascii="Arial" w:hAnsi="Arial" w:cs="Arial"/>
                <w:b/>
                <w:bCs/>
                <w:color w:val="000000"/>
              </w:rPr>
              <w:lastRenderedPageBreak/>
              <w:t>7</w:t>
            </w:r>
            <w:r w:rsidR="00702AEA" w:rsidRPr="008A4032">
              <w:rPr>
                <w:rFonts w:ascii="Arial" w:hAnsi="Arial" w:cs="Arial"/>
                <w:b/>
                <w:bCs/>
                <w:color w:val="000000"/>
              </w:rPr>
              <w:t>. Wymagania w zakresie zatrudnienia na podstawie stosunku pracy.</w:t>
            </w:r>
          </w:p>
        </w:tc>
      </w:tr>
    </w:tbl>
    <w:p w14:paraId="13A8BEC6" w14:textId="77777777" w:rsidR="00702AEA" w:rsidRPr="008A4032" w:rsidRDefault="00702AEA" w:rsidP="008A4032">
      <w:pPr>
        <w:pStyle w:val="NormalnyWeb"/>
        <w:spacing w:before="0" w:after="0" w:line="360" w:lineRule="auto"/>
        <w:rPr>
          <w:rFonts w:ascii="Arial" w:hAnsi="Arial" w:cs="Arial"/>
        </w:rPr>
      </w:pPr>
    </w:p>
    <w:p w14:paraId="41D88AC3" w14:textId="77777777" w:rsidR="00C06C0E" w:rsidRDefault="0046070F" w:rsidP="008A4032">
      <w:pPr>
        <w:pStyle w:val="NormalnyWeb1"/>
        <w:spacing w:before="0" w:after="0" w:line="360" w:lineRule="auto"/>
        <w:rPr>
          <w:rFonts w:ascii="Arial" w:hAnsi="Arial" w:cs="Arial"/>
          <w:color w:val="000000"/>
        </w:rPr>
      </w:pPr>
      <w:r w:rsidRPr="008A4032">
        <w:rPr>
          <w:rFonts w:ascii="Arial" w:hAnsi="Arial" w:cs="Arial"/>
          <w:color w:val="000000"/>
        </w:rPr>
        <w:t xml:space="preserve">7.1. Zamawiający wymaga zatrudnienia przez wykonawcę lub jego podwykonawcę na podstawie umowy o pracę osób wykonujących czynności </w:t>
      </w:r>
      <w:r w:rsidRPr="008A4032">
        <w:rPr>
          <w:rFonts w:ascii="Arial" w:hAnsi="Arial" w:cs="Arial"/>
        </w:rPr>
        <w:t xml:space="preserve">bezpośrednio związane z realizacją zamówienia, </w:t>
      </w:r>
      <w:r w:rsidRPr="008A4032">
        <w:rPr>
          <w:rFonts w:ascii="Arial" w:hAnsi="Arial" w:cs="Arial"/>
          <w:color w:val="000000"/>
        </w:rPr>
        <w:t xml:space="preserve">jeżeli wykonanie tych czynności polega na wykonywaniu pracy w sposób określony w </w:t>
      </w:r>
      <w:hyperlink r:id="rId11" w:anchor="/dokument/16789274?cm=DOCUMENT%23art(22)par(1)" w:history="1">
        <w:r w:rsidRPr="00C06C0E">
          <w:rPr>
            <w:rStyle w:val="czeinternetowe"/>
            <w:rFonts w:ascii="Arial" w:hAnsi="Arial" w:cs="Arial"/>
            <w:color w:val="000000"/>
            <w:u w:val="none"/>
          </w:rPr>
          <w:t>art. 22 § 1</w:t>
        </w:r>
      </w:hyperlink>
      <w:r w:rsidRPr="00C06C0E">
        <w:rPr>
          <w:rFonts w:ascii="Arial" w:hAnsi="Arial" w:cs="Arial"/>
          <w:color w:val="000000"/>
        </w:rPr>
        <w:t xml:space="preserve"> </w:t>
      </w:r>
      <w:r w:rsidRPr="008A4032">
        <w:rPr>
          <w:rFonts w:ascii="Arial" w:hAnsi="Arial" w:cs="Arial"/>
          <w:color w:val="000000"/>
        </w:rPr>
        <w:t>ustawy z dnia 26 czerwca 1974 r. - Kodeks pracy. Przedmiotowy obowiązek dotyczy osób, które wykonują bezpośrednią ochronę fizyczną</w:t>
      </w:r>
      <w:r w:rsidR="00C06C0E">
        <w:rPr>
          <w:rFonts w:ascii="Arial" w:hAnsi="Arial" w:cs="Arial"/>
          <w:color w:val="000000"/>
        </w:rPr>
        <w:t xml:space="preserve"> obiektu Zamawiającego.</w:t>
      </w:r>
    </w:p>
    <w:p w14:paraId="2B0457AA" w14:textId="2B50343B" w:rsidR="0046070F" w:rsidRPr="008A4032" w:rsidRDefault="0046070F" w:rsidP="008A4032">
      <w:pPr>
        <w:pStyle w:val="NormalnyWeb1"/>
        <w:spacing w:before="0" w:after="0" w:line="360" w:lineRule="auto"/>
        <w:rPr>
          <w:rFonts w:ascii="Arial" w:hAnsi="Arial" w:cs="Arial"/>
          <w:color w:val="000000"/>
        </w:rPr>
      </w:pPr>
      <w:r w:rsidRPr="008A4032">
        <w:rPr>
          <w:rFonts w:ascii="Arial" w:hAnsi="Arial" w:cs="Arial"/>
          <w:color w:val="000000"/>
        </w:rPr>
        <w:t xml:space="preserve">7.2. Zamawiający na etapie procedury udzielenia zamówienia nie żąda od wykonawców, którzy złożą oferty, ani od wykonawcy, którego oferta została najwyżej oceniona, dowodów zatrudnienia na umowę o pracę osób, które będą w trakcie realizacji zamówienia wykonywały poszczególne czynności bezpośrednio związane z przedmiotem zamówienia. Weryfikacja wykonywania zamówienia, z uwzględnieniem wymaganego przez zamawiającego zatrudniania na umowę o pracę przez wykonawcę i jego podwykonawców nastąpi dopiero w toku realizacji umowy o niniejsze zamówienie publiczne. </w:t>
      </w:r>
    </w:p>
    <w:p w14:paraId="60A3E754" w14:textId="77777777" w:rsidR="0046070F" w:rsidRPr="008A4032" w:rsidRDefault="0046070F" w:rsidP="008A4032">
      <w:pPr>
        <w:pStyle w:val="NormalnyWeb1"/>
        <w:spacing w:before="0" w:after="0" w:line="360" w:lineRule="auto"/>
        <w:rPr>
          <w:rFonts w:ascii="Arial" w:hAnsi="Arial" w:cs="Arial"/>
          <w:bCs/>
          <w:color w:val="000000" w:themeColor="text1"/>
          <w:u w:val="single"/>
        </w:rPr>
      </w:pPr>
      <w:r w:rsidRPr="008A4032">
        <w:rPr>
          <w:rFonts w:ascii="Arial" w:hAnsi="Arial" w:cs="Arial"/>
          <w:color w:val="000000"/>
        </w:rPr>
        <w:t xml:space="preserve">7.3. Szczegółowe wymagania dotyczące realizacji oraz egzekwowania wymogu zatrudnienia na podstawie stosunku pracy zostały określone we wzorze umowy. </w:t>
      </w:r>
      <w:r w:rsidRPr="008A4032">
        <w:rPr>
          <w:rFonts w:ascii="Arial" w:hAnsi="Arial" w:cs="Arial"/>
          <w:bCs/>
          <w:color w:val="000000" w:themeColor="text1"/>
          <w:u w:val="single"/>
        </w:rPr>
        <w:t xml:space="preserve"> </w:t>
      </w:r>
    </w:p>
    <w:p w14:paraId="081F06D0" w14:textId="77777777" w:rsidR="00702AEA" w:rsidRPr="008A4032" w:rsidRDefault="00702AEA" w:rsidP="008A4032">
      <w:pPr>
        <w:pStyle w:val="NormalnyWeb"/>
        <w:spacing w:before="0" w:after="0" w:line="360" w:lineRule="auto"/>
        <w:rPr>
          <w:rFonts w:ascii="Arial" w:hAnsi="Arial" w:cs="Arial"/>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702AEA" w:rsidRPr="008A4032" w14:paraId="3E60B020"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295509AB" w14:textId="3C463496" w:rsidR="00702AEA" w:rsidRPr="008A4032" w:rsidRDefault="00684799" w:rsidP="008A4032">
            <w:pPr>
              <w:spacing w:line="360" w:lineRule="auto"/>
              <w:jc w:val="center"/>
              <w:rPr>
                <w:rFonts w:ascii="Arial" w:hAnsi="Arial" w:cs="Arial"/>
              </w:rPr>
            </w:pPr>
            <w:r w:rsidRPr="008A4032">
              <w:rPr>
                <w:rFonts w:ascii="Arial" w:hAnsi="Arial" w:cs="Arial"/>
                <w:b/>
                <w:bCs/>
                <w:color w:val="000000"/>
              </w:rPr>
              <w:t>8</w:t>
            </w:r>
            <w:r w:rsidR="00702AEA" w:rsidRPr="008A4032">
              <w:rPr>
                <w:rFonts w:ascii="Arial" w:hAnsi="Arial" w:cs="Arial"/>
                <w:b/>
                <w:bCs/>
                <w:color w:val="000000"/>
              </w:rPr>
              <w:t>. Pozostałe informacje.</w:t>
            </w:r>
          </w:p>
        </w:tc>
      </w:tr>
    </w:tbl>
    <w:p w14:paraId="1E518EA6" w14:textId="77777777" w:rsidR="00702AEA" w:rsidRPr="008A4032" w:rsidRDefault="00702AEA" w:rsidP="008A4032">
      <w:pPr>
        <w:pStyle w:val="NormalnyWeb"/>
        <w:spacing w:before="0" w:after="0" w:line="360" w:lineRule="auto"/>
        <w:rPr>
          <w:rFonts w:ascii="Arial" w:hAnsi="Arial" w:cs="Arial"/>
        </w:rPr>
      </w:pPr>
    </w:p>
    <w:p w14:paraId="39DA33AC" w14:textId="27269ADB" w:rsidR="00702AEA" w:rsidRPr="008A4032" w:rsidRDefault="00684799" w:rsidP="008A4032">
      <w:pPr>
        <w:pStyle w:val="NormalnyWeb"/>
        <w:spacing w:before="0" w:after="0" w:line="360" w:lineRule="auto"/>
        <w:rPr>
          <w:rFonts w:ascii="Arial" w:hAnsi="Arial" w:cs="Arial"/>
        </w:rPr>
      </w:pPr>
      <w:r w:rsidRPr="008A4032">
        <w:rPr>
          <w:rFonts w:ascii="Arial" w:hAnsi="Arial" w:cs="Arial"/>
          <w:color w:val="000000"/>
        </w:rPr>
        <w:t>8.</w:t>
      </w:r>
      <w:r w:rsidR="00702AEA" w:rsidRPr="008A4032">
        <w:rPr>
          <w:rFonts w:ascii="Arial" w:hAnsi="Arial" w:cs="Arial"/>
          <w:color w:val="000000"/>
        </w:rPr>
        <w:t xml:space="preserve">1. Zamawiający nie przewiduje wymagań, o których mowa w art. 96 ust. 2 pkt 2 </w:t>
      </w:r>
      <w:proofErr w:type="spellStart"/>
      <w:r w:rsidR="00702AEA" w:rsidRPr="008A4032">
        <w:rPr>
          <w:rFonts w:ascii="Arial" w:hAnsi="Arial" w:cs="Arial"/>
          <w:color w:val="000000"/>
        </w:rPr>
        <w:t>u.p.z.p</w:t>
      </w:r>
      <w:proofErr w:type="spellEnd"/>
      <w:r w:rsidR="00702AEA" w:rsidRPr="008A4032">
        <w:rPr>
          <w:rFonts w:ascii="Arial" w:hAnsi="Arial" w:cs="Arial"/>
          <w:color w:val="000000"/>
        </w:rPr>
        <w:t>.</w:t>
      </w:r>
    </w:p>
    <w:p w14:paraId="02FD1E43" w14:textId="64416D4B" w:rsidR="00702AEA" w:rsidRPr="008A4032" w:rsidRDefault="00684799" w:rsidP="008A4032">
      <w:pPr>
        <w:pStyle w:val="NormalnyWeb"/>
        <w:spacing w:before="0" w:after="0" w:line="360" w:lineRule="auto"/>
        <w:rPr>
          <w:rFonts w:ascii="Arial" w:hAnsi="Arial" w:cs="Arial"/>
        </w:rPr>
      </w:pPr>
      <w:r w:rsidRPr="008A4032">
        <w:rPr>
          <w:rFonts w:ascii="Arial" w:hAnsi="Arial" w:cs="Arial"/>
          <w:color w:val="000000"/>
        </w:rPr>
        <w:t>8.</w:t>
      </w:r>
      <w:r w:rsidR="00702AEA" w:rsidRPr="008A4032">
        <w:rPr>
          <w:rFonts w:ascii="Arial" w:hAnsi="Arial" w:cs="Arial"/>
          <w:color w:val="000000"/>
        </w:rPr>
        <w:t xml:space="preserve">2. Zamawiający nie przewiduje wymagań o których mowa w art. 94 </w:t>
      </w:r>
      <w:proofErr w:type="spellStart"/>
      <w:r w:rsidR="00702AEA" w:rsidRPr="008A4032">
        <w:rPr>
          <w:rFonts w:ascii="Arial" w:hAnsi="Arial" w:cs="Arial"/>
          <w:color w:val="000000"/>
        </w:rPr>
        <w:t>u.p.z.p</w:t>
      </w:r>
      <w:proofErr w:type="spellEnd"/>
      <w:r w:rsidR="00702AEA" w:rsidRPr="008A4032">
        <w:rPr>
          <w:rFonts w:ascii="Arial" w:hAnsi="Arial" w:cs="Arial"/>
          <w:color w:val="000000"/>
        </w:rPr>
        <w:t>.</w:t>
      </w:r>
    </w:p>
    <w:p w14:paraId="437E9C79" w14:textId="6375CF96" w:rsidR="00702AEA" w:rsidRPr="008A4032" w:rsidRDefault="00684799" w:rsidP="008A4032">
      <w:pPr>
        <w:pStyle w:val="NormalnyWeb"/>
        <w:spacing w:before="0" w:after="0" w:line="360" w:lineRule="auto"/>
        <w:rPr>
          <w:rFonts w:ascii="Arial" w:hAnsi="Arial" w:cs="Arial"/>
        </w:rPr>
      </w:pPr>
      <w:r w:rsidRPr="008A4032">
        <w:rPr>
          <w:rFonts w:ascii="Arial" w:hAnsi="Arial" w:cs="Arial"/>
          <w:color w:val="000000"/>
        </w:rPr>
        <w:t>8.</w:t>
      </w:r>
      <w:r w:rsidR="00702AEA" w:rsidRPr="008A4032">
        <w:rPr>
          <w:rFonts w:ascii="Arial" w:hAnsi="Arial" w:cs="Arial"/>
          <w:color w:val="000000"/>
        </w:rPr>
        <w:t xml:space="preserve">3. Zamawiający nie przewiduje udzielenie zamówień, o których mowa w art. 214 ust. 1 pkt 7 i 8 </w:t>
      </w:r>
      <w:proofErr w:type="spellStart"/>
      <w:r w:rsidR="00702AEA" w:rsidRPr="008A4032">
        <w:rPr>
          <w:rFonts w:ascii="Arial" w:hAnsi="Arial" w:cs="Arial"/>
          <w:color w:val="000000"/>
        </w:rPr>
        <w:t>u.p.z.p</w:t>
      </w:r>
      <w:proofErr w:type="spellEnd"/>
      <w:r w:rsidR="00702AEA" w:rsidRPr="008A4032">
        <w:rPr>
          <w:rFonts w:ascii="Arial" w:hAnsi="Arial" w:cs="Arial"/>
          <w:color w:val="000000"/>
        </w:rPr>
        <w:t>.</w:t>
      </w:r>
    </w:p>
    <w:p w14:paraId="6B45A746" w14:textId="3A2C3D5C" w:rsidR="00702AEA" w:rsidRPr="008A4032" w:rsidRDefault="00684799" w:rsidP="008A4032">
      <w:pPr>
        <w:pStyle w:val="NormalnyWeb"/>
        <w:spacing w:before="0" w:after="0" w:line="360" w:lineRule="auto"/>
        <w:rPr>
          <w:rFonts w:ascii="Arial" w:hAnsi="Arial" w:cs="Arial"/>
        </w:rPr>
      </w:pPr>
      <w:r w:rsidRPr="008A4032">
        <w:rPr>
          <w:rFonts w:ascii="Arial" w:hAnsi="Arial" w:cs="Arial"/>
          <w:color w:val="000000"/>
        </w:rPr>
        <w:t>8.</w:t>
      </w:r>
      <w:r w:rsidR="00702AEA" w:rsidRPr="008A4032">
        <w:rPr>
          <w:rFonts w:ascii="Arial" w:hAnsi="Arial" w:cs="Arial"/>
          <w:color w:val="000000"/>
        </w:rPr>
        <w:t xml:space="preserve">4. Zamawiający nie dokonuje zastrzeżenia, o którym mowa w art. 60 i art. 121 </w:t>
      </w:r>
      <w:proofErr w:type="spellStart"/>
      <w:r w:rsidR="00702AEA" w:rsidRPr="008A4032">
        <w:rPr>
          <w:rFonts w:ascii="Arial" w:hAnsi="Arial" w:cs="Arial"/>
          <w:color w:val="000000"/>
        </w:rPr>
        <w:t>u.p.zp</w:t>
      </w:r>
      <w:proofErr w:type="spellEnd"/>
      <w:r w:rsidR="00702AEA" w:rsidRPr="008A4032">
        <w:rPr>
          <w:rFonts w:ascii="Arial" w:hAnsi="Arial" w:cs="Arial"/>
          <w:color w:val="000000"/>
        </w:rPr>
        <w:t>.</w:t>
      </w:r>
    </w:p>
    <w:p w14:paraId="6A2F06B0" w14:textId="3E429477" w:rsidR="00702AEA" w:rsidRPr="008A4032" w:rsidRDefault="00684799" w:rsidP="008A4032">
      <w:pPr>
        <w:pStyle w:val="NormalnyWeb"/>
        <w:spacing w:before="0" w:after="0" w:line="360" w:lineRule="auto"/>
        <w:rPr>
          <w:rFonts w:ascii="Arial" w:hAnsi="Arial" w:cs="Arial"/>
        </w:rPr>
      </w:pPr>
      <w:r w:rsidRPr="008A4032">
        <w:rPr>
          <w:rFonts w:ascii="Arial" w:hAnsi="Arial" w:cs="Arial"/>
          <w:color w:val="000000"/>
        </w:rPr>
        <w:t>8.</w:t>
      </w:r>
      <w:r w:rsidR="00702AEA" w:rsidRPr="008A4032">
        <w:rPr>
          <w:rFonts w:ascii="Arial" w:hAnsi="Arial" w:cs="Arial"/>
          <w:color w:val="000000"/>
        </w:rPr>
        <w:t>5. Rozliczenia między zamawiającym a wykonawcą prowadzone będą w złotych polskich.</w:t>
      </w:r>
    </w:p>
    <w:p w14:paraId="29207B42" w14:textId="63F9F82B" w:rsidR="00702AEA" w:rsidRPr="008A4032" w:rsidRDefault="00833319" w:rsidP="008A4032">
      <w:pPr>
        <w:pStyle w:val="NormalnyWeb"/>
        <w:spacing w:before="0" w:after="0" w:line="360" w:lineRule="auto"/>
        <w:rPr>
          <w:rFonts w:ascii="Arial" w:hAnsi="Arial" w:cs="Arial"/>
        </w:rPr>
      </w:pPr>
      <w:r w:rsidRPr="008A4032">
        <w:rPr>
          <w:rFonts w:ascii="Arial" w:hAnsi="Arial" w:cs="Arial"/>
          <w:color w:val="000000"/>
        </w:rPr>
        <w:t>8.</w:t>
      </w:r>
      <w:r w:rsidR="00702AEA" w:rsidRPr="008A4032">
        <w:rPr>
          <w:rFonts w:ascii="Arial" w:hAnsi="Arial" w:cs="Arial"/>
          <w:color w:val="000000"/>
        </w:rPr>
        <w:t xml:space="preserve">6. Informacja o sposobie komunikowania się zamawiającego z wykonawcami w inny sposób niż przy użyciu środków komunikacji elektronicznej w przypadku zaistnienia jednej z sytuacji określonych w art. 65 ust. 1, art. 66 i art. 69 – Nie dotyczy. </w:t>
      </w:r>
    </w:p>
    <w:p w14:paraId="1791D65F" w14:textId="77777777" w:rsidR="00557CB2" w:rsidRPr="008A4032" w:rsidRDefault="00557CB2" w:rsidP="008A4032">
      <w:pPr>
        <w:pStyle w:val="NormalnyWeb"/>
        <w:spacing w:before="0" w:after="0" w:line="360" w:lineRule="auto"/>
        <w:rPr>
          <w:rFonts w:ascii="Arial" w:hAnsi="Arial" w:cs="Arial"/>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702AEA" w:rsidRPr="008A4032" w14:paraId="2B692F35"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5CE07EB1" w14:textId="20DF36D8" w:rsidR="00702AEA" w:rsidRPr="008A4032" w:rsidRDefault="00833319" w:rsidP="008A4032">
            <w:pPr>
              <w:spacing w:line="360" w:lineRule="auto"/>
              <w:jc w:val="center"/>
              <w:rPr>
                <w:rFonts w:ascii="Arial" w:hAnsi="Arial" w:cs="Arial"/>
              </w:rPr>
            </w:pPr>
            <w:r w:rsidRPr="008A4032">
              <w:rPr>
                <w:rFonts w:ascii="Arial" w:hAnsi="Arial" w:cs="Arial"/>
                <w:b/>
                <w:bCs/>
                <w:color w:val="000000"/>
              </w:rPr>
              <w:lastRenderedPageBreak/>
              <w:t>9</w:t>
            </w:r>
            <w:r w:rsidR="00702AEA" w:rsidRPr="008A4032">
              <w:rPr>
                <w:rFonts w:ascii="Arial" w:hAnsi="Arial" w:cs="Arial"/>
                <w:b/>
                <w:bCs/>
                <w:color w:val="000000"/>
              </w:rPr>
              <w:t>. Termin wykonania zamówienia.</w:t>
            </w:r>
          </w:p>
        </w:tc>
      </w:tr>
    </w:tbl>
    <w:p w14:paraId="7D44D519" w14:textId="77777777" w:rsidR="00702AEA" w:rsidRPr="009916E2" w:rsidRDefault="00702AEA" w:rsidP="008A4032">
      <w:pPr>
        <w:pStyle w:val="NormalnyWeb"/>
        <w:spacing w:before="0" w:after="0" w:line="360" w:lineRule="auto"/>
        <w:rPr>
          <w:rFonts w:ascii="Arial" w:hAnsi="Arial" w:cs="Arial"/>
          <w:color w:val="000000" w:themeColor="text1"/>
        </w:rPr>
      </w:pPr>
    </w:p>
    <w:p w14:paraId="4F9A0D1E" w14:textId="4F74D5CF" w:rsidR="00677AB6" w:rsidRPr="00305B75" w:rsidRDefault="00702AEA" w:rsidP="008A4032">
      <w:pPr>
        <w:pStyle w:val="NormalnyWeb"/>
        <w:spacing w:before="0" w:after="0" w:line="360" w:lineRule="auto"/>
        <w:rPr>
          <w:rFonts w:ascii="Arial" w:hAnsi="Arial" w:cs="Arial"/>
          <w:color w:val="000000" w:themeColor="text1"/>
        </w:rPr>
      </w:pPr>
      <w:r w:rsidRPr="009916E2">
        <w:rPr>
          <w:rFonts w:ascii="Arial" w:hAnsi="Arial" w:cs="Arial"/>
          <w:color w:val="000000" w:themeColor="text1"/>
        </w:rPr>
        <w:t xml:space="preserve">Termin wykonania </w:t>
      </w:r>
      <w:r w:rsidRPr="00305B75">
        <w:rPr>
          <w:rFonts w:ascii="Arial" w:hAnsi="Arial" w:cs="Arial"/>
          <w:color w:val="000000" w:themeColor="text1"/>
        </w:rPr>
        <w:t xml:space="preserve">zamówienia: </w:t>
      </w:r>
      <w:r w:rsidR="00824E82" w:rsidRPr="00305B75">
        <w:rPr>
          <w:rFonts w:ascii="Arial" w:hAnsi="Arial" w:cs="Arial"/>
          <w:color w:val="000000" w:themeColor="text1"/>
        </w:rPr>
        <w:t xml:space="preserve">od dnia 01.01.2026 roku godz. 0:00 do dnia </w:t>
      </w:r>
      <w:r w:rsidR="00C06C0E" w:rsidRPr="00305B75">
        <w:rPr>
          <w:rFonts w:ascii="Arial" w:hAnsi="Arial" w:cs="Arial"/>
          <w:color w:val="000000" w:themeColor="text1"/>
        </w:rPr>
        <w:t>31.12.202</w:t>
      </w:r>
      <w:r w:rsidR="003937A1" w:rsidRPr="00305B75">
        <w:rPr>
          <w:rFonts w:ascii="Arial" w:hAnsi="Arial" w:cs="Arial"/>
          <w:color w:val="000000" w:themeColor="text1"/>
        </w:rPr>
        <w:t>6</w:t>
      </w:r>
      <w:r w:rsidR="00C06C0E" w:rsidRPr="00305B75">
        <w:rPr>
          <w:rFonts w:ascii="Arial" w:hAnsi="Arial" w:cs="Arial"/>
          <w:color w:val="000000" w:themeColor="text1"/>
        </w:rPr>
        <w:t xml:space="preserve"> r</w:t>
      </w:r>
      <w:r w:rsidR="00824E82" w:rsidRPr="00305B75">
        <w:rPr>
          <w:rFonts w:ascii="Arial" w:hAnsi="Arial" w:cs="Arial"/>
          <w:color w:val="000000" w:themeColor="text1"/>
        </w:rPr>
        <w:t>oku do godziny 24:00.</w:t>
      </w:r>
    </w:p>
    <w:p w14:paraId="02FC33B8" w14:textId="1FB208D4" w:rsidR="00BD3E27" w:rsidRDefault="00BD3E27" w:rsidP="008A4032">
      <w:pPr>
        <w:pStyle w:val="NormalnyWeb"/>
        <w:spacing w:before="0" w:after="0" w:line="360" w:lineRule="auto"/>
        <w:rPr>
          <w:rFonts w:ascii="Arial" w:hAnsi="Arial" w:cs="Arial"/>
          <w:color w:val="000000" w:themeColor="text1"/>
        </w:rPr>
      </w:pPr>
      <w:r>
        <w:rPr>
          <w:rFonts w:ascii="Arial" w:hAnsi="Arial" w:cs="Arial"/>
          <w:color w:val="000000" w:themeColor="text1"/>
        </w:rPr>
        <w:t xml:space="preserve">Rozpoczęcie świadczenia usługi </w:t>
      </w:r>
      <w:r w:rsidRPr="008A4032">
        <w:rPr>
          <w:rFonts w:ascii="Arial" w:hAnsi="Arial" w:cs="Arial"/>
        </w:rPr>
        <w:t>bezpośredniej ochrony fizycznej</w:t>
      </w:r>
      <w:r>
        <w:rPr>
          <w:rFonts w:ascii="Arial" w:hAnsi="Arial" w:cs="Arial"/>
          <w:color w:val="000000" w:themeColor="text1"/>
        </w:rPr>
        <w:t xml:space="preserve"> </w:t>
      </w:r>
      <w:r>
        <w:rPr>
          <w:rFonts w:ascii="Arial" w:hAnsi="Arial" w:cs="Arial"/>
          <w:color w:val="000000"/>
          <w:kern w:val="0"/>
          <w:lang w:eastAsia="pl-PL" w:bidi="ar-SA"/>
        </w:rPr>
        <w:t xml:space="preserve">nastąpi wraz z zakończeniem dotychczasowej umowy </w:t>
      </w:r>
      <w:r w:rsidRPr="00730B47">
        <w:rPr>
          <w:rFonts w:ascii="Arial" w:hAnsi="Arial" w:cs="Arial"/>
        </w:rPr>
        <w:t xml:space="preserve">na </w:t>
      </w:r>
      <w:r>
        <w:rPr>
          <w:rFonts w:ascii="Arial" w:hAnsi="Arial" w:cs="Arial"/>
        </w:rPr>
        <w:t xml:space="preserve">usługę </w:t>
      </w:r>
      <w:r w:rsidRPr="008A4032">
        <w:rPr>
          <w:rFonts w:ascii="Arial" w:hAnsi="Arial" w:cs="Arial"/>
        </w:rPr>
        <w:t>bezpośredniej ochrony fizycznej</w:t>
      </w:r>
      <w:r>
        <w:rPr>
          <w:rFonts w:ascii="Arial" w:hAnsi="Arial" w:cs="Arial"/>
        </w:rPr>
        <w:t>, k</w:t>
      </w:r>
      <w:r w:rsidRPr="00730B47">
        <w:rPr>
          <w:rFonts w:ascii="Arial" w:hAnsi="Arial" w:cs="Arial"/>
        </w:rPr>
        <w:t xml:space="preserve">tórej termin upływa </w:t>
      </w:r>
      <w:r w:rsidRPr="00EB16D2">
        <w:rPr>
          <w:rFonts w:ascii="Arial" w:hAnsi="Arial" w:cs="Arial"/>
          <w:color w:val="000000" w:themeColor="text1"/>
        </w:rPr>
        <w:t>31.12.202</w:t>
      </w:r>
      <w:r w:rsidR="003937A1">
        <w:rPr>
          <w:rFonts w:ascii="Arial" w:hAnsi="Arial" w:cs="Arial"/>
          <w:color w:val="000000" w:themeColor="text1"/>
        </w:rPr>
        <w:t>5</w:t>
      </w:r>
      <w:r w:rsidRPr="00EB16D2">
        <w:rPr>
          <w:rFonts w:ascii="Arial" w:hAnsi="Arial" w:cs="Arial"/>
          <w:color w:val="000000" w:themeColor="text1"/>
        </w:rPr>
        <w:t xml:space="preserve"> roku.</w:t>
      </w:r>
    </w:p>
    <w:p w14:paraId="70131A74" w14:textId="41CEACD8" w:rsidR="00C06C0E" w:rsidRPr="00936564" w:rsidRDefault="00C06C0E" w:rsidP="00C06C0E">
      <w:pPr>
        <w:pStyle w:val="NormalnyWeb"/>
        <w:spacing w:before="0" w:after="0" w:line="360" w:lineRule="auto"/>
        <w:rPr>
          <w:rFonts w:ascii="Arial" w:hAnsi="Arial" w:cs="Arial"/>
          <w:color w:val="000000" w:themeColor="text1"/>
        </w:rPr>
      </w:pPr>
      <w:r w:rsidRPr="00936564">
        <w:rPr>
          <w:rFonts w:ascii="Arial" w:hAnsi="Arial" w:cs="Arial"/>
          <w:color w:val="000000" w:themeColor="text1"/>
        </w:rPr>
        <w:t>Zamawiający wszczyna postępowanie z wyprzedzeniem zapewniającym jego realizację w okresie od 01.01.202</w:t>
      </w:r>
      <w:r w:rsidR="003937A1">
        <w:rPr>
          <w:rFonts w:ascii="Arial" w:hAnsi="Arial" w:cs="Arial"/>
          <w:color w:val="000000" w:themeColor="text1"/>
        </w:rPr>
        <w:t>6</w:t>
      </w:r>
      <w:r w:rsidRPr="00936564">
        <w:rPr>
          <w:rFonts w:ascii="Arial" w:hAnsi="Arial" w:cs="Arial"/>
          <w:color w:val="000000" w:themeColor="text1"/>
        </w:rPr>
        <w:t xml:space="preserve"> do 31.12.202</w:t>
      </w:r>
      <w:r w:rsidR="003937A1">
        <w:rPr>
          <w:rFonts w:ascii="Arial" w:hAnsi="Arial" w:cs="Arial"/>
          <w:color w:val="000000" w:themeColor="text1"/>
        </w:rPr>
        <w:t>6</w:t>
      </w:r>
      <w:r w:rsidRPr="00936564">
        <w:rPr>
          <w:rFonts w:ascii="Arial" w:hAnsi="Arial" w:cs="Arial"/>
          <w:color w:val="000000" w:themeColor="text1"/>
        </w:rPr>
        <w:t xml:space="preserve"> roku. Wskazanie konkretnej daty realizacji zamówienia jest niezbędne dla zachowania ciągłości </w:t>
      </w:r>
      <w:r>
        <w:rPr>
          <w:rFonts w:ascii="Arial" w:hAnsi="Arial" w:cs="Arial"/>
          <w:color w:val="000000" w:themeColor="text1"/>
        </w:rPr>
        <w:t>świadczonej usługi.</w:t>
      </w:r>
      <w:r w:rsidRPr="00936564">
        <w:rPr>
          <w:rFonts w:ascii="Arial" w:hAnsi="Arial" w:cs="Arial"/>
          <w:color w:val="000000" w:themeColor="text1"/>
        </w:rPr>
        <w:t xml:space="preserve">  </w:t>
      </w:r>
    </w:p>
    <w:p w14:paraId="54ADFD8B" w14:textId="77777777" w:rsidR="00833319" w:rsidRPr="008A4032" w:rsidRDefault="00833319" w:rsidP="006565F5">
      <w:pPr>
        <w:pStyle w:val="NormalnyWeb"/>
        <w:spacing w:before="0" w:after="0" w:line="360" w:lineRule="auto"/>
        <w:rPr>
          <w:rFonts w:ascii="Arial" w:hAnsi="Arial" w:cs="Arial"/>
        </w:rPr>
      </w:pPr>
    </w:p>
    <w:tbl>
      <w:tblPr>
        <w:tblW w:w="0" w:type="auto"/>
        <w:tblInd w:w="108" w:type="dxa"/>
        <w:tblLayout w:type="fixed"/>
        <w:tblLook w:val="0000" w:firstRow="0" w:lastRow="0" w:firstColumn="0" w:lastColumn="0" w:noHBand="0" w:noVBand="0"/>
      </w:tblPr>
      <w:tblGrid>
        <w:gridCol w:w="9084"/>
      </w:tblGrid>
      <w:tr w:rsidR="00833319" w:rsidRPr="008A4032" w14:paraId="1775F743" w14:textId="77777777" w:rsidTr="00824E82">
        <w:tc>
          <w:tcPr>
            <w:tcW w:w="9084" w:type="dxa"/>
            <w:tcBorders>
              <w:top w:val="single" w:sz="4" w:space="0" w:color="000000"/>
              <w:left w:val="single" w:sz="4" w:space="0" w:color="000000"/>
              <w:bottom w:val="single" w:sz="4" w:space="0" w:color="000000"/>
              <w:right w:val="single" w:sz="4" w:space="0" w:color="000000"/>
            </w:tcBorders>
            <w:shd w:val="clear" w:color="auto" w:fill="D9D9D9"/>
          </w:tcPr>
          <w:p w14:paraId="61A1CE58" w14:textId="586920B3" w:rsidR="00833319" w:rsidRPr="008A4032" w:rsidRDefault="00833319" w:rsidP="008A4032">
            <w:pPr>
              <w:pStyle w:val="NormalnyWeb"/>
              <w:spacing w:before="0" w:after="0" w:line="360" w:lineRule="auto"/>
              <w:jc w:val="center"/>
              <w:rPr>
                <w:rFonts w:ascii="Arial" w:hAnsi="Arial" w:cs="Arial"/>
              </w:rPr>
            </w:pPr>
            <w:r w:rsidRPr="008A4032">
              <w:rPr>
                <w:rStyle w:val="Domylnaczcionkaakapitu3"/>
                <w:rFonts w:ascii="Arial" w:hAnsi="Arial" w:cs="Arial"/>
                <w:b/>
                <w:bCs/>
                <w:color w:val="000000"/>
              </w:rPr>
              <w:t>10. Informacja o przedmiotowych środkach dowodowych</w:t>
            </w:r>
          </w:p>
        </w:tc>
      </w:tr>
    </w:tbl>
    <w:p w14:paraId="239B9165" w14:textId="77777777" w:rsidR="00833319" w:rsidRPr="008A4032" w:rsidRDefault="00833319" w:rsidP="008A4032">
      <w:pPr>
        <w:pStyle w:val="NormalnyWeb"/>
        <w:spacing w:before="0" w:after="0" w:line="360" w:lineRule="auto"/>
        <w:rPr>
          <w:rFonts w:ascii="Arial" w:hAnsi="Arial" w:cs="Arial"/>
          <w:color w:val="000000"/>
        </w:rPr>
      </w:pPr>
    </w:p>
    <w:p w14:paraId="29F04B85" w14:textId="541851BC" w:rsidR="00833319" w:rsidRPr="008A4032" w:rsidRDefault="00833319" w:rsidP="008A4032">
      <w:pPr>
        <w:pStyle w:val="NormalnyWeb"/>
        <w:spacing w:before="0" w:after="0" w:line="360" w:lineRule="auto"/>
        <w:rPr>
          <w:rFonts w:ascii="Arial" w:hAnsi="Arial" w:cs="Arial"/>
        </w:rPr>
      </w:pPr>
      <w:r w:rsidRPr="008A4032">
        <w:rPr>
          <w:rFonts w:ascii="Arial" w:hAnsi="Arial" w:cs="Arial"/>
          <w:color w:val="000000"/>
        </w:rPr>
        <w:t>Zamawiający nie żąda złożenia przedmiotowych środków dowodowych.</w:t>
      </w:r>
    </w:p>
    <w:p w14:paraId="788E8FE7" w14:textId="77777777" w:rsidR="00FB68EF" w:rsidRPr="008A4032" w:rsidRDefault="00FB68EF" w:rsidP="008A4032">
      <w:pPr>
        <w:pStyle w:val="NormalnyWeb"/>
        <w:spacing w:before="0" w:after="0" w:line="360" w:lineRule="auto"/>
        <w:rPr>
          <w:rFonts w:ascii="Arial" w:hAnsi="Arial" w:cs="Arial"/>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702AEA" w:rsidRPr="008A4032" w14:paraId="0C3074DC"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6B1127CB" w14:textId="7D2BB011" w:rsidR="00702AEA" w:rsidRPr="008A4032" w:rsidRDefault="00702AEA" w:rsidP="008A4032">
            <w:pPr>
              <w:spacing w:line="360" w:lineRule="auto"/>
              <w:jc w:val="center"/>
              <w:rPr>
                <w:rFonts w:ascii="Arial" w:hAnsi="Arial" w:cs="Arial"/>
              </w:rPr>
            </w:pPr>
            <w:r w:rsidRPr="008A4032">
              <w:rPr>
                <w:rFonts w:ascii="Arial" w:hAnsi="Arial" w:cs="Arial"/>
                <w:b/>
                <w:bCs/>
                <w:color w:val="000000"/>
              </w:rPr>
              <w:t>11. Podstawy wykluczenia.</w:t>
            </w:r>
          </w:p>
        </w:tc>
      </w:tr>
    </w:tbl>
    <w:p w14:paraId="39FFD4CB" w14:textId="77777777" w:rsidR="00702AEA" w:rsidRPr="008A4032" w:rsidRDefault="00702AEA" w:rsidP="008A4032">
      <w:pPr>
        <w:pStyle w:val="NormalnyWeb"/>
        <w:spacing w:before="0" w:after="0" w:line="360" w:lineRule="auto"/>
        <w:rPr>
          <w:rFonts w:ascii="Arial" w:hAnsi="Arial" w:cs="Arial"/>
        </w:rPr>
      </w:pPr>
    </w:p>
    <w:p w14:paraId="42672928" w14:textId="77777777" w:rsidR="008C089B" w:rsidRPr="00BA3895" w:rsidRDefault="008C089B" w:rsidP="008C089B">
      <w:pPr>
        <w:pStyle w:val="NormalnyWeb"/>
        <w:spacing w:before="0" w:after="0" w:line="360" w:lineRule="auto"/>
        <w:rPr>
          <w:color w:val="000000"/>
        </w:rPr>
      </w:pPr>
      <w:r w:rsidRPr="00BA3895">
        <w:rPr>
          <w:rFonts w:ascii="Arial" w:hAnsi="Arial" w:cs="Arial"/>
          <w:color w:val="000000"/>
        </w:rPr>
        <w:t xml:space="preserve">11.1. Z postępowania o udzielenie zamówienia wyklucza się Wykonawcę, w stosunku, do którego zachodzi którakolwiek z okoliczności wskazanych w art. 108 ust. 1 </w:t>
      </w:r>
      <w:proofErr w:type="spellStart"/>
      <w:r w:rsidRPr="00BA3895">
        <w:rPr>
          <w:rFonts w:ascii="Arial" w:hAnsi="Arial" w:cs="Arial"/>
          <w:color w:val="000000"/>
        </w:rPr>
        <w:t>u.p.z.p</w:t>
      </w:r>
      <w:proofErr w:type="spellEnd"/>
      <w:r w:rsidRPr="00BA3895">
        <w:rPr>
          <w:rFonts w:ascii="Arial" w:hAnsi="Arial" w:cs="Arial"/>
          <w:color w:val="000000"/>
        </w:rPr>
        <w:t xml:space="preserve">.: </w:t>
      </w:r>
    </w:p>
    <w:p w14:paraId="0AA2B641" w14:textId="77777777" w:rsidR="008C089B" w:rsidRPr="0076648D" w:rsidRDefault="008C089B" w:rsidP="008C089B">
      <w:pPr>
        <w:pStyle w:val="NormalnyWeb"/>
        <w:spacing w:before="0" w:after="0" w:line="360" w:lineRule="auto"/>
        <w:rPr>
          <w:rFonts w:ascii="Arial" w:hAnsi="Arial" w:cs="Arial"/>
          <w:color w:val="000000"/>
        </w:rPr>
      </w:pPr>
      <w:r>
        <w:rPr>
          <w:rFonts w:ascii="Arial" w:hAnsi="Arial" w:cs="Arial"/>
          <w:color w:val="000000"/>
        </w:rPr>
        <w:t xml:space="preserve">1) </w:t>
      </w:r>
      <w:r w:rsidRPr="0076648D">
        <w:rPr>
          <w:rFonts w:ascii="Arial" w:hAnsi="Arial" w:cs="Arial"/>
          <w:color w:val="000000"/>
        </w:rPr>
        <w:t>będącego osobą fizyczną, którego prawomocnie skazano za przestępstwo:</w:t>
      </w:r>
    </w:p>
    <w:p w14:paraId="1F36A379" w14:textId="77777777" w:rsidR="008C089B" w:rsidRPr="0076648D" w:rsidRDefault="008C089B" w:rsidP="008C089B">
      <w:pPr>
        <w:pStyle w:val="NormalnyWeb"/>
        <w:spacing w:before="0" w:after="0" w:line="360" w:lineRule="auto"/>
        <w:rPr>
          <w:rFonts w:ascii="Arial" w:hAnsi="Arial" w:cs="Arial"/>
          <w:color w:val="000000"/>
        </w:rPr>
      </w:pPr>
      <w:r w:rsidRPr="0076648D">
        <w:rPr>
          <w:rFonts w:ascii="Arial" w:hAnsi="Arial" w:cs="Arial"/>
          <w:color w:val="000000"/>
        </w:rPr>
        <w:t>a) udziału w zorganizowanej grupie przestępczej albo związku mającym na celu popełnienie przestępstwa lub przestępstwa skarbowego, o którym mowa w art. 258 Kodeksu karnego,</w:t>
      </w:r>
    </w:p>
    <w:p w14:paraId="0E2A13DB" w14:textId="77777777" w:rsidR="008C089B" w:rsidRPr="0076648D" w:rsidRDefault="008C089B" w:rsidP="008C089B">
      <w:pPr>
        <w:pStyle w:val="NormalnyWeb"/>
        <w:spacing w:before="0" w:after="0" w:line="360" w:lineRule="auto"/>
        <w:rPr>
          <w:rFonts w:ascii="Arial" w:hAnsi="Arial" w:cs="Arial"/>
          <w:color w:val="000000"/>
        </w:rPr>
      </w:pPr>
      <w:r w:rsidRPr="0076648D">
        <w:rPr>
          <w:rFonts w:ascii="Arial" w:hAnsi="Arial" w:cs="Arial"/>
          <w:color w:val="000000"/>
        </w:rPr>
        <w:t>b) handlu ludźmi, o którym mowa w art. 189a Kodeksu karnego,</w:t>
      </w:r>
      <w:r>
        <w:rPr>
          <w:rFonts w:ascii="Arial" w:hAnsi="Arial" w:cs="Arial"/>
          <w:color w:val="000000"/>
        </w:rPr>
        <w:t xml:space="preserve"> </w:t>
      </w:r>
    </w:p>
    <w:p w14:paraId="7F486330" w14:textId="77777777" w:rsidR="008C089B" w:rsidRPr="008217BF" w:rsidRDefault="008C089B" w:rsidP="008C089B">
      <w:pPr>
        <w:pStyle w:val="NormalnyWeb"/>
        <w:spacing w:before="0" w:after="0" w:line="360" w:lineRule="auto"/>
        <w:rPr>
          <w:rFonts w:ascii="Arial" w:hAnsi="Arial" w:cs="Arial"/>
          <w:color w:val="000000"/>
        </w:rPr>
      </w:pPr>
      <w:r w:rsidRPr="0076648D">
        <w:rPr>
          <w:rFonts w:ascii="Arial" w:hAnsi="Arial" w:cs="Arial"/>
          <w:color w:val="000000"/>
        </w:rPr>
        <w:t>c) o którym mowa w art. 228–230a, art. 250a Kodeksu karnego, w art. 46–48 ustawy z dnia 25 czerwca 2010 r.</w:t>
      </w:r>
      <w:r>
        <w:rPr>
          <w:rFonts w:ascii="Arial" w:hAnsi="Arial" w:cs="Arial"/>
          <w:color w:val="000000"/>
        </w:rPr>
        <w:t xml:space="preserve"> </w:t>
      </w:r>
      <w:r w:rsidRPr="0076648D">
        <w:rPr>
          <w:rFonts w:ascii="Arial" w:hAnsi="Arial" w:cs="Arial"/>
          <w:color w:val="000000"/>
        </w:rPr>
        <w:t>o sporcie (Dz. U. z 2023 r. poz. 2048 oraz z 2024 r. poz. 1166) lub w art. 54 ust. 1–4 ustawy z dnia 12 maja 2011 r.</w:t>
      </w:r>
      <w:r>
        <w:rPr>
          <w:rFonts w:ascii="Arial" w:hAnsi="Arial" w:cs="Arial"/>
          <w:color w:val="000000"/>
        </w:rPr>
        <w:t xml:space="preserve"> </w:t>
      </w:r>
      <w:r w:rsidRPr="0076648D">
        <w:rPr>
          <w:rFonts w:ascii="Arial" w:hAnsi="Arial" w:cs="Arial"/>
          <w:color w:val="000000"/>
        </w:rPr>
        <w:t xml:space="preserve">o refundacji leków, środków spożywczych specjalnego przeznaczenia żywieniowego oraz wyrobów </w:t>
      </w:r>
      <w:r w:rsidRPr="008217BF">
        <w:rPr>
          <w:rFonts w:ascii="Arial" w:hAnsi="Arial" w:cs="Arial"/>
          <w:color w:val="000000"/>
        </w:rPr>
        <w:t xml:space="preserve">medycznych (Dz. U. z 2024 r. poz. 930), </w:t>
      </w:r>
    </w:p>
    <w:p w14:paraId="17123634" w14:textId="77777777" w:rsidR="008C089B" w:rsidRPr="0076648D" w:rsidRDefault="008C089B" w:rsidP="008C089B">
      <w:pPr>
        <w:pStyle w:val="NormalnyWeb"/>
        <w:spacing w:before="0" w:after="0" w:line="360" w:lineRule="auto"/>
        <w:rPr>
          <w:rFonts w:ascii="Arial" w:hAnsi="Arial" w:cs="Arial"/>
          <w:color w:val="000000"/>
        </w:rPr>
      </w:pPr>
      <w:r w:rsidRPr="0076648D">
        <w:rPr>
          <w:rFonts w:ascii="Arial" w:hAnsi="Arial" w:cs="Arial"/>
          <w:color w:val="000000"/>
        </w:rPr>
        <w:t>d) finansowania przestępstwa o charakterze terrorystycznym, o którym mowa w art. 165a Kodeksu karnego, lub</w:t>
      </w:r>
      <w:r>
        <w:rPr>
          <w:rFonts w:ascii="Arial" w:hAnsi="Arial" w:cs="Arial"/>
          <w:color w:val="000000"/>
        </w:rPr>
        <w:t xml:space="preserve"> </w:t>
      </w:r>
      <w:r w:rsidRPr="0076648D">
        <w:rPr>
          <w:rFonts w:ascii="Arial" w:hAnsi="Arial" w:cs="Arial"/>
          <w:color w:val="000000"/>
        </w:rPr>
        <w:t xml:space="preserve">przestępstwo udaremniania lub utrudniania stwierdzenia </w:t>
      </w:r>
      <w:r w:rsidRPr="0076648D">
        <w:rPr>
          <w:rFonts w:ascii="Arial" w:hAnsi="Arial" w:cs="Arial"/>
          <w:color w:val="000000"/>
        </w:rPr>
        <w:lastRenderedPageBreak/>
        <w:t>przestępnego pochodzenia pieniędzy lub ukrywania ich</w:t>
      </w:r>
      <w:r>
        <w:rPr>
          <w:rFonts w:ascii="Arial" w:hAnsi="Arial" w:cs="Arial"/>
          <w:color w:val="000000"/>
        </w:rPr>
        <w:t xml:space="preserve"> </w:t>
      </w:r>
      <w:r w:rsidRPr="0076648D">
        <w:rPr>
          <w:rFonts w:ascii="Arial" w:hAnsi="Arial" w:cs="Arial"/>
          <w:color w:val="000000"/>
        </w:rPr>
        <w:t>pochodzenia, o którym mowa w art. 299 Kodeksu karnego,</w:t>
      </w:r>
    </w:p>
    <w:p w14:paraId="30B635D8" w14:textId="77777777" w:rsidR="008C089B" w:rsidRPr="0076648D" w:rsidRDefault="008C089B" w:rsidP="008C089B">
      <w:pPr>
        <w:pStyle w:val="NormalnyWeb"/>
        <w:spacing w:before="0" w:after="0" w:line="360" w:lineRule="auto"/>
        <w:rPr>
          <w:rFonts w:ascii="Arial" w:hAnsi="Arial" w:cs="Arial"/>
          <w:color w:val="000000"/>
        </w:rPr>
      </w:pPr>
      <w:r w:rsidRPr="0076648D">
        <w:rPr>
          <w:rFonts w:ascii="Arial" w:hAnsi="Arial" w:cs="Arial"/>
          <w:color w:val="000000"/>
        </w:rPr>
        <w:t>e) o charakterze terrorystycznym, o którym mowa w art. 115 § 20 Kodeksu karnego, lub mające na celu popełnienie</w:t>
      </w:r>
      <w:r>
        <w:rPr>
          <w:rFonts w:ascii="Arial" w:hAnsi="Arial" w:cs="Arial"/>
          <w:color w:val="000000"/>
        </w:rPr>
        <w:t xml:space="preserve"> </w:t>
      </w:r>
      <w:r w:rsidRPr="0076648D">
        <w:rPr>
          <w:rFonts w:ascii="Arial" w:hAnsi="Arial" w:cs="Arial"/>
          <w:color w:val="000000"/>
        </w:rPr>
        <w:t>tego przestępstwa,</w:t>
      </w:r>
    </w:p>
    <w:p w14:paraId="593C67D9" w14:textId="77777777" w:rsidR="008C089B" w:rsidRPr="0076648D" w:rsidRDefault="008C089B" w:rsidP="008C089B">
      <w:pPr>
        <w:pStyle w:val="NormalnyWeb"/>
        <w:spacing w:before="0" w:after="0" w:line="360" w:lineRule="auto"/>
        <w:rPr>
          <w:rFonts w:ascii="Arial" w:hAnsi="Arial" w:cs="Arial"/>
          <w:color w:val="000000"/>
        </w:rPr>
      </w:pPr>
      <w:r w:rsidRPr="0076648D">
        <w:rPr>
          <w:rFonts w:ascii="Arial" w:hAnsi="Arial" w:cs="Arial"/>
          <w:color w:val="000000"/>
        </w:rPr>
        <w:t>f) powierzenia wykonywania pracy małoletniemu cudzoziemcowi, o którym mowa w art. 9 ust. 2 ustawy z dnia</w:t>
      </w:r>
      <w:r>
        <w:rPr>
          <w:rFonts w:ascii="Arial" w:hAnsi="Arial" w:cs="Arial"/>
          <w:color w:val="000000"/>
        </w:rPr>
        <w:t xml:space="preserve"> </w:t>
      </w:r>
      <w:r w:rsidRPr="0076648D">
        <w:rPr>
          <w:rFonts w:ascii="Arial" w:hAnsi="Arial" w:cs="Arial"/>
          <w:color w:val="000000"/>
        </w:rPr>
        <w:t>15 czerwca 2012 r. o skutkach powierzania wykonywania pracy cudzoziemcom przebywającym wbrew przepisom</w:t>
      </w:r>
      <w:r>
        <w:rPr>
          <w:rFonts w:ascii="Arial" w:hAnsi="Arial" w:cs="Arial"/>
          <w:color w:val="000000"/>
        </w:rPr>
        <w:t xml:space="preserve"> </w:t>
      </w:r>
      <w:r w:rsidRPr="0076648D">
        <w:rPr>
          <w:rFonts w:ascii="Arial" w:hAnsi="Arial" w:cs="Arial"/>
          <w:color w:val="000000"/>
        </w:rPr>
        <w:t>na terytorium Rzeczypospolitej Polskiej (Dz. U. z 2021 r. poz. 1745),</w:t>
      </w:r>
    </w:p>
    <w:p w14:paraId="7D68DB80" w14:textId="77777777" w:rsidR="008C089B" w:rsidRPr="0076648D" w:rsidRDefault="008C089B" w:rsidP="008C089B">
      <w:pPr>
        <w:pStyle w:val="NormalnyWeb"/>
        <w:spacing w:before="0" w:after="0" w:line="360" w:lineRule="auto"/>
        <w:rPr>
          <w:rFonts w:ascii="Arial" w:hAnsi="Arial" w:cs="Arial"/>
          <w:color w:val="000000"/>
        </w:rPr>
      </w:pPr>
      <w:r w:rsidRPr="0076648D">
        <w:rPr>
          <w:rFonts w:ascii="Arial" w:hAnsi="Arial" w:cs="Arial"/>
          <w:color w:val="000000"/>
        </w:rPr>
        <w:t>g) przeciwko obrotowi gospodarczemu, o których mowa w art. 296–307 Kodeksu karnego, przestępstwo oszustwa,</w:t>
      </w:r>
      <w:r>
        <w:rPr>
          <w:rFonts w:ascii="Arial" w:hAnsi="Arial" w:cs="Arial"/>
          <w:color w:val="000000"/>
        </w:rPr>
        <w:t xml:space="preserve"> </w:t>
      </w:r>
      <w:r w:rsidRPr="0076648D">
        <w:rPr>
          <w:rFonts w:ascii="Arial" w:hAnsi="Arial" w:cs="Arial"/>
          <w:color w:val="000000"/>
        </w:rPr>
        <w:t>o którym mowa w art. 286 Kodeksu karnego, przestępstwo przeciwko wiarygodności dokumentów, o których</w:t>
      </w:r>
      <w:r>
        <w:rPr>
          <w:rFonts w:ascii="Arial" w:hAnsi="Arial" w:cs="Arial"/>
          <w:color w:val="000000"/>
        </w:rPr>
        <w:t xml:space="preserve"> </w:t>
      </w:r>
      <w:r w:rsidRPr="0076648D">
        <w:rPr>
          <w:rFonts w:ascii="Arial" w:hAnsi="Arial" w:cs="Arial"/>
          <w:color w:val="000000"/>
        </w:rPr>
        <w:t>mowa w art. 270–277d Kodeksu karnego, lub przestępstwo skarbowe,</w:t>
      </w:r>
    </w:p>
    <w:p w14:paraId="3AB9BE61" w14:textId="77777777" w:rsidR="008C089B" w:rsidRPr="0076648D" w:rsidRDefault="008C089B" w:rsidP="008C089B">
      <w:pPr>
        <w:pStyle w:val="NormalnyWeb"/>
        <w:spacing w:before="0" w:after="0" w:line="360" w:lineRule="auto"/>
        <w:rPr>
          <w:rFonts w:ascii="Arial" w:hAnsi="Arial" w:cs="Arial"/>
          <w:color w:val="000000"/>
        </w:rPr>
      </w:pPr>
      <w:r w:rsidRPr="0076648D">
        <w:rPr>
          <w:rFonts w:ascii="Arial" w:hAnsi="Arial" w:cs="Arial"/>
          <w:color w:val="000000"/>
        </w:rPr>
        <w:t>h) o którym mowa w art. 9 ust. 1 i 3 lub art. 10 ustawy z dnia 15 czerwca 2012 r. o skutkach powierzania wykonywania pracy cudzoziemcom przebywającym wbrew przepisom na terytorium Rzeczypospolitej Polskiej</w:t>
      </w:r>
    </w:p>
    <w:p w14:paraId="02C952E7" w14:textId="77777777" w:rsidR="008C089B" w:rsidRPr="0076648D" w:rsidRDefault="008C089B" w:rsidP="008C089B">
      <w:pPr>
        <w:pStyle w:val="NormalnyWeb"/>
        <w:spacing w:before="0" w:after="0" w:line="360" w:lineRule="auto"/>
        <w:rPr>
          <w:rFonts w:ascii="Arial" w:hAnsi="Arial" w:cs="Arial"/>
          <w:color w:val="000000"/>
        </w:rPr>
      </w:pPr>
      <w:r w:rsidRPr="0076648D">
        <w:rPr>
          <w:rFonts w:ascii="Arial" w:hAnsi="Arial" w:cs="Arial"/>
          <w:color w:val="000000"/>
        </w:rPr>
        <w:t>– lub za odpowiedni czyn zabroniony określony w przepisach prawa obcego;</w:t>
      </w:r>
    </w:p>
    <w:p w14:paraId="007E1C39" w14:textId="77777777" w:rsidR="008C089B" w:rsidRPr="0076648D" w:rsidRDefault="008C089B" w:rsidP="008C089B">
      <w:pPr>
        <w:pStyle w:val="NormalnyWeb"/>
        <w:spacing w:before="0" w:after="0" w:line="360" w:lineRule="auto"/>
        <w:rPr>
          <w:rFonts w:ascii="Arial" w:hAnsi="Arial" w:cs="Arial"/>
          <w:color w:val="000000"/>
        </w:rPr>
      </w:pPr>
      <w:r w:rsidRPr="0076648D">
        <w:rPr>
          <w:rFonts w:ascii="Arial" w:hAnsi="Arial" w:cs="Arial"/>
          <w:color w:val="000000"/>
        </w:rPr>
        <w:t>2) jeżeli urzędującego członka jego organu zarządzającego lub nadzorczego, wspólnika spółki w spółce jawnej lub partnerskiej albo komplementariusza w spółce komandytowej lub komandytowo-akcyjnej lub prokurenta prawomocnie</w:t>
      </w:r>
      <w:r>
        <w:rPr>
          <w:rFonts w:ascii="Arial" w:hAnsi="Arial" w:cs="Arial"/>
          <w:color w:val="000000"/>
        </w:rPr>
        <w:t xml:space="preserve"> </w:t>
      </w:r>
      <w:r w:rsidRPr="0076648D">
        <w:rPr>
          <w:rFonts w:ascii="Arial" w:hAnsi="Arial" w:cs="Arial"/>
          <w:color w:val="000000"/>
        </w:rPr>
        <w:t>skazano za przestępstwo, o którym mowa w pkt 1;</w:t>
      </w:r>
    </w:p>
    <w:p w14:paraId="010D61F2" w14:textId="77777777" w:rsidR="008C089B" w:rsidRPr="0076648D" w:rsidRDefault="008C089B" w:rsidP="008C089B">
      <w:pPr>
        <w:pStyle w:val="NormalnyWeb"/>
        <w:spacing w:before="0" w:after="0" w:line="360" w:lineRule="auto"/>
        <w:rPr>
          <w:rFonts w:ascii="Arial" w:hAnsi="Arial" w:cs="Arial"/>
          <w:color w:val="000000"/>
        </w:rPr>
      </w:pPr>
      <w:r w:rsidRPr="0076648D">
        <w:rPr>
          <w:rFonts w:ascii="Arial" w:hAnsi="Arial" w:cs="Arial"/>
          <w:color w:val="000000"/>
        </w:rPr>
        <w:t>3) wobec którego wydano prawomocny wyrok sądu lub ostateczną decyzję administracyjną o zaleganiu z uiszczeniem</w:t>
      </w:r>
      <w:r>
        <w:rPr>
          <w:rFonts w:ascii="Arial" w:hAnsi="Arial" w:cs="Arial"/>
          <w:color w:val="000000"/>
        </w:rPr>
        <w:t xml:space="preserve"> </w:t>
      </w:r>
      <w:r w:rsidRPr="0076648D">
        <w:rPr>
          <w:rFonts w:ascii="Arial" w:hAnsi="Arial" w:cs="Arial"/>
          <w:color w:val="000000"/>
        </w:rPr>
        <w:t>podatków, opłat lub składek na ubezpieczenie społeczne lub zdrowotne, chyba że wykonawca odpowiednio przed</w:t>
      </w:r>
      <w:r>
        <w:rPr>
          <w:rFonts w:ascii="Arial" w:hAnsi="Arial" w:cs="Arial"/>
          <w:color w:val="000000"/>
        </w:rPr>
        <w:t xml:space="preserve"> </w:t>
      </w:r>
      <w:r w:rsidRPr="0076648D">
        <w:rPr>
          <w:rFonts w:ascii="Arial" w:hAnsi="Arial" w:cs="Arial"/>
          <w:color w:val="000000"/>
        </w:rPr>
        <w:t>upływem terminu do składania wniosków o dopuszczenie do udziału w postępowaniu albo przed upływem terminu</w:t>
      </w:r>
      <w:r>
        <w:rPr>
          <w:rFonts w:ascii="Arial" w:hAnsi="Arial" w:cs="Arial"/>
          <w:color w:val="000000"/>
        </w:rPr>
        <w:t xml:space="preserve"> </w:t>
      </w:r>
      <w:r w:rsidRPr="0076648D">
        <w:rPr>
          <w:rFonts w:ascii="Arial" w:hAnsi="Arial" w:cs="Arial"/>
          <w:color w:val="000000"/>
        </w:rPr>
        <w:t>składania ofert dokonał płatności należnych podatków, opłat lub składek na ubezpieczenie społeczne lub zdrowotne</w:t>
      </w:r>
      <w:r>
        <w:rPr>
          <w:rFonts w:ascii="Arial" w:hAnsi="Arial" w:cs="Arial"/>
          <w:color w:val="000000"/>
        </w:rPr>
        <w:t xml:space="preserve"> </w:t>
      </w:r>
      <w:r w:rsidRPr="0076648D">
        <w:rPr>
          <w:rFonts w:ascii="Arial" w:hAnsi="Arial" w:cs="Arial"/>
          <w:color w:val="000000"/>
        </w:rPr>
        <w:t>wraz z odsetkami lub grzywnami lub zawarł wiążące porozumienie w sprawie spłaty tych należności;</w:t>
      </w:r>
    </w:p>
    <w:p w14:paraId="797343F7" w14:textId="77777777" w:rsidR="008C089B" w:rsidRPr="0076648D" w:rsidRDefault="008C089B" w:rsidP="008C089B">
      <w:pPr>
        <w:pStyle w:val="NormalnyWeb"/>
        <w:spacing w:before="0" w:after="0" w:line="360" w:lineRule="auto"/>
        <w:rPr>
          <w:rFonts w:ascii="Arial" w:hAnsi="Arial" w:cs="Arial"/>
          <w:color w:val="000000"/>
        </w:rPr>
      </w:pPr>
      <w:r w:rsidRPr="0076648D">
        <w:rPr>
          <w:rFonts w:ascii="Arial" w:hAnsi="Arial" w:cs="Arial"/>
          <w:color w:val="000000"/>
        </w:rPr>
        <w:t>4) wobec którego prawomocnie orzeczono zakaz ubiegania się o zamówienia publiczne;</w:t>
      </w:r>
    </w:p>
    <w:p w14:paraId="56035D9C" w14:textId="77777777" w:rsidR="008C089B" w:rsidRPr="0076648D" w:rsidRDefault="008C089B" w:rsidP="008C089B">
      <w:pPr>
        <w:pStyle w:val="NormalnyWeb"/>
        <w:spacing w:before="0" w:after="0" w:line="360" w:lineRule="auto"/>
        <w:rPr>
          <w:rFonts w:ascii="Arial" w:hAnsi="Arial" w:cs="Arial"/>
          <w:color w:val="000000"/>
        </w:rPr>
      </w:pPr>
      <w:r w:rsidRPr="0076648D">
        <w:rPr>
          <w:rFonts w:ascii="Arial" w:hAnsi="Arial" w:cs="Arial"/>
          <w:color w:val="00000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w:t>
      </w:r>
      <w:r>
        <w:rPr>
          <w:rFonts w:ascii="Arial" w:hAnsi="Arial" w:cs="Arial"/>
          <w:color w:val="000000"/>
        </w:rPr>
        <w:t xml:space="preserve"> </w:t>
      </w:r>
      <w:r w:rsidRPr="0076648D">
        <w:rPr>
          <w:rFonts w:ascii="Arial" w:hAnsi="Arial" w:cs="Arial"/>
          <w:color w:val="000000"/>
        </w:rPr>
        <w:t xml:space="preserve">oferty </w:t>
      </w:r>
      <w:r w:rsidRPr="0076648D">
        <w:rPr>
          <w:rFonts w:ascii="Arial" w:hAnsi="Arial" w:cs="Arial"/>
          <w:color w:val="000000"/>
        </w:rPr>
        <w:lastRenderedPageBreak/>
        <w:t>częściowe lub wnioski o dopuszczenie do udziału w postępowaniu, chyba że wykażą, że przygotowali te oferty</w:t>
      </w:r>
      <w:r>
        <w:rPr>
          <w:rFonts w:ascii="Arial" w:hAnsi="Arial" w:cs="Arial"/>
          <w:color w:val="000000"/>
        </w:rPr>
        <w:t xml:space="preserve"> </w:t>
      </w:r>
      <w:r w:rsidRPr="0076648D">
        <w:rPr>
          <w:rFonts w:ascii="Arial" w:hAnsi="Arial" w:cs="Arial"/>
          <w:color w:val="000000"/>
        </w:rPr>
        <w:t>lub wnioski niezależnie od siebie;</w:t>
      </w:r>
    </w:p>
    <w:p w14:paraId="5A2B17E4" w14:textId="77777777" w:rsidR="008C089B" w:rsidRDefault="008C089B" w:rsidP="008C089B">
      <w:pPr>
        <w:pStyle w:val="NormalnyWeb"/>
        <w:spacing w:before="0" w:after="0" w:line="360" w:lineRule="auto"/>
        <w:rPr>
          <w:rFonts w:ascii="Arial" w:hAnsi="Arial" w:cs="Arial"/>
          <w:color w:val="000000"/>
        </w:rPr>
      </w:pPr>
      <w:r w:rsidRPr="0076648D">
        <w:rPr>
          <w:rFonts w:ascii="Arial" w:hAnsi="Arial" w:cs="Arial"/>
          <w:color w:val="000000"/>
        </w:rPr>
        <w:t>6) jeżeli, w przypadkach, o których mowa w art. 85 ust. 1</w:t>
      </w:r>
      <w:r>
        <w:rPr>
          <w:rFonts w:ascii="Arial" w:hAnsi="Arial" w:cs="Arial"/>
          <w:color w:val="000000"/>
        </w:rPr>
        <w:t xml:space="preserve"> </w:t>
      </w:r>
      <w:proofErr w:type="spellStart"/>
      <w:r>
        <w:rPr>
          <w:rFonts w:ascii="Arial" w:hAnsi="Arial" w:cs="Arial"/>
          <w:color w:val="000000"/>
        </w:rPr>
        <w:t>u.p.z.p</w:t>
      </w:r>
      <w:proofErr w:type="spellEnd"/>
      <w:r>
        <w:rPr>
          <w:rFonts w:ascii="Arial" w:hAnsi="Arial" w:cs="Arial"/>
          <w:color w:val="000000"/>
        </w:rPr>
        <w:t>.</w:t>
      </w:r>
      <w:r w:rsidRPr="0076648D">
        <w:rPr>
          <w:rFonts w:ascii="Arial" w:hAnsi="Arial" w:cs="Arial"/>
          <w:color w:val="000000"/>
        </w:rPr>
        <w:t>, doszło do zakłócenia konkurencji wynikającego z wcześniejszego</w:t>
      </w:r>
      <w:r>
        <w:rPr>
          <w:rFonts w:ascii="Arial" w:hAnsi="Arial" w:cs="Arial"/>
          <w:color w:val="000000"/>
        </w:rPr>
        <w:t xml:space="preserve"> </w:t>
      </w:r>
      <w:r w:rsidRPr="0076648D">
        <w:rPr>
          <w:rFonts w:ascii="Arial" w:hAnsi="Arial" w:cs="Arial"/>
          <w:color w:val="000000"/>
        </w:rPr>
        <w:t>zaangażowania tego wykonawcy lub podmiotu, który należy z wykonawcą do tej samej grupy kapitałowej w rozumieniu ustawy z dnia 16 lutego 2007 r. o ochronie konkurencji i konsumentów, chyba że spowodowane tym zakłócenie</w:t>
      </w:r>
      <w:r>
        <w:rPr>
          <w:rFonts w:ascii="Arial" w:hAnsi="Arial" w:cs="Arial"/>
          <w:color w:val="000000"/>
        </w:rPr>
        <w:t xml:space="preserve"> </w:t>
      </w:r>
      <w:r w:rsidRPr="0076648D">
        <w:rPr>
          <w:rFonts w:ascii="Arial" w:hAnsi="Arial" w:cs="Arial"/>
          <w:color w:val="000000"/>
        </w:rPr>
        <w:t>konkurencji może być wyeliminowane w inny sposób niż przez wykluczenie wykonawcy z udziału w postępowaniu</w:t>
      </w:r>
      <w:r>
        <w:rPr>
          <w:rFonts w:ascii="Arial" w:hAnsi="Arial" w:cs="Arial"/>
          <w:color w:val="000000"/>
        </w:rPr>
        <w:t xml:space="preserve"> </w:t>
      </w:r>
      <w:r w:rsidRPr="0076648D">
        <w:rPr>
          <w:rFonts w:ascii="Arial" w:hAnsi="Arial" w:cs="Arial"/>
          <w:color w:val="000000"/>
        </w:rPr>
        <w:t>o udzielenie zamówienia.</w:t>
      </w:r>
    </w:p>
    <w:p w14:paraId="56AD1AB1" w14:textId="08B0E8D2" w:rsidR="00494800" w:rsidRPr="008A4032" w:rsidRDefault="00494800" w:rsidP="00790A9B">
      <w:pPr>
        <w:pStyle w:val="NormalnyWeb"/>
        <w:spacing w:before="0" w:after="0" w:line="360" w:lineRule="auto"/>
        <w:rPr>
          <w:rFonts w:ascii="Arial" w:hAnsi="Arial" w:cs="Arial"/>
          <w:color w:val="000000"/>
        </w:rPr>
      </w:pPr>
      <w:r w:rsidRPr="008A4032">
        <w:rPr>
          <w:rFonts w:ascii="Arial" w:hAnsi="Arial" w:cs="Arial"/>
          <w:color w:val="000000"/>
        </w:rPr>
        <w:t xml:space="preserve">11.2. Na podstawie art. 7 ust. 1 ustawy o szczególnych rozwiązaniach </w:t>
      </w:r>
      <w:r w:rsidR="00406782">
        <w:rPr>
          <w:rFonts w:ascii="Arial" w:hAnsi="Arial" w:cs="Arial"/>
          <w:color w:val="000000"/>
        </w:rPr>
        <w:t xml:space="preserve">w zakresie </w:t>
      </w:r>
      <w:r w:rsidRPr="008A4032">
        <w:rPr>
          <w:rFonts w:ascii="Arial" w:hAnsi="Arial" w:cs="Arial"/>
          <w:color w:val="000000"/>
        </w:rPr>
        <w:t xml:space="preserve">przeciwdziałania wspieraniu agresji na Ukrainę oraz służących ochronie bezpieczeństwa narodowego </w:t>
      </w:r>
      <w:r w:rsidR="00406782">
        <w:rPr>
          <w:rFonts w:ascii="Arial" w:hAnsi="Arial" w:cs="Arial"/>
          <w:color w:val="000000"/>
        </w:rPr>
        <w:t xml:space="preserve">(dalej zwana </w:t>
      </w:r>
      <w:r w:rsidR="00790A9B">
        <w:rPr>
          <w:rFonts w:ascii="Arial" w:hAnsi="Arial" w:cs="Arial"/>
          <w:color w:val="000000"/>
        </w:rPr>
        <w:t>„</w:t>
      </w:r>
      <w:r w:rsidR="00406782">
        <w:rPr>
          <w:rFonts w:ascii="Arial" w:hAnsi="Arial" w:cs="Arial"/>
          <w:color w:val="000000"/>
        </w:rPr>
        <w:t>ustaw</w:t>
      </w:r>
      <w:r w:rsidR="00790A9B">
        <w:rPr>
          <w:rFonts w:ascii="Arial" w:hAnsi="Arial" w:cs="Arial"/>
          <w:color w:val="000000"/>
        </w:rPr>
        <w:t>a”</w:t>
      </w:r>
      <w:r w:rsidR="00406782">
        <w:rPr>
          <w:rFonts w:ascii="Arial" w:hAnsi="Arial" w:cs="Arial"/>
          <w:color w:val="000000"/>
        </w:rPr>
        <w:t xml:space="preserve">) </w:t>
      </w:r>
      <w:r w:rsidRPr="008A4032">
        <w:rPr>
          <w:rFonts w:ascii="Arial" w:hAnsi="Arial" w:cs="Arial"/>
          <w:color w:val="000000"/>
        </w:rPr>
        <w:t xml:space="preserve">z postępowania wyklucza się: </w:t>
      </w:r>
    </w:p>
    <w:p w14:paraId="32A24AC8" w14:textId="567B5A3B" w:rsidR="00406782" w:rsidRPr="00406782" w:rsidRDefault="003A16C6" w:rsidP="00790A9B">
      <w:pPr>
        <w:pStyle w:val="NormalnyWeb"/>
        <w:spacing w:before="0" w:after="0" w:line="360" w:lineRule="auto"/>
        <w:rPr>
          <w:rFonts w:ascii="Arial" w:hAnsi="Arial" w:cs="Arial"/>
          <w:color w:val="000000"/>
        </w:rPr>
      </w:pPr>
      <w:r>
        <w:rPr>
          <w:rFonts w:ascii="Arial" w:hAnsi="Arial" w:cs="Arial"/>
          <w:color w:val="000000"/>
        </w:rPr>
        <w:t>1</w:t>
      </w:r>
      <w:r w:rsidR="00406782">
        <w:rPr>
          <w:rFonts w:ascii="Arial" w:hAnsi="Arial" w:cs="Arial"/>
          <w:color w:val="000000"/>
        </w:rPr>
        <w:t xml:space="preserve">) </w:t>
      </w:r>
      <w:r w:rsidR="00406782" w:rsidRPr="00406782">
        <w:rPr>
          <w:rFonts w:ascii="Arial" w:hAnsi="Arial" w:cs="Arial"/>
          <w:color w:val="000000"/>
        </w:rPr>
        <w:t>wykonawcę oraz uczestnika konkursu wymienionego w wykazach określonych w rozporządzeniu 765/2006 i rozporządzeniu 269/2014 albo wpisanego na listę na podstawie decyzji w sprawie wpisu na listę rozstrzygającej o zastosowaniu</w:t>
      </w:r>
      <w:r w:rsidR="00406782">
        <w:rPr>
          <w:rFonts w:ascii="Arial" w:hAnsi="Arial" w:cs="Arial"/>
          <w:color w:val="000000"/>
        </w:rPr>
        <w:t xml:space="preserve"> </w:t>
      </w:r>
      <w:r w:rsidR="00406782" w:rsidRPr="00406782">
        <w:rPr>
          <w:rFonts w:ascii="Arial" w:hAnsi="Arial" w:cs="Arial"/>
          <w:color w:val="000000"/>
        </w:rPr>
        <w:t>środka, o którym mowa w art. 1 pkt 3</w:t>
      </w:r>
      <w:r w:rsidR="00790A9B">
        <w:rPr>
          <w:rFonts w:ascii="Arial" w:hAnsi="Arial" w:cs="Arial"/>
          <w:color w:val="000000"/>
        </w:rPr>
        <w:t xml:space="preserve"> ustawy</w:t>
      </w:r>
      <w:r w:rsidR="00406782" w:rsidRPr="00406782">
        <w:rPr>
          <w:rFonts w:ascii="Arial" w:hAnsi="Arial" w:cs="Arial"/>
          <w:color w:val="000000"/>
        </w:rPr>
        <w:t>;</w:t>
      </w:r>
    </w:p>
    <w:p w14:paraId="18E24426" w14:textId="46431503" w:rsidR="00406782" w:rsidRPr="00406782" w:rsidRDefault="00406782" w:rsidP="00790A9B">
      <w:pPr>
        <w:pStyle w:val="NormalnyWeb"/>
        <w:spacing w:before="0" w:after="0" w:line="360" w:lineRule="auto"/>
        <w:rPr>
          <w:rFonts w:ascii="Arial" w:hAnsi="Arial" w:cs="Arial"/>
          <w:color w:val="000000"/>
        </w:rPr>
      </w:pPr>
      <w:r w:rsidRPr="00406782">
        <w:rPr>
          <w:rFonts w:ascii="Arial" w:hAnsi="Arial" w:cs="Arial"/>
          <w:color w:val="000000"/>
        </w:rPr>
        <w:t>2) wykonawcę oraz uczestnika konkursu, którego beneficjentem rzeczywistym w rozumieniu ustawy z dnia 1 marca 2018 r.</w:t>
      </w:r>
      <w:r w:rsidR="00790A9B">
        <w:rPr>
          <w:rFonts w:ascii="Arial" w:hAnsi="Arial" w:cs="Arial"/>
          <w:color w:val="000000"/>
        </w:rPr>
        <w:t xml:space="preserve"> </w:t>
      </w:r>
      <w:r w:rsidRPr="00406782">
        <w:rPr>
          <w:rFonts w:ascii="Arial" w:hAnsi="Arial" w:cs="Arial"/>
          <w:color w:val="000000"/>
        </w:rPr>
        <w:t xml:space="preserve">o przeciwdziałaniu praniu pieniędzy oraz finansowaniu terroryzmu (Dz. U. z 2023 r. poz. 1124, </w:t>
      </w:r>
      <w:r w:rsidR="00086E8F">
        <w:rPr>
          <w:rFonts w:ascii="Arial" w:hAnsi="Arial" w:cs="Arial"/>
          <w:color w:val="000000"/>
        </w:rPr>
        <w:t xml:space="preserve">z </w:t>
      </w:r>
      <w:proofErr w:type="spellStart"/>
      <w:r w:rsidR="00086E8F">
        <w:rPr>
          <w:rFonts w:ascii="Arial" w:hAnsi="Arial" w:cs="Arial"/>
          <w:color w:val="000000"/>
        </w:rPr>
        <w:t>późn</w:t>
      </w:r>
      <w:proofErr w:type="spellEnd"/>
      <w:r w:rsidR="00086E8F">
        <w:rPr>
          <w:rFonts w:ascii="Arial" w:hAnsi="Arial" w:cs="Arial"/>
          <w:color w:val="000000"/>
        </w:rPr>
        <w:t>, zm.</w:t>
      </w:r>
      <w:r w:rsidRPr="00406782">
        <w:rPr>
          <w:rFonts w:ascii="Arial" w:hAnsi="Arial" w:cs="Arial"/>
          <w:color w:val="000000"/>
        </w:rPr>
        <w:t>) jest</w:t>
      </w:r>
      <w:r w:rsidR="00790A9B">
        <w:rPr>
          <w:rFonts w:ascii="Arial" w:hAnsi="Arial" w:cs="Arial"/>
          <w:color w:val="000000"/>
        </w:rPr>
        <w:t xml:space="preserve"> </w:t>
      </w:r>
      <w:r w:rsidRPr="00406782">
        <w:rPr>
          <w:rFonts w:ascii="Arial" w:hAnsi="Arial" w:cs="Arial"/>
          <w:color w:val="000000"/>
        </w:rPr>
        <w:t>osoba wymieniona w wykazach określonych w rozporządzeniu 765/2006 i rozporządzeniu 269/2014 albo wpisana</w:t>
      </w:r>
    </w:p>
    <w:p w14:paraId="7CD39A02" w14:textId="1EB1BE74" w:rsidR="00406782" w:rsidRPr="00406782" w:rsidRDefault="00406782" w:rsidP="00790A9B">
      <w:pPr>
        <w:pStyle w:val="NormalnyWeb"/>
        <w:spacing w:before="0" w:after="0" w:line="360" w:lineRule="auto"/>
        <w:rPr>
          <w:rFonts w:ascii="Arial" w:hAnsi="Arial" w:cs="Arial"/>
          <w:color w:val="000000"/>
        </w:rPr>
      </w:pPr>
      <w:r w:rsidRPr="00406782">
        <w:rPr>
          <w:rFonts w:ascii="Arial" w:hAnsi="Arial" w:cs="Arial"/>
          <w:color w:val="000000"/>
        </w:rPr>
        <w:t>na listę lub będąca takim beneficjentem rzeczywistym od dnia 24 lutego 2022 r., o ile została wpisana na listę</w:t>
      </w:r>
      <w:r w:rsidR="00790A9B">
        <w:rPr>
          <w:rFonts w:ascii="Arial" w:hAnsi="Arial" w:cs="Arial"/>
          <w:color w:val="000000"/>
        </w:rPr>
        <w:t xml:space="preserve"> </w:t>
      </w:r>
      <w:r w:rsidRPr="00406782">
        <w:rPr>
          <w:rFonts w:ascii="Arial" w:hAnsi="Arial" w:cs="Arial"/>
          <w:color w:val="000000"/>
        </w:rPr>
        <w:t>na podstawie decyzji w sprawie wpisu na listę rozstrzygającej o zastosowaniu środka, o którym mowa w art. 1 pkt 3</w:t>
      </w:r>
      <w:r w:rsidR="00790A9B">
        <w:rPr>
          <w:rFonts w:ascii="Arial" w:hAnsi="Arial" w:cs="Arial"/>
          <w:color w:val="000000"/>
        </w:rPr>
        <w:t xml:space="preserve"> ustawy</w:t>
      </w:r>
      <w:r w:rsidRPr="00406782">
        <w:rPr>
          <w:rFonts w:ascii="Arial" w:hAnsi="Arial" w:cs="Arial"/>
          <w:color w:val="000000"/>
        </w:rPr>
        <w:t>;</w:t>
      </w:r>
    </w:p>
    <w:p w14:paraId="25A5EE12" w14:textId="00296BCE" w:rsidR="00702AEA" w:rsidRDefault="00406782" w:rsidP="00790A9B">
      <w:pPr>
        <w:pStyle w:val="NormalnyWeb"/>
        <w:spacing w:before="0" w:after="0" w:line="360" w:lineRule="auto"/>
        <w:rPr>
          <w:rFonts w:ascii="Arial" w:hAnsi="Arial" w:cs="Arial"/>
          <w:color w:val="000000"/>
        </w:rPr>
      </w:pPr>
      <w:r w:rsidRPr="00406782">
        <w:rPr>
          <w:rFonts w:ascii="Arial" w:hAnsi="Arial" w:cs="Arial"/>
          <w:color w:val="000000"/>
        </w:rPr>
        <w:t>3) wykonawcę oraz uczestnika konkursu, którego jednostką dominującą w rozumieniu art. 3 ust. 1 pkt 37 ustawy z dnia</w:t>
      </w:r>
      <w:r w:rsidR="00790A9B">
        <w:rPr>
          <w:rFonts w:ascii="Arial" w:hAnsi="Arial" w:cs="Arial"/>
          <w:color w:val="000000"/>
        </w:rPr>
        <w:t xml:space="preserve"> </w:t>
      </w:r>
      <w:r w:rsidRPr="00406782">
        <w:rPr>
          <w:rFonts w:ascii="Arial" w:hAnsi="Arial" w:cs="Arial"/>
          <w:color w:val="000000"/>
        </w:rPr>
        <w:t>29 września 1994 r. o rachunkowości (Dz. U. z 2023 r. poz. 120, 295 i 1598</w:t>
      </w:r>
      <w:r w:rsidR="00EF3833">
        <w:rPr>
          <w:rFonts w:ascii="Arial" w:hAnsi="Arial" w:cs="Arial"/>
          <w:color w:val="000000"/>
        </w:rPr>
        <w:t xml:space="preserve"> oraz z 2024 r. poz. 619, 1685 i 1863</w:t>
      </w:r>
      <w:r w:rsidRPr="00406782">
        <w:rPr>
          <w:rFonts w:ascii="Arial" w:hAnsi="Arial" w:cs="Arial"/>
          <w:color w:val="000000"/>
        </w:rPr>
        <w:t>) jest podmiot wymieniony w wykazach</w:t>
      </w:r>
      <w:r w:rsidR="00790A9B">
        <w:rPr>
          <w:rFonts w:ascii="Arial" w:hAnsi="Arial" w:cs="Arial"/>
          <w:color w:val="000000"/>
        </w:rPr>
        <w:t xml:space="preserve"> </w:t>
      </w:r>
      <w:r w:rsidRPr="00406782">
        <w:rPr>
          <w:rFonts w:ascii="Arial" w:hAnsi="Arial" w:cs="Arial"/>
          <w:color w:val="000000"/>
        </w:rPr>
        <w:t>określonych w rozporządzeniu 765/2006 i rozporządzeniu 269/2014 albo wpisany na listę lub będący taką jednostką</w:t>
      </w:r>
      <w:r w:rsidR="00EF3833">
        <w:rPr>
          <w:rFonts w:ascii="Arial" w:hAnsi="Arial" w:cs="Arial"/>
          <w:color w:val="000000"/>
        </w:rPr>
        <w:t xml:space="preserve"> </w:t>
      </w:r>
      <w:r w:rsidRPr="00406782">
        <w:rPr>
          <w:rFonts w:ascii="Arial" w:hAnsi="Arial" w:cs="Arial"/>
          <w:color w:val="000000"/>
        </w:rPr>
        <w:t>dominującą od dnia 24 lutego 2022 r., o ile został wpisany na listę na podstawie decyzji w sprawie wpisu na listę rozstrzygającej o zastosowaniu środka, o którym mowa w art. 1 pkt 3</w:t>
      </w:r>
      <w:r w:rsidR="00790A9B">
        <w:rPr>
          <w:rFonts w:ascii="Arial" w:hAnsi="Arial" w:cs="Arial"/>
          <w:color w:val="000000"/>
        </w:rPr>
        <w:t xml:space="preserve"> ustawy</w:t>
      </w:r>
      <w:r w:rsidRPr="00406782">
        <w:rPr>
          <w:rFonts w:ascii="Arial" w:hAnsi="Arial" w:cs="Arial"/>
          <w:color w:val="000000"/>
        </w:rPr>
        <w:t>.</w:t>
      </w:r>
    </w:p>
    <w:p w14:paraId="6AC412D8" w14:textId="78F7D46F" w:rsidR="008C089B" w:rsidRDefault="008C089B" w:rsidP="008C089B">
      <w:pPr>
        <w:pStyle w:val="NormalnyWeb"/>
        <w:spacing w:before="0" w:after="0" w:line="360" w:lineRule="auto"/>
        <w:rPr>
          <w:color w:val="000000"/>
        </w:rPr>
      </w:pPr>
      <w:r w:rsidRPr="00B42366">
        <w:rPr>
          <w:rFonts w:ascii="Arial" w:hAnsi="Arial" w:cs="Arial"/>
          <w:color w:val="000000"/>
        </w:rPr>
        <w:t>Wykluczenie następuje na okres trwania okoliczności, o których mowa powyżej. W przypadku Wykonawcy wykluczonego na podstawie pkt.1</w:t>
      </w:r>
      <w:r w:rsidR="00EF3833">
        <w:rPr>
          <w:rFonts w:ascii="Arial" w:hAnsi="Arial" w:cs="Arial"/>
          <w:color w:val="000000"/>
        </w:rPr>
        <w:t>1</w:t>
      </w:r>
      <w:r w:rsidRPr="00B42366">
        <w:rPr>
          <w:rFonts w:ascii="Arial" w:hAnsi="Arial" w:cs="Arial"/>
          <w:color w:val="000000"/>
        </w:rPr>
        <w:t xml:space="preserve">.2. Zamawiający odrzuca ofertę takiego wykonawcy (art. 7 ust. 3 ustawy z dnia 13 kwietnia 2022r. o szczególnych </w:t>
      </w:r>
      <w:r w:rsidRPr="00B42366">
        <w:rPr>
          <w:rFonts w:ascii="Arial" w:hAnsi="Arial" w:cs="Arial"/>
          <w:color w:val="000000"/>
        </w:rPr>
        <w:lastRenderedPageBreak/>
        <w:t>rozwiązaniach przeciwdziałania wspieraniu agresji na Ukrainę oraz służących ochronie bezpieczeństwa narodowego).</w:t>
      </w:r>
    </w:p>
    <w:p w14:paraId="1CEDD2FE" w14:textId="77777777" w:rsidR="008C089B" w:rsidRPr="00790A9B" w:rsidRDefault="008C089B" w:rsidP="00790A9B">
      <w:pPr>
        <w:pStyle w:val="NormalnyWeb"/>
        <w:spacing w:before="0" w:after="0" w:line="360" w:lineRule="auto"/>
        <w:rPr>
          <w:rFonts w:ascii="Arial" w:hAnsi="Arial" w:cs="Arial"/>
          <w:color w:val="000000"/>
        </w:rPr>
      </w:pPr>
    </w:p>
    <w:p w14:paraId="4E760CE1" w14:textId="073465CB" w:rsidR="002606CB" w:rsidRPr="008A4032" w:rsidRDefault="002606CB" w:rsidP="008A4032">
      <w:pPr>
        <w:pStyle w:val="NormalnyWeb"/>
        <w:spacing w:before="0" w:after="0" w:line="360" w:lineRule="auto"/>
        <w:rPr>
          <w:rFonts w:ascii="Arial" w:hAnsi="Arial" w:cs="Arial"/>
          <w:color w:val="000000" w:themeColor="text1"/>
        </w:rPr>
      </w:pPr>
      <w:r w:rsidRPr="008A4032">
        <w:rPr>
          <w:rFonts w:ascii="Arial" w:hAnsi="Arial" w:cs="Arial"/>
        </w:rPr>
        <w:t xml:space="preserve">11.3. Do oferty wykonawca zobowiązany jest dołączyć aktualne na dzień składania ofert </w:t>
      </w:r>
      <w:r w:rsidRPr="008A4032">
        <w:rPr>
          <w:rFonts w:ascii="Arial" w:hAnsi="Arial" w:cs="Arial"/>
          <w:color w:val="000000" w:themeColor="text1"/>
        </w:rPr>
        <w:t>oświadczenie o niepodleganiu wykluczeniu</w:t>
      </w:r>
      <w:r w:rsidR="0066635F" w:rsidRPr="008A4032">
        <w:rPr>
          <w:rFonts w:ascii="Arial" w:hAnsi="Arial" w:cs="Arial"/>
          <w:color w:val="000000" w:themeColor="text1"/>
        </w:rPr>
        <w:t xml:space="preserve"> (Załącznik nr 2 do SWZ)</w:t>
      </w:r>
      <w:r w:rsidR="004E07BB" w:rsidRPr="008A4032">
        <w:rPr>
          <w:rFonts w:ascii="Arial" w:hAnsi="Arial" w:cs="Arial"/>
          <w:color w:val="000000" w:themeColor="text1"/>
        </w:rPr>
        <w:t>.</w:t>
      </w:r>
    </w:p>
    <w:p w14:paraId="21D8E2F1" w14:textId="761DE5AD" w:rsidR="002606CB" w:rsidRPr="008A4032" w:rsidRDefault="008C089B" w:rsidP="008A4032">
      <w:pPr>
        <w:pStyle w:val="Textbody"/>
        <w:spacing w:after="0" w:line="360" w:lineRule="auto"/>
        <w:rPr>
          <w:rFonts w:ascii="Arial" w:hAnsi="Arial" w:cs="Arial"/>
          <w:color w:val="000000"/>
        </w:rPr>
      </w:pPr>
      <w:r>
        <w:rPr>
          <w:rFonts w:ascii="Arial" w:hAnsi="Arial" w:cs="Arial"/>
          <w:color w:val="000000"/>
        </w:rPr>
        <w:t xml:space="preserve">11.4. </w:t>
      </w:r>
      <w:r w:rsidR="002606CB" w:rsidRPr="008A4032">
        <w:rPr>
          <w:rFonts w:ascii="Arial" w:hAnsi="Arial" w:cs="Arial"/>
          <w:color w:val="000000"/>
        </w:rPr>
        <w:t>Oświadczenie składa się pod rygorem nieważności, w formie elektronicznej lub w postaci elektronicznej opatrzonej podpisem zaufanym lub podpisem osobistym.</w:t>
      </w:r>
    </w:p>
    <w:p w14:paraId="32E2917A" w14:textId="02124F40" w:rsidR="002606CB" w:rsidRPr="008A4032" w:rsidRDefault="008C089B" w:rsidP="008A4032">
      <w:pPr>
        <w:pStyle w:val="Textbody"/>
        <w:spacing w:after="0" w:line="360" w:lineRule="auto"/>
        <w:rPr>
          <w:rFonts w:ascii="Arial" w:hAnsi="Arial" w:cs="Arial"/>
          <w:color w:val="000000"/>
        </w:rPr>
      </w:pPr>
      <w:r>
        <w:rPr>
          <w:rFonts w:ascii="Arial" w:hAnsi="Arial" w:cs="Arial"/>
          <w:color w:val="000000"/>
        </w:rPr>
        <w:t xml:space="preserve">11.5. </w:t>
      </w:r>
      <w:r w:rsidR="002606CB" w:rsidRPr="008A4032">
        <w:rPr>
          <w:rFonts w:ascii="Arial" w:hAnsi="Arial" w:cs="Arial"/>
          <w:color w:val="000000"/>
        </w:rPr>
        <w:t xml:space="preserve">W przypadku wspólnego ubiegania się o zamówienie przez wykonawców, oświadczenie składa każdy z wykonawców. </w:t>
      </w:r>
    </w:p>
    <w:p w14:paraId="42231425" w14:textId="18FB488F" w:rsidR="002606CB" w:rsidRPr="008A4032" w:rsidRDefault="002606CB" w:rsidP="008A4032">
      <w:pPr>
        <w:pStyle w:val="NormalnyWeb"/>
        <w:spacing w:before="0" w:after="0" w:line="360" w:lineRule="auto"/>
        <w:rPr>
          <w:rFonts w:ascii="Arial" w:hAnsi="Arial" w:cs="Arial"/>
        </w:rPr>
      </w:pPr>
      <w:r w:rsidRPr="008A4032">
        <w:rPr>
          <w:rFonts w:ascii="Arial" w:hAnsi="Arial" w:cs="Arial"/>
        </w:rPr>
        <w:t xml:space="preserve"> </w:t>
      </w:r>
    </w:p>
    <w:tbl>
      <w:tblPr>
        <w:tblStyle w:val="Tabela-Siatka"/>
        <w:tblW w:w="0" w:type="auto"/>
        <w:tblLook w:val="04A0" w:firstRow="1" w:lastRow="0" w:firstColumn="1" w:lastColumn="0" w:noHBand="0" w:noVBand="1"/>
      </w:tblPr>
      <w:tblGrid>
        <w:gridCol w:w="9627"/>
      </w:tblGrid>
      <w:tr w:rsidR="00391007" w:rsidRPr="008A4032" w14:paraId="3574DC7A" w14:textId="77777777" w:rsidTr="0003026D">
        <w:tc>
          <w:tcPr>
            <w:tcW w:w="9627" w:type="dxa"/>
            <w:shd w:val="clear" w:color="auto" w:fill="D0CECE" w:themeFill="background2" w:themeFillShade="E6"/>
          </w:tcPr>
          <w:p w14:paraId="4DE06AFA" w14:textId="50CC9C73" w:rsidR="00391007" w:rsidRPr="008A4032" w:rsidRDefault="00391007" w:rsidP="008A4032">
            <w:pPr>
              <w:pStyle w:val="NormalnyWeb"/>
              <w:spacing w:before="0" w:after="0" w:line="360" w:lineRule="auto"/>
              <w:jc w:val="center"/>
              <w:rPr>
                <w:rFonts w:ascii="Arial" w:hAnsi="Arial" w:cs="Arial"/>
                <w:b/>
                <w:bCs/>
              </w:rPr>
            </w:pPr>
            <w:r w:rsidRPr="008A4032">
              <w:rPr>
                <w:rFonts w:ascii="Arial" w:hAnsi="Arial" w:cs="Arial"/>
                <w:b/>
                <w:bCs/>
              </w:rPr>
              <w:t>1</w:t>
            </w:r>
            <w:r w:rsidR="0066635F" w:rsidRPr="008A4032">
              <w:rPr>
                <w:rFonts w:ascii="Arial" w:hAnsi="Arial" w:cs="Arial"/>
                <w:b/>
                <w:bCs/>
              </w:rPr>
              <w:t>2</w:t>
            </w:r>
            <w:r w:rsidRPr="008A4032">
              <w:rPr>
                <w:rFonts w:ascii="Arial" w:hAnsi="Arial" w:cs="Arial"/>
                <w:b/>
                <w:bCs/>
              </w:rPr>
              <w:t xml:space="preserve">. Warunku udziału w </w:t>
            </w:r>
            <w:r w:rsidR="0003026D" w:rsidRPr="008A4032">
              <w:rPr>
                <w:rFonts w:ascii="Arial" w:hAnsi="Arial" w:cs="Arial"/>
                <w:b/>
                <w:bCs/>
              </w:rPr>
              <w:t>postępowaniu</w:t>
            </w:r>
          </w:p>
        </w:tc>
      </w:tr>
    </w:tbl>
    <w:p w14:paraId="40175B11" w14:textId="77777777" w:rsidR="00391007" w:rsidRPr="008A4032" w:rsidRDefault="00391007" w:rsidP="008A4032">
      <w:pPr>
        <w:pStyle w:val="NormalnyWeb"/>
        <w:spacing w:before="0" w:after="0" w:line="360" w:lineRule="auto"/>
        <w:rPr>
          <w:rFonts w:ascii="Arial" w:hAnsi="Arial" w:cs="Arial"/>
        </w:rPr>
      </w:pPr>
    </w:p>
    <w:p w14:paraId="4295F962" w14:textId="6235BBAD" w:rsidR="0066635F" w:rsidRDefault="000F2858" w:rsidP="008A4032">
      <w:pPr>
        <w:pStyle w:val="Standard"/>
        <w:autoSpaceDE w:val="0"/>
        <w:spacing w:line="360" w:lineRule="auto"/>
        <w:rPr>
          <w:rFonts w:ascii="Arial" w:hAnsi="Arial" w:cs="Arial"/>
          <w:color w:val="000000"/>
        </w:rPr>
      </w:pPr>
      <w:r>
        <w:rPr>
          <w:rFonts w:ascii="Arial" w:hAnsi="Arial" w:cs="Arial"/>
        </w:rPr>
        <w:t xml:space="preserve">12.1. </w:t>
      </w:r>
      <w:r w:rsidR="0003026D" w:rsidRPr="008A4032">
        <w:rPr>
          <w:rFonts w:ascii="Arial" w:hAnsi="Arial" w:cs="Arial"/>
        </w:rPr>
        <w:t xml:space="preserve">O udzielenie zamówienia mogą ubiegać się wykonawcy, którzy </w:t>
      </w:r>
      <w:r w:rsidR="0066635F" w:rsidRPr="008A4032">
        <w:rPr>
          <w:rFonts w:ascii="Arial" w:hAnsi="Arial" w:cs="Arial"/>
          <w:color w:val="000000"/>
        </w:rPr>
        <w:t>nie podlegają wykluczeniu, na zasadach określonych w pkt 11 SWZ oraz spełniają następujące warunki udziału w postępowaniu:</w:t>
      </w:r>
    </w:p>
    <w:p w14:paraId="0C12ECF2" w14:textId="77777777" w:rsidR="008D4D19" w:rsidRPr="008A4032" w:rsidRDefault="008D4D19" w:rsidP="008A4032">
      <w:pPr>
        <w:pStyle w:val="Standard"/>
        <w:autoSpaceDE w:val="0"/>
        <w:spacing w:line="360" w:lineRule="auto"/>
        <w:rPr>
          <w:rFonts w:ascii="Arial" w:hAnsi="Arial" w:cs="Arial"/>
          <w:color w:val="000000"/>
        </w:rPr>
      </w:pPr>
    </w:p>
    <w:p w14:paraId="0E8CF72D" w14:textId="4CE38596" w:rsidR="0066635F" w:rsidRPr="008A4032" w:rsidRDefault="0066635F" w:rsidP="008A4032">
      <w:pPr>
        <w:spacing w:line="360" w:lineRule="auto"/>
        <w:rPr>
          <w:rFonts w:ascii="Arial" w:hAnsi="Arial" w:cs="Arial"/>
          <w:color w:val="000000"/>
        </w:rPr>
      </w:pPr>
      <w:r w:rsidRPr="008A4032">
        <w:rPr>
          <w:rFonts w:ascii="Arial" w:hAnsi="Arial" w:cs="Arial"/>
          <w:color w:val="000000"/>
          <w:lang w:eastAsia="pl-PL"/>
        </w:rPr>
        <w:t xml:space="preserve">a) </w:t>
      </w:r>
      <w:r w:rsidR="004C52AC" w:rsidRPr="008A4032">
        <w:rPr>
          <w:rFonts w:ascii="Arial" w:hAnsi="Arial" w:cs="Arial"/>
          <w:color w:val="000000"/>
          <w:lang w:eastAsia="pl-PL"/>
        </w:rPr>
        <w:t>uprawnień do prowadzenia określonej działalności gospodarczej lub zawodowej</w:t>
      </w:r>
    </w:p>
    <w:p w14:paraId="13C621A9" w14:textId="77777777" w:rsidR="00F949A6" w:rsidRPr="008A4032" w:rsidRDefault="00F949A6" w:rsidP="008A4032">
      <w:pPr>
        <w:pStyle w:val="NormalnyWeb"/>
        <w:spacing w:before="0" w:after="0" w:line="360" w:lineRule="auto"/>
        <w:rPr>
          <w:rFonts w:ascii="Arial" w:hAnsi="Arial" w:cs="Arial"/>
          <w:color w:val="000000"/>
        </w:rPr>
      </w:pPr>
    </w:p>
    <w:p w14:paraId="2AF372CC" w14:textId="106AE9F3" w:rsidR="00391007" w:rsidRPr="008A4032" w:rsidRDefault="0066635F" w:rsidP="008A4032">
      <w:pPr>
        <w:pStyle w:val="NormalnyWeb"/>
        <w:spacing w:before="0" w:after="0" w:line="360" w:lineRule="auto"/>
        <w:rPr>
          <w:rFonts w:ascii="Arial" w:hAnsi="Arial" w:cs="Arial"/>
        </w:rPr>
      </w:pPr>
      <w:r w:rsidRPr="008A4032">
        <w:rPr>
          <w:rFonts w:ascii="Arial" w:hAnsi="Arial" w:cs="Arial"/>
          <w:color w:val="000000"/>
        </w:rPr>
        <w:t>Zamawiający uzna powyższy warunek za spełniony względem Wykonawcy</w:t>
      </w:r>
      <w:r w:rsidR="000B3E4E" w:rsidRPr="008A4032">
        <w:rPr>
          <w:rFonts w:ascii="Arial" w:hAnsi="Arial" w:cs="Arial"/>
          <w:color w:val="000000"/>
        </w:rPr>
        <w:t>,</w:t>
      </w:r>
      <w:r w:rsidRPr="008A4032">
        <w:rPr>
          <w:rFonts w:ascii="Arial" w:hAnsi="Arial" w:cs="Arial"/>
          <w:color w:val="000000"/>
        </w:rPr>
        <w:t xml:space="preserve"> który wykaże, że </w:t>
      </w:r>
      <w:r w:rsidR="00F949A6" w:rsidRPr="008A4032">
        <w:rPr>
          <w:rFonts w:ascii="Arial" w:hAnsi="Arial" w:cs="Arial"/>
          <w:color w:val="000000"/>
        </w:rPr>
        <w:t xml:space="preserve">posiada aktualną koncesję </w:t>
      </w:r>
      <w:r w:rsidR="00F949A6" w:rsidRPr="008A4032">
        <w:rPr>
          <w:rFonts w:ascii="Arial" w:hAnsi="Arial" w:cs="Arial"/>
        </w:rPr>
        <w:t xml:space="preserve">na prowadzenie działalności w zakresie ochrony osób i mienia, zgodnie z obowiązującymi przepisami. </w:t>
      </w:r>
    </w:p>
    <w:p w14:paraId="6DB3A5AC" w14:textId="77777777" w:rsidR="008D23C9" w:rsidRPr="008A4032" w:rsidRDefault="008D23C9" w:rsidP="008A4032">
      <w:pPr>
        <w:pStyle w:val="NormalnyWeb"/>
        <w:spacing w:before="0" w:after="0" w:line="360" w:lineRule="auto"/>
        <w:rPr>
          <w:rFonts w:ascii="Arial" w:hAnsi="Arial" w:cs="Arial"/>
        </w:rPr>
      </w:pPr>
    </w:p>
    <w:p w14:paraId="13BE97E2" w14:textId="241A81F9" w:rsidR="008D23C9" w:rsidRPr="008A4032" w:rsidRDefault="008D23C9" w:rsidP="008A4032">
      <w:pPr>
        <w:pStyle w:val="NormalnyWeb"/>
        <w:spacing w:before="0" w:after="0" w:line="360" w:lineRule="auto"/>
        <w:rPr>
          <w:rFonts w:ascii="Arial" w:hAnsi="Arial" w:cs="Arial"/>
        </w:rPr>
      </w:pPr>
      <w:r w:rsidRPr="008A4032">
        <w:rPr>
          <w:rFonts w:ascii="Arial" w:hAnsi="Arial" w:cs="Arial"/>
        </w:rPr>
        <w:t xml:space="preserve">b) sytuacji ekonomicznej lub finansowej </w:t>
      </w:r>
    </w:p>
    <w:p w14:paraId="16B6AA80" w14:textId="77777777" w:rsidR="008D23C9" w:rsidRPr="008A4032" w:rsidRDefault="008D23C9" w:rsidP="008A4032">
      <w:pPr>
        <w:pStyle w:val="NormalnyWeb"/>
        <w:spacing w:before="0" w:after="0" w:line="360" w:lineRule="auto"/>
        <w:rPr>
          <w:rFonts w:ascii="Arial" w:hAnsi="Arial" w:cs="Arial"/>
        </w:rPr>
      </w:pPr>
    </w:p>
    <w:p w14:paraId="707687C0" w14:textId="39266869" w:rsidR="008D23C9" w:rsidRDefault="008D23C9" w:rsidP="008A4032">
      <w:pPr>
        <w:pStyle w:val="NormalnyWeb"/>
        <w:spacing w:before="0" w:after="0" w:line="360" w:lineRule="auto"/>
        <w:rPr>
          <w:rFonts w:ascii="Arial" w:hAnsi="Arial" w:cs="Arial"/>
          <w:color w:val="000000" w:themeColor="text1"/>
        </w:rPr>
      </w:pPr>
      <w:r w:rsidRPr="008A4032">
        <w:rPr>
          <w:rFonts w:ascii="Arial" w:hAnsi="Arial" w:cs="Arial"/>
        </w:rPr>
        <w:t xml:space="preserve">Zamawiający uzna powyższy warunek za spełniony </w:t>
      </w:r>
      <w:r w:rsidR="000B3E4E" w:rsidRPr="008A4032">
        <w:rPr>
          <w:rFonts w:ascii="Arial" w:hAnsi="Arial" w:cs="Arial"/>
        </w:rPr>
        <w:t xml:space="preserve">względem Wykonawcy, który wykaże, że posiada ubezpieczenie od odpowiedzialności cywilnej w zakresie prowadzonej działalności z sumą gwarancyjną ubezpieczenia w wysokości nie mniejszej </w:t>
      </w:r>
      <w:r w:rsidR="000B3E4E" w:rsidRPr="005E7911">
        <w:rPr>
          <w:rFonts w:ascii="Arial" w:hAnsi="Arial" w:cs="Arial"/>
          <w:color w:val="000000" w:themeColor="text1"/>
        </w:rPr>
        <w:t xml:space="preserve">niż </w:t>
      </w:r>
      <w:r w:rsidR="002E7975" w:rsidRPr="005E7911">
        <w:rPr>
          <w:rFonts w:ascii="Arial" w:hAnsi="Arial" w:cs="Arial"/>
          <w:color w:val="000000" w:themeColor="text1"/>
        </w:rPr>
        <w:t>5</w:t>
      </w:r>
      <w:r w:rsidR="000B3E4E" w:rsidRPr="005E7911">
        <w:rPr>
          <w:rFonts w:ascii="Arial" w:hAnsi="Arial" w:cs="Arial"/>
          <w:color w:val="000000" w:themeColor="text1"/>
        </w:rPr>
        <w:t xml:space="preserve">.000.000,00 na wszystkie zdarzenia. </w:t>
      </w:r>
    </w:p>
    <w:p w14:paraId="0AAB5B64" w14:textId="77777777" w:rsidR="000F2858" w:rsidRDefault="000F2858" w:rsidP="003C0C81">
      <w:pPr>
        <w:pStyle w:val="NormalnyWeb"/>
        <w:spacing w:line="360" w:lineRule="auto"/>
        <w:rPr>
          <w:rFonts w:ascii="Arial" w:hAnsi="Arial" w:cs="Arial"/>
          <w:color w:val="000000" w:themeColor="text1"/>
        </w:rPr>
      </w:pPr>
    </w:p>
    <w:p w14:paraId="539570AD" w14:textId="74B8389A" w:rsidR="001D5019" w:rsidRPr="00305B75" w:rsidRDefault="001D5019" w:rsidP="003C0C81">
      <w:pPr>
        <w:pStyle w:val="NormalnyWeb"/>
        <w:spacing w:line="360" w:lineRule="auto"/>
        <w:rPr>
          <w:rFonts w:ascii="Arial" w:hAnsi="Arial" w:cs="Arial"/>
          <w:color w:val="000000" w:themeColor="text1"/>
        </w:rPr>
      </w:pPr>
      <w:r w:rsidRPr="001D5019">
        <w:rPr>
          <w:rFonts w:ascii="Arial" w:hAnsi="Arial" w:cs="Arial"/>
          <w:color w:val="000000" w:themeColor="text1"/>
        </w:rPr>
        <w:t xml:space="preserve">W przypadku wykonawców wspólnie ubiegających się o udzielenie zamówienia warunek dotyczący sytuacji ekonomicznej i finansowej dotyczący ubezpieczenia wykonawcy od </w:t>
      </w:r>
      <w:r w:rsidRPr="001D5019">
        <w:rPr>
          <w:rFonts w:ascii="Arial" w:hAnsi="Arial" w:cs="Arial"/>
          <w:color w:val="000000" w:themeColor="text1"/>
        </w:rPr>
        <w:lastRenderedPageBreak/>
        <w:t xml:space="preserve">odpowiedzialności cywilnej w zakresie prowadzonej działalności związanej z przedmiotem zamówienia będzie </w:t>
      </w:r>
      <w:r w:rsidRPr="00305B75">
        <w:rPr>
          <w:rFonts w:ascii="Arial" w:hAnsi="Arial" w:cs="Arial"/>
          <w:color w:val="000000" w:themeColor="text1"/>
        </w:rPr>
        <w:t xml:space="preserve">spełniony, </w:t>
      </w:r>
      <w:r w:rsidR="00414100" w:rsidRPr="00305B75">
        <w:rPr>
          <w:rFonts w:ascii="Arial" w:hAnsi="Arial" w:cs="Arial"/>
          <w:color w:val="000000" w:themeColor="text1"/>
        </w:rPr>
        <w:t>co najmniej jeden z Wykonawców spełnia</w:t>
      </w:r>
      <w:r w:rsidR="003C0C81" w:rsidRPr="00305B75">
        <w:rPr>
          <w:rFonts w:ascii="Arial" w:hAnsi="Arial" w:cs="Arial"/>
          <w:color w:val="000000" w:themeColor="text1"/>
        </w:rPr>
        <w:t xml:space="preserve"> </w:t>
      </w:r>
      <w:r w:rsidR="00414100" w:rsidRPr="00305B75">
        <w:rPr>
          <w:rFonts w:ascii="Arial" w:hAnsi="Arial" w:cs="Arial"/>
          <w:color w:val="000000" w:themeColor="text1"/>
        </w:rPr>
        <w:t>wymagany przez Zamawiającego warunek w całości.</w:t>
      </w:r>
    </w:p>
    <w:p w14:paraId="66A4B2A9" w14:textId="66732336" w:rsidR="0066635F" w:rsidRPr="008A4032" w:rsidRDefault="000F2858" w:rsidP="008A4032">
      <w:pPr>
        <w:pStyle w:val="Textbody"/>
        <w:spacing w:after="0" w:line="360" w:lineRule="auto"/>
        <w:rPr>
          <w:rFonts w:ascii="Arial" w:hAnsi="Arial" w:cs="Arial"/>
        </w:rPr>
      </w:pPr>
      <w:r>
        <w:rPr>
          <w:rStyle w:val="StrongEmphasis"/>
          <w:rFonts w:ascii="Arial" w:hAnsi="Arial" w:cs="Arial"/>
          <w:b w:val="0"/>
          <w:bCs w:val="0"/>
          <w:color w:val="000000"/>
        </w:rPr>
        <w:t xml:space="preserve">12.2. </w:t>
      </w:r>
      <w:r w:rsidR="0066635F" w:rsidRPr="008A4032">
        <w:rPr>
          <w:rStyle w:val="StrongEmphasis"/>
          <w:rFonts w:ascii="Arial" w:hAnsi="Arial" w:cs="Arial"/>
          <w:b w:val="0"/>
          <w:bCs w:val="0"/>
          <w:color w:val="000000"/>
        </w:rPr>
        <w:t>Do</w:t>
      </w:r>
      <w:r w:rsidR="0066635F" w:rsidRPr="008A4032">
        <w:rPr>
          <w:rStyle w:val="StrongEmphasis"/>
          <w:rFonts w:ascii="Arial" w:hAnsi="Arial" w:cs="Arial"/>
          <w:color w:val="000000"/>
        </w:rPr>
        <w:t xml:space="preserve"> </w:t>
      </w:r>
      <w:r w:rsidR="0066635F" w:rsidRPr="008A4032">
        <w:rPr>
          <w:rFonts w:ascii="Arial" w:hAnsi="Arial" w:cs="Arial"/>
          <w:color w:val="000000"/>
        </w:rPr>
        <w:t xml:space="preserve">oferty wykonawca zobowiązany jest dołączyć aktualne na dzień składania ofert </w:t>
      </w:r>
      <w:r w:rsidR="0066635F" w:rsidRPr="008A4032">
        <w:rPr>
          <w:rStyle w:val="StrongEmphasis"/>
          <w:rFonts w:ascii="Arial" w:hAnsi="Arial" w:cs="Arial"/>
          <w:b w:val="0"/>
          <w:bCs w:val="0"/>
          <w:color w:val="000000"/>
        </w:rPr>
        <w:t xml:space="preserve">oświadczenie </w:t>
      </w:r>
      <w:r w:rsidR="0066635F" w:rsidRPr="008A4032">
        <w:rPr>
          <w:rFonts w:ascii="Arial" w:hAnsi="Arial" w:cs="Arial"/>
          <w:color w:val="000000"/>
        </w:rPr>
        <w:t xml:space="preserve">o spełnianiu warunków udziału w postępowaniu </w:t>
      </w:r>
      <w:r w:rsidR="0066635F" w:rsidRPr="008A4032">
        <w:rPr>
          <w:rStyle w:val="StrongEmphasis"/>
          <w:rFonts w:ascii="Arial" w:hAnsi="Arial" w:cs="Arial"/>
          <w:b w:val="0"/>
          <w:bCs w:val="0"/>
          <w:color w:val="000000"/>
        </w:rPr>
        <w:t>(Załącznik nr 3 do SWZ)</w:t>
      </w:r>
      <w:r w:rsidR="0066635F" w:rsidRPr="008A4032">
        <w:rPr>
          <w:rFonts w:ascii="Arial" w:hAnsi="Arial" w:cs="Arial"/>
          <w:color w:val="000000"/>
        </w:rPr>
        <w:t>.</w:t>
      </w:r>
    </w:p>
    <w:p w14:paraId="223BC95D" w14:textId="73CCD535" w:rsidR="0066635F" w:rsidRPr="008A4032" w:rsidRDefault="00EF3833" w:rsidP="008A4032">
      <w:pPr>
        <w:pStyle w:val="Textbody"/>
        <w:spacing w:after="0" w:line="360" w:lineRule="auto"/>
        <w:rPr>
          <w:rFonts w:ascii="Arial" w:hAnsi="Arial" w:cs="Arial"/>
        </w:rPr>
      </w:pPr>
      <w:r>
        <w:rPr>
          <w:rFonts w:ascii="Arial" w:hAnsi="Arial" w:cs="Arial"/>
          <w:color w:val="000000"/>
        </w:rPr>
        <w:t xml:space="preserve">12.3. </w:t>
      </w:r>
      <w:r w:rsidR="0066635F" w:rsidRPr="008A4032">
        <w:rPr>
          <w:rFonts w:ascii="Arial" w:hAnsi="Arial" w:cs="Arial"/>
          <w:color w:val="000000"/>
        </w:rPr>
        <w:t>Oświadczenie składa się pod rygorem nieważności, w formie elektronicznej lub w postaci elektronicznej opatrzonej podpisem zaufanym lub podpisem osobistym.</w:t>
      </w:r>
    </w:p>
    <w:p w14:paraId="6AA8BAFE" w14:textId="1E745144" w:rsidR="0066635F" w:rsidRPr="008A4032" w:rsidRDefault="00EF3833" w:rsidP="008A4032">
      <w:pPr>
        <w:pStyle w:val="Textbody"/>
        <w:spacing w:after="0" w:line="360" w:lineRule="auto"/>
        <w:rPr>
          <w:rFonts w:ascii="Arial" w:hAnsi="Arial" w:cs="Arial"/>
          <w:color w:val="000000"/>
        </w:rPr>
      </w:pPr>
      <w:r>
        <w:rPr>
          <w:rFonts w:ascii="Arial" w:hAnsi="Arial" w:cs="Arial"/>
          <w:color w:val="000000"/>
        </w:rPr>
        <w:t xml:space="preserve">12.4. </w:t>
      </w:r>
      <w:r w:rsidR="0066635F" w:rsidRPr="008A4032">
        <w:rPr>
          <w:rFonts w:ascii="Arial" w:hAnsi="Arial" w:cs="Arial"/>
          <w:color w:val="000000"/>
        </w:rPr>
        <w:t xml:space="preserve">W przypadku wspólnego ubiegania się o zamówienie przez wykonawców, oświadczenie składa każdy z wykonawców. </w:t>
      </w:r>
    </w:p>
    <w:p w14:paraId="718A6DD7" w14:textId="77777777" w:rsidR="0066635F" w:rsidRPr="008A4032" w:rsidRDefault="0066635F" w:rsidP="008A4032">
      <w:pPr>
        <w:pStyle w:val="NormalnyWeb"/>
        <w:spacing w:before="0" w:after="0" w:line="360" w:lineRule="auto"/>
        <w:rPr>
          <w:rFonts w:ascii="Arial" w:hAnsi="Arial" w:cs="Arial"/>
          <w:color w:val="000000"/>
        </w:rPr>
      </w:pPr>
    </w:p>
    <w:tbl>
      <w:tblPr>
        <w:tblW w:w="0" w:type="auto"/>
        <w:tblInd w:w="108" w:type="dxa"/>
        <w:tblLayout w:type="fixed"/>
        <w:tblLook w:val="0000" w:firstRow="0" w:lastRow="0" w:firstColumn="0" w:lastColumn="0" w:noHBand="0" w:noVBand="0"/>
      </w:tblPr>
      <w:tblGrid>
        <w:gridCol w:w="9084"/>
      </w:tblGrid>
      <w:tr w:rsidR="0066635F" w:rsidRPr="008A4032" w14:paraId="4B2EAA20" w14:textId="77777777" w:rsidTr="00824E82">
        <w:tc>
          <w:tcPr>
            <w:tcW w:w="9084" w:type="dxa"/>
            <w:tcBorders>
              <w:top w:val="single" w:sz="4" w:space="0" w:color="000000"/>
              <w:left w:val="single" w:sz="4" w:space="0" w:color="000000"/>
              <w:bottom w:val="single" w:sz="4" w:space="0" w:color="000000"/>
              <w:right w:val="single" w:sz="4" w:space="0" w:color="000000"/>
            </w:tcBorders>
            <w:shd w:val="clear" w:color="auto" w:fill="D9D9D9"/>
          </w:tcPr>
          <w:p w14:paraId="143187AD" w14:textId="77777777" w:rsidR="0066635F" w:rsidRPr="008A4032" w:rsidRDefault="0066635F" w:rsidP="008A4032">
            <w:pPr>
              <w:pStyle w:val="NormalnyWeb"/>
              <w:spacing w:before="0" w:after="0" w:line="360" w:lineRule="auto"/>
              <w:jc w:val="center"/>
              <w:rPr>
                <w:rFonts w:ascii="Arial" w:hAnsi="Arial" w:cs="Arial"/>
                <w:color w:val="000000"/>
              </w:rPr>
            </w:pPr>
            <w:r w:rsidRPr="008A4032">
              <w:rPr>
                <w:rStyle w:val="Domylnaczcionkaakapitu3"/>
                <w:rFonts w:ascii="Arial" w:hAnsi="Arial" w:cs="Arial"/>
                <w:b/>
                <w:bCs/>
                <w:color w:val="000000"/>
              </w:rPr>
              <w:t>13. Udostępnienie zasobów</w:t>
            </w:r>
          </w:p>
        </w:tc>
      </w:tr>
    </w:tbl>
    <w:p w14:paraId="584162E4" w14:textId="77777777" w:rsidR="0066635F" w:rsidRPr="008A4032" w:rsidRDefault="0066635F" w:rsidP="008A4032">
      <w:pPr>
        <w:pStyle w:val="Textbody"/>
        <w:spacing w:after="0" w:line="360" w:lineRule="auto"/>
        <w:rPr>
          <w:rFonts w:ascii="Arial" w:hAnsi="Arial" w:cs="Arial"/>
          <w:color w:val="000000"/>
        </w:rPr>
      </w:pPr>
    </w:p>
    <w:p w14:paraId="5F7BB9CA" w14:textId="4DCA8C8E" w:rsidR="0066635F" w:rsidRPr="008A4032" w:rsidRDefault="0066635F" w:rsidP="008A4032">
      <w:pPr>
        <w:pStyle w:val="Textbody"/>
        <w:spacing w:after="0" w:line="360" w:lineRule="auto"/>
        <w:rPr>
          <w:rFonts w:ascii="Arial" w:hAnsi="Arial" w:cs="Arial"/>
          <w:color w:val="000000"/>
        </w:rPr>
      </w:pPr>
      <w:r w:rsidRPr="008A4032">
        <w:rPr>
          <w:rFonts w:ascii="Arial" w:hAnsi="Arial" w:cs="Arial"/>
          <w:color w:val="000000"/>
        </w:rPr>
        <w:t xml:space="preserve">W przypadku polegania przez wykonawcę w celu potwierdzenia spełniania warunków udziału w postępowaniu na </w:t>
      </w:r>
      <w:r w:rsidR="004A296F" w:rsidRPr="008A4032">
        <w:rPr>
          <w:rFonts w:ascii="Arial" w:hAnsi="Arial" w:cs="Arial"/>
          <w:color w:val="000000"/>
        </w:rPr>
        <w:t>sytuacji finansowej lub ekonomicznej</w:t>
      </w:r>
      <w:r w:rsidRPr="008A4032">
        <w:rPr>
          <w:rFonts w:ascii="Arial" w:hAnsi="Arial" w:cs="Arial"/>
          <w:color w:val="000000"/>
        </w:rPr>
        <w:t xml:space="preserve"> podmiotów udostępniających zasoby, </w:t>
      </w:r>
      <w:r w:rsidRPr="008A4032">
        <w:rPr>
          <w:rFonts w:ascii="Arial" w:hAnsi="Arial" w:cs="Arial"/>
          <w:color w:val="000000"/>
          <w:u w:val="single"/>
        </w:rPr>
        <w:t xml:space="preserve">wykonawca składa wraz z ofertą zobowiązanie podmiotu udostępniającego zasoby </w:t>
      </w:r>
      <w:r w:rsidRPr="008A4032">
        <w:rPr>
          <w:rFonts w:ascii="Arial" w:hAnsi="Arial" w:cs="Arial"/>
          <w:color w:val="000000"/>
        </w:rPr>
        <w:t xml:space="preserve">do oddania mu do dyspozycji niezbędnych zasobów na potrzeby realizacji danego zamówienia lub inny podmiotowy środek dowodowy potwierdzający, że wykonawca realizując zamówienie, będzie dysponował niezbędnymi zasobami tych podmiotów. </w:t>
      </w:r>
    </w:p>
    <w:p w14:paraId="0D7AB7EF" w14:textId="77777777" w:rsidR="0066635F" w:rsidRDefault="0066635F" w:rsidP="008A4032">
      <w:pPr>
        <w:pStyle w:val="Standard"/>
        <w:autoSpaceDE w:val="0"/>
        <w:spacing w:line="360" w:lineRule="auto"/>
        <w:rPr>
          <w:rFonts w:ascii="Arial" w:hAnsi="Arial" w:cs="Arial"/>
          <w:color w:val="000000"/>
        </w:rPr>
      </w:pPr>
    </w:p>
    <w:p w14:paraId="6F53B645" w14:textId="77777777" w:rsidR="00EF3833" w:rsidRPr="00F10336" w:rsidRDefault="00EF3833" w:rsidP="00EF3833">
      <w:pPr>
        <w:widowControl/>
        <w:suppressAutoHyphens w:val="0"/>
        <w:autoSpaceDE w:val="0"/>
        <w:adjustRightInd w:val="0"/>
        <w:spacing w:line="360" w:lineRule="auto"/>
        <w:textAlignment w:val="auto"/>
        <w:rPr>
          <w:rFonts w:ascii="Arial" w:hAnsi="Arial" w:cs="Arial"/>
          <w:color w:val="000000"/>
          <w:kern w:val="0"/>
          <w:lang w:eastAsia="zh-CN" w:bidi="ar-SA"/>
        </w:rPr>
      </w:pPr>
      <w:r w:rsidRPr="00F10336">
        <w:rPr>
          <w:rFonts w:ascii="Arial" w:hAnsi="Arial" w:cs="Arial"/>
          <w:color w:val="000000"/>
          <w:kern w:val="0"/>
          <w:lang w:eastAsia="zh-CN" w:bidi="ar-SA"/>
        </w:rPr>
        <w:t xml:space="preserve">Zobowiązanie podmiotu udostępniającego zasoby potwierdza, że stosunek łączący Wykonawcę z podmiotami udostępniającymi zasoby gwarantuje rzeczywisty dostęp do tych zasobów oraz określa w szczególności: </w:t>
      </w:r>
    </w:p>
    <w:p w14:paraId="7984678E" w14:textId="77777777" w:rsidR="00EF3833" w:rsidRPr="00F10336" w:rsidRDefault="00EF3833" w:rsidP="00EF3833">
      <w:pPr>
        <w:widowControl/>
        <w:suppressAutoHyphens w:val="0"/>
        <w:autoSpaceDE w:val="0"/>
        <w:adjustRightInd w:val="0"/>
        <w:spacing w:line="360" w:lineRule="auto"/>
        <w:textAlignment w:val="auto"/>
        <w:rPr>
          <w:rFonts w:ascii="Arial" w:hAnsi="Arial" w:cs="Arial"/>
          <w:color w:val="000000"/>
          <w:kern w:val="0"/>
          <w:lang w:eastAsia="zh-CN" w:bidi="ar-SA"/>
        </w:rPr>
      </w:pPr>
      <w:r w:rsidRPr="00F10336">
        <w:rPr>
          <w:rFonts w:ascii="Arial" w:hAnsi="Arial" w:cs="Arial"/>
          <w:color w:val="000000"/>
          <w:kern w:val="0"/>
          <w:lang w:eastAsia="zh-CN" w:bidi="ar-SA"/>
        </w:rPr>
        <w:t xml:space="preserve">1) zakres dostępnych Wykonawcy zasobów podmiotu udostępniającego zasoby; </w:t>
      </w:r>
    </w:p>
    <w:p w14:paraId="6785A167" w14:textId="77777777" w:rsidR="00EF3833" w:rsidRPr="00F10336" w:rsidRDefault="00EF3833" w:rsidP="00EF3833">
      <w:pPr>
        <w:widowControl/>
        <w:suppressAutoHyphens w:val="0"/>
        <w:autoSpaceDE w:val="0"/>
        <w:adjustRightInd w:val="0"/>
        <w:spacing w:line="360" w:lineRule="auto"/>
        <w:textAlignment w:val="auto"/>
        <w:rPr>
          <w:rFonts w:ascii="Arial" w:hAnsi="Arial" w:cs="Arial"/>
          <w:color w:val="000000"/>
          <w:kern w:val="0"/>
          <w:lang w:eastAsia="zh-CN" w:bidi="ar-SA"/>
        </w:rPr>
      </w:pPr>
      <w:r w:rsidRPr="00F10336">
        <w:rPr>
          <w:rFonts w:ascii="Arial" w:hAnsi="Arial" w:cs="Arial"/>
          <w:color w:val="000000"/>
          <w:kern w:val="0"/>
          <w:lang w:eastAsia="zh-CN" w:bidi="ar-SA"/>
        </w:rPr>
        <w:t xml:space="preserve">2) sposób i okres udostępnienia Wykonawcy i wykorzystania przez niego zasobów podmiotu udostępniającego te zasoby przy wykonywaniu zamówienia; </w:t>
      </w:r>
    </w:p>
    <w:p w14:paraId="050E9029" w14:textId="77777777" w:rsidR="00EF3833" w:rsidRPr="008A4032" w:rsidRDefault="00EF3833" w:rsidP="008A4032">
      <w:pPr>
        <w:pStyle w:val="Standard"/>
        <w:autoSpaceDE w:val="0"/>
        <w:spacing w:line="360" w:lineRule="auto"/>
        <w:rPr>
          <w:rFonts w:ascii="Arial" w:hAnsi="Arial" w:cs="Arial"/>
          <w:color w:val="000000"/>
        </w:rPr>
      </w:pPr>
    </w:p>
    <w:p w14:paraId="5F111443" w14:textId="0C8DDF23" w:rsidR="002521C9" w:rsidRDefault="0066635F" w:rsidP="00EF3833">
      <w:pPr>
        <w:pStyle w:val="Textbody"/>
        <w:spacing w:after="0" w:line="360" w:lineRule="auto"/>
        <w:rPr>
          <w:rFonts w:ascii="Arial" w:hAnsi="Arial" w:cs="Arial"/>
          <w:color w:val="000000"/>
          <w:u w:val="single"/>
        </w:rPr>
      </w:pPr>
      <w:r w:rsidRPr="008A4032">
        <w:rPr>
          <w:rFonts w:ascii="Arial" w:hAnsi="Arial" w:cs="Arial"/>
          <w:color w:val="000000"/>
        </w:rPr>
        <w:t xml:space="preserve">Wykonawca w przypadku polegania na </w:t>
      </w:r>
      <w:r w:rsidR="004A296F" w:rsidRPr="008A4032">
        <w:rPr>
          <w:rFonts w:ascii="Arial" w:hAnsi="Arial" w:cs="Arial"/>
          <w:color w:val="000000"/>
        </w:rPr>
        <w:t>sytuacji finansowej lub ekonomicznej</w:t>
      </w:r>
      <w:r w:rsidRPr="008A4032">
        <w:rPr>
          <w:rFonts w:ascii="Arial" w:hAnsi="Arial" w:cs="Arial"/>
          <w:color w:val="000000"/>
        </w:rPr>
        <w:t xml:space="preserve"> podmiotów udostępniających zasoby, przedstawia </w:t>
      </w:r>
      <w:r w:rsidRPr="008A4032">
        <w:rPr>
          <w:rFonts w:ascii="Arial" w:hAnsi="Arial" w:cs="Arial"/>
          <w:color w:val="000000"/>
          <w:u w:val="single"/>
        </w:rPr>
        <w:t xml:space="preserve">wraz z własnym </w:t>
      </w:r>
      <w:r w:rsidRPr="008A4032">
        <w:rPr>
          <w:rStyle w:val="StrongEmphasis"/>
          <w:rFonts w:ascii="Arial" w:hAnsi="Arial" w:cs="Arial"/>
          <w:b w:val="0"/>
          <w:bCs w:val="0"/>
          <w:color w:val="000000"/>
          <w:u w:val="single"/>
        </w:rPr>
        <w:t>oświadczeniem</w:t>
      </w:r>
      <w:r w:rsidRPr="008A4032">
        <w:rPr>
          <w:rStyle w:val="StrongEmphasis"/>
          <w:rFonts w:ascii="Arial" w:hAnsi="Arial" w:cs="Arial"/>
          <w:b w:val="0"/>
          <w:bCs w:val="0"/>
          <w:color w:val="000000"/>
        </w:rPr>
        <w:t xml:space="preserve"> </w:t>
      </w:r>
      <w:r w:rsidRPr="008A4032">
        <w:rPr>
          <w:rFonts w:ascii="Arial" w:hAnsi="Arial" w:cs="Arial"/>
          <w:color w:val="000000"/>
        </w:rPr>
        <w:t xml:space="preserve">o niepodleganiu wykluczeniu oraz spełnianiu warunków udziału w postępowaniu (załącznik nr 2 i 3 do SWZ), także </w:t>
      </w:r>
      <w:r w:rsidRPr="008A4032">
        <w:rPr>
          <w:rFonts w:ascii="Arial" w:hAnsi="Arial" w:cs="Arial"/>
          <w:color w:val="000000"/>
          <w:u w:val="single"/>
        </w:rPr>
        <w:t xml:space="preserve">oświadczenie podmiotu udostępniającego zasoby, potwierdzające brak podstaw wykluczenia tego podmiotu oraz odpowiednio spełnianie warunków udziału w </w:t>
      </w:r>
      <w:r w:rsidRPr="008A4032">
        <w:rPr>
          <w:rFonts w:ascii="Arial" w:hAnsi="Arial" w:cs="Arial"/>
          <w:color w:val="000000"/>
          <w:u w:val="single"/>
        </w:rPr>
        <w:lastRenderedPageBreak/>
        <w:t>postępowaniu, w jakim wykonawca powołuje się na jego zasoby</w:t>
      </w:r>
      <w:r w:rsidR="00E3452B" w:rsidRPr="008A4032">
        <w:rPr>
          <w:rFonts w:ascii="Arial" w:hAnsi="Arial" w:cs="Arial"/>
          <w:color w:val="000000"/>
          <w:u w:val="single"/>
        </w:rPr>
        <w:t xml:space="preserve"> (załącznik nr 4 do SWZ)</w:t>
      </w:r>
      <w:r w:rsidRPr="008A4032">
        <w:rPr>
          <w:rFonts w:ascii="Arial" w:hAnsi="Arial" w:cs="Arial"/>
          <w:color w:val="000000"/>
          <w:u w:val="single"/>
        </w:rPr>
        <w:t>.</w:t>
      </w:r>
    </w:p>
    <w:p w14:paraId="474AD923" w14:textId="77777777" w:rsidR="008D4D19" w:rsidRPr="00EF3833" w:rsidRDefault="008D4D19" w:rsidP="00EF3833">
      <w:pPr>
        <w:pStyle w:val="Textbody"/>
        <w:spacing w:after="0" w:line="360" w:lineRule="auto"/>
        <w:rPr>
          <w:rFonts w:ascii="Arial" w:hAnsi="Arial" w:cs="Arial"/>
          <w:color w:val="000000"/>
          <w:u w:val="single"/>
        </w:rPr>
      </w:pPr>
    </w:p>
    <w:tbl>
      <w:tblPr>
        <w:tblW w:w="0" w:type="auto"/>
        <w:tblInd w:w="108" w:type="dxa"/>
        <w:tblLayout w:type="fixed"/>
        <w:tblLook w:val="0000" w:firstRow="0" w:lastRow="0" w:firstColumn="0" w:lastColumn="0" w:noHBand="0" w:noVBand="0"/>
      </w:tblPr>
      <w:tblGrid>
        <w:gridCol w:w="9084"/>
      </w:tblGrid>
      <w:tr w:rsidR="00110458" w:rsidRPr="008A4032" w14:paraId="68CEFC47" w14:textId="77777777" w:rsidTr="00824E82">
        <w:tc>
          <w:tcPr>
            <w:tcW w:w="9084" w:type="dxa"/>
            <w:tcBorders>
              <w:top w:val="single" w:sz="4" w:space="0" w:color="000000"/>
              <w:left w:val="single" w:sz="4" w:space="0" w:color="000000"/>
              <w:bottom w:val="single" w:sz="4" w:space="0" w:color="000000"/>
              <w:right w:val="single" w:sz="4" w:space="0" w:color="000000"/>
            </w:tcBorders>
            <w:shd w:val="clear" w:color="auto" w:fill="D9D9D9"/>
          </w:tcPr>
          <w:p w14:paraId="165227D6" w14:textId="75ED49FA" w:rsidR="00110458" w:rsidRPr="008A4032" w:rsidRDefault="00110458" w:rsidP="008A4032">
            <w:pPr>
              <w:pStyle w:val="NormalnyWeb"/>
              <w:spacing w:before="0" w:after="0" w:line="360" w:lineRule="auto"/>
              <w:jc w:val="center"/>
              <w:rPr>
                <w:rFonts w:ascii="Arial" w:hAnsi="Arial" w:cs="Arial"/>
                <w:color w:val="000000"/>
              </w:rPr>
            </w:pPr>
            <w:r w:rsidRPr="008A4032">
              <w:rPr>
                <w:rStyle w:val="Domylnaczcionkaakapitu3"/>
                <w:rFonts w:ascii="Arial" w:hAnsi="Arial" w:cs="Arial"/>
                <w:b/>
                <w:bCs/>
                <w:color w:val="000000"/>
              </w:rPr>
              <w:t xml:space="preserve">14. </w:t>
            </w:r>
            <w:r w:rsidR="004C7C88">
              <w:rPr>
                <w:rStyle w:val="Domylnaczcionkaakapitu3"/>
                <w:rFonts w:ascii="Arial" w:hAnsi="Arial" w:cs="Arial"/>
                <w:b/>
                <w:bCs/>
                <w:color w:val="000000"/>
              </w:rPr>
              <w:t>Oświadczenia i p</w:t>
            </w:r>
            <w:r w:rsidRPr="008A4032">
              <w:rPr>
                <w:rStyle w:val="Domylnaczcionkaakapitu3"/>
                <w:rFonts w:ascii="Arial" w:hAnsi="Arial" w:cs="Arial"/>
                <w:b/>
                <w:bCs/>
                <w:color w:val="000000"/>
              </w:rPr>
              <w:t>odmiotow</w:t>
            </w:r>
            <w:r w:rsidR="002521C9">
              <w:rPr>
                <w:rStyle w:val="Domylnaczcionkaakapitu3"/>
                <w:rFonts w:ascii="Arial" w:hAnsi="Arial" w:cs="Arial"/>
                <w:b/>
                <w:bCs/>
                <w:color w:val="000000"/>
              </w:rPr>
              <w:t>e</w:t>
            </w:r>
            <w:r w:rsidRPr="008A4032">
              <w:rPr>
                <w:rStyle w:val="Domylnaczcionkaakapitu3"/>
                <w:rFonts w:ascii="Arial" w:hAnsi="Arial" w:cs="Arial"/>
                <w:b/>
                <w:bCs/>
                <w:color w:val="000000"/>
              </w:rPr>
              <w:t xml:space="preserve"> środk</w:t>
            </w:r>
            <w:r w:rsidR="002521C9">
              <w:rPr>
                <w:rStyle w:val="Domylnaczcionkaakapitu3"/>
                <w:rFonts w:ascii="Arial" w:hAnsi="Arial" w:cs="Arial"/>
                <w:b/>
                <w:bCs/>
                <w:color w:val="000000"/>
              </w:rPr>
              <w:t>i</w:t>
            </w:r>
            <w:r w:rsidRPr="008A4032">
              <w:rPr>
                <w:rStyle w:val="Domylnaczcionkaakapitu3"/>
                <w:rFonts w:ascii="Arial" w:hAnsi="Arial" w:cs="Arial"/>
                <w:b/>
                <w:bCs/>
                <w:color w:val="000000"/>
              </w:rPr>
              <w:t xml:space="preserve"> dowodow</w:t>
            </w:r>
            <w:r w:rsidR="002521C9">
              <w:rPr>
                <w:rStyle w:val="Domylnaczcionkaakapitu3"/>
                <w:rFonts w:ascii="Arial" w:hAnsi="Arial" w:cs="Arial"/>
                <w:b/>
                <w:bCs/>
                <w:color w:val="000000"/>
              </w:rPr>
              <w:t>e</w:t>
            </w:r>
          </w:p>
        </w:tc>
      </w:tr>
    </w:tbl>
    <w:p w14:paraId="67B13131" w14:textId="77777777" w:rsidR="00110458" w:rsidRPr="008A4032" w:rsidRDefault="00110458" w:rsidP="008A4032">
      <w:pPr>
        <w:pStyle w:val="NormalnyWeb"/>
        <w:spacing w:before="0" w:after="0" w:line="360" w:lineRule="auto"/>
        <w:rPr>
          <w:rFonts w:ascii="Arial" w:hAnsi="Arial" w:cs="Arial"/>
          <w:b/>
          <w:bCs/>
          <w:color w:val="000000"/>
        </w:rPr>
      </w:pPr>
    </w:p>
    <w:p w14:paraId="17AC3A72" w14:textId="7184C40B" w:rsidR="00110458" w:rsidRPr="008A4032" w:rsidRDefault="00110458" w:rsidP="008A4032">
      <w:pPr>
        <w:pStyle w:val="Standard"/>
        <w:autoSpaceDE w:val="0"/>
        <w:spacing w:line="360" w:lineRule="auto"/>
        <w:rPr>
          <w:rFonts w:ascii="Arial" w:hAnsi="Arial" w:cs="Arial"/>
        </w:rPr>
      </w:pPr>
      <w:r w:rsidRPr="008A4032">
        <w:rPr>
          <w:rFonts w:ascii="Arial" w:hAnsi="Arial" w:cs="Arial"/>
          <w:color w:val="000000"/>
        </w:rPr>
        <w:t>Zamawiający żąda złożenia podmiotowych środków dowodowych na potwierdzenie spełnienia warunków udziału w postępowaniu.</w:t>
      </w:r>
    </w:p>
    <w:p w14:paraId="454AE096" w14:textId="77777777" w:rsidR="00110458" w:rsidRPr="008A4032" w:rsidRDefault="00110458" w:rsidP="008A4032">
      <w:pPr>
        <w:pStyle w:val="Standard"/>
        <w:autoSpaceDE w:val="0"/>
        <w:spacing w:line="360" w:lineRule="auto"/>
        <w:rPr>
          <w:rFonts w:ascii="Arial" w:hAnsi="Arial" w:cs="Arial"/>
          <w:color w:val="000000"/>
        </w:rPr>
      </w:pPr>
    </w:p>
    <w:p w14:paraId="6496A4AB" w14:textId="542C8E2D" w:rsidR="00110458" w:rsidRPr="008A4032" w:rsidRDefault="00110458" w:rsidP="008A4032">
      <w:pPr>
        <w:pStyle w:val="Standard"/>
        <w:autoSpaceDE w:val="0"/>
        <w:spacing w:line="360" w:lineRule="auto"/>
        <w:rPr>
          <w:rFonts w:ascii="Arial" w:hAnsi="Arial" w:cs="Arial"/>
        </w:rPr>
      </w:pPr>
      <w:r w:rsidRPr="008A4032">
        <w:rPr>
          <w:rFonts w:ascii="Arial" w:hAnsi="Arial" w:cs="Arial"/>
          <w:color w:val="000000"/>
        </w:rPr>
        <w:t xml:space="preserve">Zamawiający w celu </w:t>
      </w:r>
      <w:r w:rsidRPr="008A4032">
        <w:rPr>
          <w:rFonts w:ascii="Arial" w:hAnsi="Arial" w:cs="Arial"/>
          <w:b/>
          <w:bCs/>
          <w:color w:val="000000"/>
        </w:rPr>
        <w:t>potwierdzenia spełnienia</w:t>
      </w:r>
      <w:r w:rsidRPr="008A4032">
        <w:rPr>
          <w:rFonts w:ascii="Arial" w:hAnsi="Arial" w:cs="Arial"/>
          <w:color w:val="000000"/>
        </w:rPr>
        <w:t xml:space="preserve"> </w:t>
      </w:r>
      <w:r w:rsidRPr="008A4032">
        <w:rPr>
          <w:rFonts w:ascii="Arial" w:hAnsi="Arial" w:cs="Arial"/>
          <w:b/>
          <w:bCs/>
          <w:color w:val="000000"/>
        </w:rPr>
        <w:t>warunków udziału w postępowaniu</w:t>
      </w:r>
      <w:r w:rsidRPr="008A4032">
        <w:rPr>
          <w:rFonts w:ascii="Arial" w:hAnsi="Arial" w:cs="Arial"/>
          <w:color w:val="000000"/>
        </w:rPr>
        <w:t xml:space="preserve">, wezwie wykonawcę, którego oferta została najwyżej oceniona, do złożenia w wyznaczonym terminie, nie krótszym niż 5 dni od dnia wezwania, następujących podmiotowych środków dowodowych aktualnych na dzień ich złożenia: </w:t>
      </w:r>
    </w:p>
    <w:p w14:paraId="53E026E6" w14:textId="77777777" w:rsidR="00E228CC" w:rsidRPr="008A4032" w:rsidRDefault="00110458" w:rsidP="008A4032">
      <w:pPr>
        <w:pStyle w:val="NormalnyWeb"/>
        <w:spacing w:before="0" w:after="0" w:line="360" w:lineRule="auto"/>
        <w:rPr>
          <w:rFonts w:ascii="Arial" w:hAnsi="Arial" w:cs="Arial"/>
        </w:rPr>
      </w:pPr>
      <w:r w:rsidRPr="008A4032">
        <w:rPr>
          <w:rFonts w:ascii="Arial" w:hAnsi="Arial" w:cs="Arial"/>
          <w:color w:val="000000"/>
          <w:lang w:eastAsia="pl-PL"/>
        </w:rPr>
        <w:t xml:space="preserve">1) </w:t>
      </w:r>
      <w:r w:rsidR="00E228CC" w:rsidRPr="008A4032">
        <w:rPr>
          <w:rFonts w:ascii="Arial" w:hAnsi="Arial" w:cs="Arial"/>
          <w:color w:val="000000"/>
        </w:rPr>
        <w:t xml:space="preserve">aktualną koncesję </w:t>
      </w:r>
      <w:r w:rsidR="00E228CC" w:rsidRPr="008A4032">
        <w:rPr>
          <w:rFonts w:ascii="Arial" w:hAnsi="Arial" w:cs="Arial"/>
        </w:rPr>
        <w:t xml:space="preserve">na prowadzenie działalności w zakresie ochrony osób i mienia, zgodnie z obowiązującymi przepisami. </w:t>
      </w:r>
    </w:p>
    <w:p w14:paraId="443F37B8" w14:textId="4511B4C2" w:rsidR="00E228CC" w:rsidRPr="008A4032" w:rsidRDefault="00E228CC" w:rsidP="008A4032">
      <w:pPr>
        <w:pStyle w:val="NormalnyWeb"/>
        <w:spacing w:before="0" w:after="0" w:line="360" w:lineRule="auto"/>
        <w:rPr>
          <w:rFonts w:ascii="Arial" w:hAnsi="Arial" w:cs="Arial"/>
        </w:rPr>
      </w:pPr>
      <w:r w:rsidRPr="008A4032">
        <w:rPr>
          <w:rFonts w:ascii="Arial" w:hAnsi="Arial" w:cs="Arial"/>
          <w:color w:val="000000"/>
        </w:rPr>
        <w:t>2) dokument potwierdzając</w:t>
      </w:r>
      <w:r w:rsidR="00DF3A46">
        <w:rPr>
          <w:rFonts w:ascii="Arial" w:hAnsi="Arial" w:cs="Arial"/>
          <w:color w:val="000000"/>
        </w:rPr>
        <w:t>y</w:t>
      </w:r>
      <w:r w:rsidRPr="008A4032">
        <w:rPr>
          <w:rFonts w:ascii="Arial" w:hAnsi="Arial" w:cs="Arial"/>
          <w:color w:val="000000"/>
        </w:rPr>
        <w:t xml:space="preserve">, że wykonawca jest </w:t>
      </w:r>
      <w:r w:rsidRPr="008A4032">
        <w:rPr>
          <w:rFonts w:ascii="Arial" w:hAnsi="Arial" w:cs="Arial"/>
        </w:rPr>
        <w:t xml:space="preserve">ubezpieczony od odpowiedzialności cywilnej w zakresie prowadzonej działalności z sumą gwarancyjną ubezpieczenia w wysokości nie mniejszej </w:t>
      </w:r>
      <w:r w:rsidRPr="00D34CB9">
        <w:rPr>
          <w:rFonts w:ascii="Arial" w:hAnsi="Arial" w:cs="Arial"/>
          <w:color w:val="000000" w:themeColor="text1"/>
        </w:rPr>
        <w:t xml:space="preserve">niż 5.000.000,00 na </w:t>
      </w:r>
      <w:r w:rsidRPr="008A4032">
        <w:rPr>
          <w:rFonts w:ascii="Arial" w:hAnsi="Arial" w:cs="Arial"/>
        </w:rPr>
        <w:t xml:space="preserve">wszystkie zdarzenia. </w:t>
      </w:r>
    </w:p>
    <w:p w14:paraId="2B5F5B19" w14:textId="77777777" w:rsidR="00110458" w:rsidRPr="008A4032" w:rsidRDefault="00110458" w:rsidP="008A4032">
      <w:pPr>
        <w:pStyle w:val="NormalnyWeb"/>
        <w:spacing w:before="0" w:after="0" w:line="360" w:lineRule="auto"/>
        <w:rPr>
          <w:rFonts w:ascii="Arial" w:hAnsi="Arial" w:cs="Arial"/>
        </w:rPr>
      </w:pPr>
    </w:p>
    <w:tbl>
      <w:tblPr>
        <w:tblW w:w="9630" w:type="dxa"/>
        <w:tblCellSpacing w:w="0" w:type="dxa"/>
        <w:tblBorders>
          <w:top w:val="single" w:sz="4" w:space="0" w:color="auto"/>
          <w:left w:val="single" w:sz="4" w:space="0" w:color="auto"/>
          <w:bottom w:val="single" w:sz="4" w:space="0" w:color="auto"/>
          <w:right w:val="single" w:sz="4" w:space="0" w:color="auto"/>
        </w:tblBorders>
        <w:tblCellMar>
          <w:top w:w="105" w:type="dxa"/>
          <w:left w:w="105" w:type="dxa"/>
          <w:bottom w:w="105" w:type="dxa"/>
          <w:right w:w="105" w:type="dxa"/>
        </w:tblCellMar>
        <w:tblLook w:val="04A0" w:firstRow="1" w:lastRow="0" w:firstColumn="1" w:lastColumn="0" w:noHBand="0" w:noVBand="1"/>
      </w:tblPr>
      <w:tblGrid>
        <w:gridCol w:w="9630"/>
      </w:tblGrid>
      <w:tr w:rsidR="00702AEA" w:rsidRPr="008A4032" w14:paraId="3D3BB3E6" w14:textId="77777777" w:rsidTr="0003026D">
        <w:trPr>
          <w:tblCellSpacing w:w="0" w:type="dxa"/>
        </w:trPr>
        <w:tc>
          <w:tcPr>
            <w:tcW w:w="9390" w:type="dxa"/>
            <w:shd w:val="clear" w:color="auto" w:fill="D9D9D9"/>
            <w:tcMar>
              <w:top w:w="0" w:type="dxa"/>
              <w:left w:w="108" w:type="dxa"/>
              <w:bottom w:w="0" w:type="dxa"/>
              <w:right w:w="108" w:type="dxa"/>
            </w:tcMar>
            <w:hideMark/>
          </w:tcPr>
          <w:p w14:paraId="1C17198B" w14:textId="0C0FE3FA" w:rsidR="00702AEA" w:rsidRPr="008A4032" w:rsidRDefault="00702AEA" w:rsidP="008A4032">
            <w:pPr>
              <w:spacing w:line="360" w:lineRule="auto"/>
              <w:jc w:val="center"/>
              <w:rPr>
                <w:rFonts w:ascii="Arial" w:hAnsi="Arial" w:cs="Arial"/>
              </w:rPr>
            </w:pPr>
            <w:r w:rsidRPr="008A4032">
              <w:rPr>
                <w:rFonts w:ascii="Arial" w:hAnsi="Arial" w:cs="Arial"/>
                <w:b/>
                <w:bCs/>
                <w:color w:val="000000"/>
              </w:rPr>
              <w:t>1</w:t>
            </w:r>
            <w:r w:rsidR="00282798" w:rsidRPr="008A4032">
              <w:rPr>
                <w:rFonts w:ascii="Arial" w:hAnsi="Arial" w:cs="Arial"/>
                <w:b/>
                <w:bCs/>
                <w:color w:val="000000"/>
              </w:rPr>
              <w:t>5</w:t>
            </w:r>
            <w:r w:rsidRPr="008A4032">
              <w:rPr>
                <w:rFonts w:ascii="Arial" w:hAnsi="Arial" w:cs="Arial"/>
                <w:b/>
                <w:bCs/>
                <w:color w:val="000000"/>
              </w:rPr>
              <w:t>. Wykonawcy wspólnie ubiegający się o udzielenie zamówienia</w:t>
            </w:r>
            <w:r w:rsidRPr="008A4032">
              <w:rPr>
                <w:rFonts w:ascii="Arial" w:hAnsi="Arial" w:cs="Arial"/>
                <w:b/>
                <w:bCs/>
                <w:color w:val="000000"/>
              </w:rPr>
              <w:br/>
              <w:t>(np. w konsorcjum</w:t>
            </w:r>
            <w:r w:rsidR="004C7F43" w:rsidRPr="008A4032">
              <w:rPr>
                <w:rFonts w:ascii="Arial" w:hAnsi="Arial" w:cs="Arial"/>
                <w:b/>
                <w:bCs/>
                <w:color w:val="000000"/>
              </w:rPr>
              <w:t>, spółka cywilna</w:t>
            </w:r>
            <w:r w:rsidRPr="008A4032">
              <w:rPr>
                <w:rFonts w:ascii="Arial" w:hAnsi="Arial" w:cs="Arial"/>
                <w:b/>
                <w:bCs/>
                <w:color w:val="000000"/>
              </w:rPr>
              <w:t>)</w:t>
            </w:r>
          </w:p>
        </w:tc>
      </w:tr>
    </w:tbl>
    <w:p w14:paraId="3671668E" w14:textId="77777777" w:rsidR="00702AEA" w:rsidRPr="008A4032" w:rsidRDefault="00702AEA" w:rsidP="008A4032">
      <w:pPr>
        <w:pStyle w:val="NormalnyWeb"/>
        <w:spacing w:before="0" w:after="0" w:line="360" w:lineRule="auto"/>
        <w:rPr>
          <w:rFonts w:ascii="Arial" w:hAnsi="Arial" w:cs="Arial"/>
        </w:rPr>
      </w:pPr>
    </w:p>
    <w:p w14:paraId="377833EC" w14:textId="338FE46C" w:rsidR="00702AEA" w:rsidRPr="008A4032" w:rsidRDefault="00447CB6" w:rsidP="008A4032">
      <w:pPr>
        <w:pStyle w:val="NormalnyWeb"/>
        <w:spacing w:before="0" w:after="0" w:line="360" w:lineRule="auto"/>
        <w:rPr>
          <w:rFonts w:ascii="Arial" w:hAnsi="Arial" w:cs="Arial"/>
          <w:color w:val="000000"/>
        </w:rPr>
      </w:pPr>
      <w:r w:rsidRPr="008A4032">
        <w:rPr>
          <w:rFonts w:ascii="Arial" w:hAnsi="Arial" w:cs="Arial"/>
          <w:color w:val="000000"/>
        </w:rPr>
        <w:t xml:space="preserve">15.1. </w:t>
      </w:r>
      <w:r w:rsidR="00702AEA" w:rsidRPr="008A4032">
        <w:rPr>
          <w:rFonts w:ascii="Arial" w:hAnsi="Arial" w:cs="Arial"/>
          <w:color w:val="000000"/>
        </w:rPr>
        <w:t xml:space="preserve">W takim przypadku wykonawcy ustanawiają pełnomocnika do reprezentowania ich w postępowaniu o udzielenie zamówienia (Lider konsorcjum) albo reprezentowania w postępowaniu i zawarcia umowy w sprawie zamówienia publicznego. Wymogi zawarte w SWZ jak i przepisy </w:t>
      </w:r>
      <w:proofErr w:type="spellStart"/>
      <w:r w:rsidR="00702AEA" w:rsidRPr="008A4032">
        <w:rPr>
          <w:rFonts w:ascii="Arial" w:hAnsi="Arial" w:cs="Arial"/>
          <w:color w:val="000000"/>
        </w:rPr>
        <w:t>u.p.z.p</w:t>
      </w:r>
      <w:proofErr w:type="spellEnd"/>
      <w:r w:rsidR="00702AEA" w:rsidRPr="008A4032">
        <w:rPr>
          <w:rFonts w:ascii="Arial" w:hAnsi="Arial" w:cs="Arial"/>
          <w:color w:val="000000"/>
        </w:rPr>
        <w:t xml:space="preserve">. dotyczące wykonawcy stosuje się odpowiednio do wykonawców wspólnie ubiegających się o zamówienie. Jeżeli oferta wykonawców wspólnie ubiegających się o udzielenie zamówienia zostanie wybrana, zamawiający będzie żądać przed zawarciem umowy w sprawie zamówienia, umowy regulującej współpracę tych wykonawców. </w:t>
      </w:r>
    </w:p>
    <w:p w14:paraId="2166F9AE" w14:textId="77777777" w:rsidR="00A94D7A" w:rsidRPr="008A4032" w:rsidRDefault="00A94D7A" w:rsidP="008A4032">
      <w:pPr>
        <w:pStyle w:val="NormalnyWeb"/>
        <w:spacing w:before="0" w:after="0" w:line="360" w:lineRule="auto"/>
        <w:rPr>
          <w:rFonts w:ascii="Arial" w:hAnsi="Arial" w:cs="Arial"/>
          <w:color w:val="000000"/>
        </w:rPr>
      </w:pPr>
    </w:p>
    <w:p w14:paraId="0BEAE21C" w14:textId="24D37B33" w:rsidR="00852886" w:rsidRPr="00BE3A64" w:rsidRDefault="00447CB6" w:rsidP="008A4032">
      <w:pPr>
        <w:pStyle w:val="NormalnyWeb"/>
        <w:spacing w:before="0" w:after="0" w:line="360" w:lineRule="auto"/>
        <w:rPr>
          <w:rFonts w:ascii="Arial" w:hAnsi="Arial" w:cs="Arial"/>
          <w:color w:val="000000"/>
        </w:rPr>
      </w:pPr>
      <w:r w:rsidRPr="008A4032">
        <w:rPr>
          <w:rFonts w:ascii="Arial" w:hAnsi="Arial" w:cs="Arial"/>
          <w:color w:val="000000"/>
        </w:rPr>
        <w:t xml:space="preserve">15.2. </w:t>
      </w:r>
      <w:r w:rsidR="00A94D7A" w:rsidRPr="008A4032">
        <w:rPr>
          <w:rFonts w:ascii="Arial" w:hAnsi="Arial" w:cs="Arial"/>
          <w:color w:val="000000"/>
        </w:rPr>
        <w:t xml:space="preserve">Warunek dotyczący uprawnień do prowadzenia określonej działalności gospodarczej lub zawodowej, o którym mowa w art. 112 </w:t>
      </w:r>
      <w:r w:rsidR="00852886" w:rsidRPr="008A4032">
        <w:rPr>
          <w:rFonts w:ascii="Arial" w:hAnsi="Arial" w:cs="Arial"/>
          <w:color w:val="000000"/>
        </w:rPr>
        <w:t>ust. 2 pkt 2</w:t>
      </w:r>
      <w:r w:rsidR="00E847C4">
        <w:rPr>
          <w:rFonts w:ascii="Arial" w:hAnsi="Arial" w:cs="Arial"/>
          <w:color w:val="000000"/>
        </w:rPr>
        <w:t xml:space="preserve"> </w:t>
      </w:r>
      <w:proofErr w:type="spellStart"/>
      <w:r w:rsidR="00E847C4">
        <w:rPr>
          <w:rFonts w:ascii="Arial" w:hAnsi="Arial" w:cs="Arial"/>
          <w:color w:val="000000"/>
        </w:rPr>
        <w:t>u.p.z.p</w:t>
      </w:r>
      <w:proofErr w:type="spellEnd"/>
      <w:r w:rsidR="00E847C4">
        <w:rPr>
          <w:rFonts w:ascii="Arial" w:hAnsi="Arial" w:cs="Arial"/>
          <w:color w:val="000000"/>
        </w:rPr>
        <w:t>.</w:t>
      </w:r>
      <w:r w:rsidR="00852886" w:rsidRPr="008A4032">
        <w:rPr>
          <w:rFonts w:ascii="Arial" w:hAnsi="Arial" w:cs="Arial"/>
          <w:color w:val="000000"/>
        </w:rPr>
        <w:t xml:space="preserve">, jest spełniony, </w:t>
      </w:r>
      <w:r w:rsidR="00852886" w:rsidRPr="009A1493">
        <w:rPr>
          <w:rFonts w:ascii="Arial" w:hAnsi="Arial" w:cs="Arial"/>
          <w:color w:val="000000"/>
          <w:u w:val="single"/>
        </w:rPr>
        <w:t>jeżeli co najmniej jeden z wykonawców</w:t>
      </w:r>
      <w:r w:rsidR="00852886" w:rsidRPr="008A4032">
        <w:rPr>
          <w:rFonts w:ascii="Arial" w:hAnsi="Arial" w:cs="Arial"/>
          <w:color w:val="000000"/>
        </w:rPr>
        <w:t xml:space="preserve"> wspólnie ubiegających się o udzielenie zamówienia </w:t>
      </w:r>
      <w:r w:rsidR="00852886" w:rsidRPr="009A1493">
        <w:rPr>
          <w:rFonts w:ascii="Arial" w:hAnsi="Arial" w:cs="Arial"/>
          <w:color w:val="000000"/>
          <w:u w:val="single"/>
        </w:rPr>
        <w:t xml:space="preserve">posiada uprawnienia do prowadzenia określonej działalności gospodarczej lub zawodowej i </w:t>
      </w:r>
      <w:r w:rsidR="00852886" w:rsidRPr="009A1493">
        <w:rPr>
          <w:rFonts w:ascii="Arial" w:hAnsi="Arial" w:cs="Arial"/>
          <w:color w:val="000000"/>
          <w:u w:val="single"/>
        </w:rPr>
        <w:lastRenderedPageBreak/>
        <w:t xml:space="preserve">zrealizuje usługi, do których realizacji te uprawnienia są </w:t>
      </w:r>
      <w:r w:rsidR="00852886" w:rsidRPr="00305B75">
        <w:rPr>
          <w:rFonts w:ascii="Arial" w:hAnsi="Arial" w:cs="Arial"/>
          <w:color w:val="000000" w:themeColor="text1"/>
          <w:u w:val="single"/>
        </w:rPr>
        <w:t>wymagane</w:t>
      </w:r>
      <w:r w:rsidR="003C0C81" w:rsidRPr="00305B75">
        <w:rPr>
          <w:rFonts w:ascii="Arial" w:hAnsi="Arial" w:cs="Arial"/>
          <w:color w:val="000000" w:themeColor="text1"/>
          <w:u w:val="single"/>
        </w:rPr>
        <w:t xml:space="preserve"> tj. wykonanie usługi ochrony.</w:t>
      </w:r>
      <w:r w:rsidR="00852886" w:rsidRPr="00305B75">
        <w:rPr>
          <w:rFonts w:ascii="Arial" w:hAnsi="Arial" w:cs="Arial"/>
          <w:color w:val="000000" w:themeColor="text1"/>
        </w:rPr>
        <w:t xml:space="preserve"> W takim przypadku</w:t>
      </w:r>
      <w:r w:rsidR="00242F3C" w:rsidRPr="00305B75">
        <w:rPr>
          <w:rFonts w:ascii="Arial" w:hAnsi="Arial" w:cs="Arial"/>
          <w:color w:val="000000" w:themeColor="text1"/>
        </w:rPr>
        <w:t xml:space="preserve">, wykonawcy wspólnie ubiegający się </w:t>
      </w:r>
      <w:r w:rsidR="00242F3C" w:rsidRPr="008A4032">
        <w:rPr>
          <w:rFonts w:ascii="Arial" w:hAnsi="Arial" w:cs="Arial"/>
          <w:color w:val="000000"/>
        </w:rPr>
        <w:t xml:space="preserve">o udzielenie zamówienia dołączają do oferty oświadczenie, z którego wynika, które usługi wykonają poszczególni wykonawcy (art. 117 ust. 4 </w:t>
      </w:r>
      <w:proofErr w:type="spellStart"/>
      <w:r w:rsidR="00242F3C" w:rsidRPr="008A4032">
        <w:rPr>
          <w:rFonts w:ascii="Arial" w:hAnsi="Arial" w:cs="Arial"/>
          <w:color w:val="000000"/>
        </w:rPr>
        <w:t>u.p.z.p</w:t>
      </w:r>
      <w:proofErr w:type="spellEnd"/>
      <w:r w:rsidR="00242F3C" w:rsidRPr="008A4032">
        <w:rPr>
          <w:rFonts w:ascii="Arial" w:hAnsi="Arial" w:cs="Arial"/>
          <w:color w:val="000000"/>
        </w:rPr>
        <w:t xml:space="preserve">.), o treści wg załącznika nr </w:t>
      </w:r>
      <w:r w:rsidR="00E3452B" w:rsidRPr="008A4032">
        <w:rPr>
          <w:rFonts w:ascii="Arial" w:hAnsi="Arial" w:cs="Arial"/>
          <w:color w:val="000000"/>
        </w:rPr>
        <w:t>5</w:t>
      </w:r>
      <w:r w:rsidR="00242F3C" w:rsidRPr="008A4032">
        <w:rPr>
          <w:rFonts w:ascii="Arial" w:hAnsi="Arial" w:cs="Arial"/>
          <w:color w:val="000000"/>
        </w:rPr>
        <w:t xml:space="preserve"> do SWZ.</w:t>
      </w:r>
    </w:p>
    <w:p w14:paraId="2B05A775" w14:textId="77777777" w:rsidR="00FB68EF" w:rsidRPr="008A4032" w:rsidRDefault="00FB68EF" w:rsidP="008A4032">
      <w:pPr>
        <w:pStyle w:val="NormalnyWeb"/>
        <w:spacing w:before="0" w:after="0" w:line="360" w:lineRule="auto"/>
        <w:rPr>
          <w:rFonts w:ascii="Arial" w:hAnsi="Arial" w:cs="Arial"/>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702AEA" w:rsidRPr="008A4032" w14:paraId="494D1CE5"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7A0913E4" w14:textId="0201CB3B" w:rsidR="00702AEA" w:rsidRPr="008A4032" w:rsidRDefault="00702AEA" w:rsidP="008A4032">
            <w:pPr>
              <w:spacing w:line="360" w:lineRule="auto"/>
              <w:jc w:val="center"/>
              <w:rPr>
                <w:rFonts w:ascii="Arial" w:hAnsi="Arial" w:cs="Arial"/>
              </w:rPr>
            </w:pPr>
            <w:r w:rsidRPr="008A4032">
              <w:rPr>
                <w:rFonts w:ascii="Arial" w:hAnsi="Arial" w:cs="Arial"/>
                <w:b/>
                <w:bCs/>
                <w:color w:val="000000"/>
              </w:rPr>
              <w:t>1</w:t>
            </w:r>
            <w:r w:rsidR="00282798" w:rsidRPr="008A4032">
              <w:rPr>
                <w:rFonts w:ascii="Arial" w:hAnsi="Arial" w:cs="Arial"/>
                <w:b/>
                <w:bCs/>
                <w:color w:val="000000"/>
              </w:rPr>
              <w:t>6</w:t>
            </w:r>
            <w:r w:rsidRPr="008A4032">
              <w:rPr>
                <w:rFonts w:ascii="Arial" w:hAnsi="Arial" w:cs="Arial"/>
                <w:b/>
                <w:bCs/>
                <w:color w:val="000000"/>
              </w:rPr>
              <w:t>. Wadium</w:t>
            </w:r>
          </w:p>
        </w:tc>
      </w:tr>
    </w:tbl>
    <w:p w14:paraId="2E5A5BD4" w14:textId="77777777" w:rsidR="00702AEA" w:rsidRPr="008A4032" w:rsidRDefault="00702AEA" w:rsidP="008A4032">
      <w:pPr>
        <w:pStyle w:val="NormalnyWeb"/>
        <w:spacing w:before="0" w:after="0" w:line="360" w:lineRule="auto"/>
        <w:rPr>
          <w:rFonts w:ascii="Arial" w:hAnsi="Arial" w:cs="Arial"/>
        </w:rPr>
      </w:pPr>
    </w:p>
    <w:p w14:paraId="5B81974D" w14:textId="77777777" w:rsidR="00702AEA" w:rsidRPr="008A4032" w:rsidRDefault="00702AEA" w:rsidP="008A4032">
      <w:pPr>
        <w:pStyle w:val="NormalnyWeb"/>
        <w:spacing w:before="0" w:after="0" w:line="360" w:lineRule="auto"/>
        <w:rPr>
          <w:rFonts w:ascii="Arial" w:hAnsi="Arial" w:cs="Arial"/>
        </w:rPr>
      </w:pPr>
      <w:r w:rsidRPr="008A4032">
        <w:rPr>
          <w:rStyle w:val="Pogrubienie"/>
          <w:rFonts w:ascii="Arial" w:hAnsi="Arial" w:cs="Arial"/>
          <w:b w:val="0"/>
          <w:bCs w:val="0"/>
          <w:color w:val="000000"/>
        </w:rPr>
        <w:t>Zamawiający na mocy posiadanych uprawnień nie wymaga w przedmiotowym postępowaniu o zamówienie publiczne wnoszenia wadium.</w:t>
      </w:r>
    </w:p>
    <w:p w14:paraId="15964329" w14:textId="77777777" w:rsidR="00702AEA" w:rsidRPr="008A4032" w:rsidRDefault="00702AEA" w:rsidP="008A4032">
      <w:pPr>
        <w:pStyle w:val="NormalnyWeb"/>
        <w:spacing w:before="0" w:after="0" w:line="360" w:lineRule="auto"/>
        <w:rPr>
          <w:rFonts w:ascii="Arial" w:hAnsi="Arial" w:cs="Arial"/>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702AEA" w:rsidRPr="008A4032" w14:paraId="1E4F6BD9"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409B3BBC" w14:textId="7D2B5F52" w:rsidR="00702AEA" w:rsidRPr="008A4032" w:rsidRDefault="00702AEA" w:rsidP="008A4032">
            <w:pPr>
              <w:spacing w:line="360" w:lineRule="auto"/>
              <w:jc w:val="center"/>
              <w:rPr>
                <w:rFonts w:ascii="Arial" w:hAnsi="Arial" w:cs="Arial"/>
              </w:rPr>
            </w:pPr>
            <w:r w:rsidRPr="008A4032">
              <w:rPr>
                <w:rFonts w:ascii="Arial" w:hAnsi="Arial" w:cs="Arial"/>
                <w:b/>
                <w:bCs/>
                <w:color w:val="000000"/>
              </w:rPr>
              <w:t>1</w:t>
            </w:r>
            <w:r w:rsidR="00282798" w:rsidRPr="008A4032">
              <w:rPr>
                <w:rFonts w:ascii="Arial" w:hAnsi="Arial" w:cs="Arial"/>
                <w:b/>
                <w:bCs/>
                <w:color w:val="000000"/>
              </w:rPr>
              <w:t>7</w:t>
            </w:r>
            <w:r w:rsidRPr="008A4032">
              <w:rPr>
                <w:rFonts w:ascii="Arial" w:hAnsi="Arial" w:cs="Arial"/>
                <w:b/>
                <w:bCs/>
                <w:color w:val="000000"/>
              </w:rPr>
              <w:t>. Zabezpieczenie należytego wykonania umowy.</w:t>
            </w:r>
          </w:p>
        </w:tc>
      </w:tr>
    </w:tbl>
    <w:p w14:paraId="67E9216C" w14:textId="77777777" w:rsidR="00702AEA" w:rsidRPr="008A4032" w:rsidRDefault="00702AEA" w:rsidP="008A4032">
      <w:pPr>
        <w:pStyle w:val="NormalnyWeb"/>
        <w:spacing w:before="0" w:after="0" w:line="360" w:lineRule="auto"/>
        <w:rPr>
          <w:rFonts w:ascii="Arial" w:hAnsi="Arial" w:cs="Arial"/>
        </w:rPr>
      </w:pPr>
    </w:p>
    <w:p w14:paraId="75B411E9"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Zamawiający na mocy posiadanych uprawnień nie wymaga w przedmiotowym postępowaniu o zamówienie publiczne wnoszenia zabezpieczenia należytego wykonania umowy.</w:t>
      </w:r>
    </w:p>
    <w:p w14:paraId="18200425" w14:textId="77777777" w:rsidR="00702AEA" w:rsidRPr="008A4032" w:rsidRDefault="00702AEA" w:rsidP="008A4032">
      <w:pPr>
        <w:pStyle w:val="NormalnyWeb"/>
        <w:spacing w:before="0" w:after="0" w:line="360" w:lineRule="auto"/>
        <w:rPr>
          <w:rFonts w:ascii="Arial" w:hAnsi="Arial" w:cs="Arial"/>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702AEA" w:rsidRPr="008A4032" w14:paraId="3632B202"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1F4BB385" w14:textId="5E977E68" w:rsidR="00702AEA" w:rsidRPr="008A4032" w:rsidRDefault="00702AEA" w:rsidP="008A4032">
            <w:pPr>
              <w:spacing w:line="360" w:lineRule="auto"/>
              <w:rPr>
                <w:rFonts w:ascii="Arial" w:hAnsi="Arial" w:cs="Arial"/>
              </w:rPr>
            </w:pPr>
            <w:r w:rsidRPr="008A4032">
              <w:rPr>
                <w:rFonts w:ascii="Arial" w:hAnsi="Arial" w:cs="Arial"/>
                <w:b/>
                <w:bCs/>
                <w:color w:val="000000"/>
              </w:rPr>
              <w:t>1</w:t>
            </w:r>
            <w:r w:rsidR="00282798" w:rsidRPr="008A4032">
              <w:rPr>
                <w:rFonts w:ascii="Arial" w:hAnsi="Arial" w:cs="Arial"/>
                <w:b/>
                <w:bCs/>
                <w:color w:val="000000"/>
              </w:rPr>
              <w:t>8</w:t>
            </w:r>
            <w:r w:rsidRPr="008A4032">
              <w:rPr>
                <w:rFonts w:ascii="Arial" w:hAnsi="Arial" w:cs="Arial"/>
                <w:b/>
                <w:bCs/>
                <w:color w:val="000000"/>
              </w:rPr>
              <w:t>. Informacja o środkach komunikacji elektronicznej, sposobie porozumiewania się zamawiającego z wykonawcami, oraz informacje o wymaganiach technicznych i organizacyjnych sporządzania, wysyłania i odbierania korespondencji elektronicznej, opis sposobu przygotowania ofert, sposób oraz termin składania i otwarcia ofert.</w:t>
            </w:r>
          </w:p>
        </w:tc>
      </w:tr>
    </w:tbl>
    <w:p w14:paraId="51E3D583" w14:textId="77777777" w:rsidR="00702AEA" w:rsidRPr="008A4032" w:rsidRDefault="00702AEA" w:rsidP="008A4032">
      <w:pPr>
        <w:pStyle w:val="NormalnyWeb"/>
        <w:spacing w:before="0" w:after="0" w:line="360" w:lineRule="auto"/>
        <w:rPr>
          <w:rFonts w:ascii="Arial" w:hAnsi="Arial" w:cs="Arial"/>
        </w:rPr>
      </w:pPr>
    </w:p>
    <w:p w14:paraId="2C82D3D0" w14:textId="462453A9" w:rsidR="00702AEA" w:rsidRPr="008A4032" w:rsidRDefault="00702AEA" w:rsidP="008A4032">
      <w:pPr>
        <w:pStyle w:val="NormalnyWeb"/>
        <w:spacing w:before="0" w:after="0" w:line="360" w:lineRule="auto"/>
        <w:rPr>
          <w:rFonts w:ascii="Arial" w:hAnsi="Arial" w:cs="Arial"/>
        </w:rPr>
      </w:pPr>
      <w:r w:rsidRPr="008A4032">
        <w:rPr>
          <w:rFonts w:ascii="Arial" w:hAnsi="Arial" w:cs="Arial"/>
          <w:b/>
          <w:bCs/>
          <w:color w:val="000000"/>
          <w:u w:val="single"/>
        </w:rPr>
        <w:t>1</w:t>
      </w:r>
      <w:r w:rsidR="00B30C80" w:rsidRPr="008A4032">
        <w:rPr>
          <w:rFonts w:ascii="Arial" w:hAnsi="Arial" w:cs="Arial"/>
          <w:b/>
          <w:bCs/>
          <w:color w:val="000000"/>
          <w:u w:val="single"/>
        </w:rPr>
        <w:t>8</w:t>
      </w:r>
      <w:r w:rsidRPr="008A4032">
        <w:rPr>
          <w:rFonts w:ascii="Arial" w:hAnsi="Arial" w:cs="Arial"/>
          <w:b/>
          <w:bCs/>
          <w:color w:val="000000"/>
          <w:u w:val="single"/>
        </w:rPr>
        <w:t>.1. Informacje ogólne</w:t>
      </w:r>
    </w:p>
    <w:p w14:paraId="25EA5984" w14:textId="554ED4BB" w:rsidR="00905FBB" w:rsidRPr="00F827D5" w:rsidRDefault="00905FBB" w:rsidP="00905FBB">
      <w:pPr>
        <w:pStyle w:val="NormalnyWeb"/>
        <w:spacing w:before="0" w:after="0" w:line="360" w:lineRule="auto"/>
        <w:rPr>
          <w:rFonts w:ascii="Arial" w:hAnsi="Arial" w:cs="Arial"/>
          <w:color w:val="000000" w:themeColor="text1"/>
        </w:rPr>
      </w:pPr>
      <w:r w:rsidRPr="00F827D5">
        <w:rPr>
          <w:rFonts w:ascii="Arial" w:hAnsi="Arial" w:cs="Arial"/>
          <w:color w:val="000000" w:themeColor="text1"/>
        </w:rPr>
        <w:t>1</w:t>
      </w:r>
      <w:r>
        <w:rPr>
          <w:rFonts w:ascii="Arial" w:hAnsi="Arial" w:cs="Arial"/>
          <w:color w:val="000000" w:themeColor="text1"/>
        </w:rPr>
        <w:t>8</w:t>
      </w:r>
      <w:r w:rsidRPr="00F827D5">
        <w:rPr>
          <w:rFonts w:ascii="Arial" w:hAnsi="Arial" w:cs="Arial"/>
          <w:color w:val="000000" w:themeColor="text1"/>
        </w:rPr>
        <w:t xml:space="preserve">.1.1. W postępowaniu komunikacja między zamawiającym, a wykonawcami odbywa się przy użyciu Platformy e-Zamówienia, która jest dostępna pod adresem </w:t>
      </w:r>
      <w:hyperlink r:id="rId12" w:history="1">
        <w:r w:rsidRPr="00F827D5">
          <w:rPr>
            <w:rStyle w:val="Hipercze"/>
            <w:rFonts w:ascii="Arial" w:hAnsi="Arial" w:cs="Arial"/>
            <w:color w:val="000000" w:themeColor="text1"/>
          </w:rPr>
          <w:t>https://ezamowienia.gov.pl/pl</w:t>
        </w:r>
      </w:hyperlink>
      <w:r w:rsidRPr="00F827D5">
        <w:rPr>
          <w:rFonts w:ascii="Arial" w:hAnsi="Arial" w:cs="Arial"/>
          <w:color w:val="000000" w:themeColor="text1"/>
        </w:rPr>
        <w:t xml:space="preserve"> </w:t>
      </w:r>
    </w:p>
    <w:p w14:paraId="2A78E5B6" w14:textId="64018F0A" w:rsidR="00905FBB" w:rsidRDefault="00905FBB" w:rsidP="00905FBB">
      <w:pPr>
        <w:pStyle w:val="NormalnyWeb"/>
        <w:spacing w:before="0" w:after="0" w:line="360" w:lineRule="auto"/>
        <w:rPr>
          <w:rFonts w:ascii="Arial" w:hAnsi="Arial" w:cs="Arial"/>
          <w:color w:val="000000" w:themeColor="text1"/>
        </w:rPr>
      </w:pPr>
      <w:r w:rsidRPr="00F827D5">
        <w:rPr>
          <w:rFonts w:ascii="Arial" w:hAnsi="Arial" w:cs="Arial"/>
          <w:color w:val="000000" w:themeColor="text1"/>
        </w:rPr>
        <w:t>1</w:t>
      </w:r>
      <w:r>
        <w:rPr>
          <w:rFonts w:ascii="Arial" w:hAnsi="Arial" w:cs="Arial"/>
          <w:color w:val="000000" w:themeColor="text1"/>
        </w:rPr>
        <w:t>8</w:t>
      </w:r>
      <w:r w:rsidRPr="00F827D5">
        <w:rPr>
          <w:rFonts w:ascii="Arial" w:hAnsi="Arial" w:cs="Arial"/>
          <w:color w:val="000000" w:themeColor="text1"/>
        </w:rPr>
        <w:t xml:space="preserve">.1.2. Korzystanie z Platformy e-Zamówienia jest bezpłatne. </w:t>
      </w:r>
    </w:p>
    <w:p w14:paraId="14A714D7" w14:textId="7CE51A4D" w:rsidR="00533CFA" w:rsidRPr="00533CFA" w:rsidRDefault="00533CFA" w:rsidP="00BC360A">
      <w:pPr>
        <w:pStyle w:val="NormalnyWeb"/>
        <w:spacing w:before="0" w:after="0" w:line="360" w:lineRule="auto"/>
        <w:rPr>
          <w:color w:val="000000"/>
        </w:rPr>
      </w:pPr>
      <w:r w:rsidRPr="00BA3895">
        <w:rPr>
          <w:rStyle w:val="Domylnaczcionkaakapitu3"/>
          <w:rFonts w:ascii="Arial" w:hAnsi="Arial" w:cs="Arial"/>
          <w:color w:val="000000"/>
        </w:rPr>
        <w:t>1</w:t>
      </w:r>
      <w:r>
        <w:rPr>
          <w:rStyle w:val="Domylnaczcionkaakapitu3"/>
          <w:rFonts w:ascii="Arial" w:hAnsi="Arial" w:cs="Arial"/>
          <w:color w:val="000000"/>
        </w:rPr>
        <w:t>8</w:t>
      </w:r>
      <w:r w:rsidRPr="00BA3895">
        <w:rPr>
          <w:rStyle w:val="Domylnaczcionkaakapitu3"/>
          <w:rFonts w:ascii="Arial" w:hAnsi="Arial" w:cs="Arial"/>
          <w:color w:val="000000"/>
        </w:rPr>
        <w:t xml:space="preserve">.1.3. Zamawiający wyznacza osobę uprawnioną do komunikowania się z Wykonawcami: </w:t>
      </w:r>
      <w:r w:rsidRPr="00BA3895">
        <w:rPr>
          <w:rStyle w:val="Domylnaczcionkaakapitu3"/>
          <w:rFonts w:ascii="Arial" w:hAnsi="Arial" w:cs="Arial"/>
          <w:color w:val="000000"/>
          <w:kern w:val="0"/>
          <w:lang w:eastAsia="pl-PL" w:bidi="ar-SA"/>
        </w:rPr>
        <w:t>Joanna Kłoczko, tel. +48 87 555 54 13</w:t>
      </w:r>
      <w:r>
        <w:rPr>
          <w:rStyle w:val="Domylnaczcionkaakapitu3"/>
          <w:rFonts w:ascii="Arial" w:hAnsi="Arial" w:cs="Arial"/>
          <w:color w:val="000000"/>
          <w:kern w:val="0"/>
          <w:lang w:eastAsia="pl-PL" w:bidi="ar-SA"/>
        </w:rPr>
        <w:t>.</w:t>
      </w:r>
    </w:p>
    <w:p w14:paraId="7B1138E7" w14:textId="2E3D222C" w:rsidR="00905FBB" w:rsidRPr="00BC360A" w:rsidRDefault="00905FBB" w:rsidP="00BC360A">
      <w:pPr>
        <w:spacing w:line="360" w:lineRule="auto"/>
        <w:rPr>
          <w:rFonts w:ascii="Arial" w:hAnsi="Arial" w:cs="Arial"/>
          <w:color w:val="000000" w:themeColor="text1"/>
          <w:kern w:val="0"/>
          <w:lang w:eastAsia="pl-PL" w:bidi="ar-SA"/>
        </w:rPr>
      </w:pPr>
      <w:r w:rsidRPr="00BC360A">
        <w:rPr>
          <w:rFonts w:ascii="Arial" w:hAnsi="Arial" w:cs="Arial"/>
          <w:color w:val="000000" w:themeColor="text1"/>
          <w:kern w:val="0"/>
          <w:lang w:eastAsia="pl-PL" w:bidi="ar-SA"/>
        </w:rPr>
        <w:t>18.1.</w:t>
      </w:r>
      <w:r w:rsidR="00533CFA" w:rsidRPr="00BC360A">
        <w:rPr>
          <w:rFonts w:ascii="Arial" w:hAnsi="Arial" w:cs="Arial"/>
          <w:color w:val="000000" w:themeColor="text1"/>
          <w:kern w:val="0"/>
          <w:lang w:eastAsia="pl-PL" w:bidi="ar-SA"/>
        </w:rPr>
        <w:t>4</w:t>
      </w:r>
      <w:r w:rsidRPr="00BC360A">
        <w:rPr>
          <w:rFonts w:ascii="Arial" w:hAnsi="Arial" w:cs="Arial"/>
          <w:color w:val="000000" w:themeColor="text1"/>
          <w:kern w:val="0"/>
          <w:lang w:eastAsia="pl-PL" w:bidi="ar-SA"/>
        </w:rPr>
        <w:t>. Adres strony internetowej prowadzonego postępowania:</w:t>
      </w:r>
    </w:p>
    <w:p w14:paraId="158DEFCC" w14:textId="7FA80D85" w:rsidR="001A6557" w:rsidRDefault="001A6557" w:rsidP="00BC360A">
      <w:pPr>
        <w:pStyle w:val="Nagwek3"/>
        <w:spacing w:before="0" w:line="360" w:lineRule="auto"/>
        <w:rPr>
          <w:rFonts w:ascii="Arial" w:hAnsi="Arial" w:cs="Arial"/>
          <w:color w:val="auto"/>
          <w:szCs w:val="24"/>
          <w:lang w:eastAsia="zh-CN"/>
        </w:rPr>
      </w:pPr>
      <w:hyperlink r:id="rId13" w:history="1">
        <w:r w:rsidRPr="007D263C">
          <w:rPr>
            <w:rStyle w:val="Hipercze"/>
            <w:rFonts w:ascii="Arial" w:hAnsi="Arial" w:cs="Arial"/>
            <w:szCs w:val="24"/>
            <w:lang w:eastAsia="zh-CN"/>
          </w:rPr>
          <w:t>https://ezamowienia.gov.pl/mp-client/search/list/ocds-148610-b31a1789-c68d-4bfa-96b8-8c3599710075</w:t>
        </w:r>
      </w:hyperlink>
    </w:p>
    <w:p w14:paraId="044A51B6" w14:textId="59F27A72" w:rsidR="00BC360A" w:rsidRPr="001A6557" w:rsidRDefault="00BC360A" w:rsidP="00BC360A">
      <w:pPr>
        <w:pStyle w:val="Nagwek3"/>
        <w:spacing w:before="0" w:line="360" w:lineRule="auto"/>
        <w:rPr>
          <w:rFonts w:ascii="Arial" w:hAnsi="Arial" w:cs="Arial"/>
          <w:color w:val="auto"/>
          <w:szCs w:val="24"/>
          <w:lang w:eastAsia="zh-CN"/>
        </w:rPr>
      </w:pPr>
      <w:r w:rsidRPr="00BC360A">
        <w:rPr>
          <w:rFonts w:ascii="Arial" w:hAnsi="Arial" w:cs="Arial"/>
          <w:color w:val="auto"/>
          <w:szCs w:val="24"/>
          <w:lang w:eastAsia="zh-CN"/>
        </w:rPr>
        <w:t xml:space="preserve"> </w:t>
      </w:r>
      <w:r w:rsidR="00905FBB" w:rsidRPr="00BC360A">
        <w:rPr>
          <w:rFonts w:ascii="Arial" w:hAnsi="Arial" w:cs="Arial"/>
          <w:color w:val="000000" w:themeColor="text1"/>
        </w:rPr>
        <w:t xml:space="preserve">Identyfikator postępowania: </w:t>
      </w:r>
      <w:r w:rsidRPr="00BC360A">
        <w:rPr>
          <w:rFonts w:ascii="Arial" w:hAnsi="Arial" w:cs="Arial"/>
          <w:color w:val="000000" w:themeColor="text1"/>
        </w:rPr>
        <w:t>ocds-148610-b31a1789-c68d-4bfa-96b8-8c3599710075</w:t>
      </w:r>
    </w:p>
    <w:p w14:paraId="3EDC4729" w14:textId="77777777" w:rsidR="006A7BF2" w:rsidRPr="00BC360A" w:rsidRDefault="006A7BF2" w:rsidP="00BC360A">
      <w:pPr>
        <w:spacing w:line="360" w:lineRule="auto"/>
        <w:rPr>
          <w:rFonts w:ascii="Arial" w:hAnsi="Arial" w:cs="Arial"/>
        </w:rPr>
      </w:pPr>
    </w:p>
    <w:p w14:paraId="40C25629" w14:textId="77777777" w:rsidR="00905FBB" w:rsidRPr="00F827D5" w:rsidRDefault="00905FBB" w:rsidP="00BC360A">
      <w:pPr>
        <w:widowControl/>
        <w:suppressAutoHyphens w:val="0"/>
        <w:autoSpaceDE w:val="0"/>
        <w:spacing w:line="360" w:lineRule="auto"/>
        <w:textAlignment w:val="auto"/>
        <w:rPr>
          <w:rFonts w:ascii="Arial" w:hAnsi="Arial" w:cs="Arial"/>
          <w:color w:val="000000" w:themeColor="text1"/>
        </w:rPr>
      </w:pPr>
      <w:r w:rsidRPr="00B75EDD">
        <w:rPr>
          <w:rFonts w:ascii="Arial" w:eastAsia="Times New Roman" w:hAnsi="Arial" w:cs="Arial"/>
          <w:color w:val="000000" w:themeColor="text1"/>
          <w:kern w:val="0"/>
          <w:lang w:eastAsia="pl-PL" w:bidi="ar-SA"/>
        </w:rPr>
        <w:t xml:space="preserve">Postępowanie można wyszukać również ze strony głównej Platformy e-Zamówienia </w:t>
      </w:r>
      <w:r w:rsidRPr="004C7A22">
        <w:rPr>
          <w:rFonts w:ascii="Arial" w:eastAsia="Times New Roman" w:hAnsi="Arial" w:cs="Arial"/>
          <w:color w:val="000000" w:themeColor="text1"/>
          <w:kern w:val="0"/>
          <w:lang w:eastAsia="pl-PL" w:bidi="ar-SA"/>
        </w:rPr>
        <w:t>(przycisk „Przeglądaj</w:t>
      </w:r>
      <w:r w:rsidRPr="00F827D5">
        <w:rPr>
          <w:rFonts w:ascii="Arial" w:eastAsia="Times New Roman" w:hAnsi="Arial" w:cs="Arial"/>
          <w:color w:val="000000" w:themeColor="text1"/>
          <w:kern w:val="0"/>
          <w:lang w:eastAsia="pl-PL" w:bidi="ar-SA"/>
        </w:rPr>
        <w:t xml:space="preserve"> postępowania/konkursy”). </w:t>
      </w:r>
    </w:p>
    <w:p w14:paraId="7A703F0E" w14:textId="63F6DEF0" w:rsidR="00905FBB" w:rsidRPr="00F10336" w:rsidRDefault="00905FBB" w:rsidP="00BC360A">
      <w:pPr>
        <w:widowControl/>
        <w:suppressAutoHyphens w:val="0"/>
        <w:autoSpaceDE w:val="0"/>
        <w:spacing w:line="360" w:lineRule="auto"/>
        <w:textAlignment w:val="auto"/>
        <w:rPr>
          <w:rFonts w:ascii="Arial" w:hAnsi="Arial" w:cs="Arial"/>
          <w:color w:val="000000" w:themeColor="text1"/>
        </w:rPr>
      </w:pPr>
      <w:r w:rsidRPr="00F10336">
        <w:rPr>
          <w:rFonts w:ascii="Arial" w:eastAsia="Times New Roman" w:hAnsi="Arial" w:cs="Arial"/>
          <w:color w:val="000000" w:themeColor="text1"/>
          <w:kern w:val="0"/>
          <w:lang w:eastAsia="pl-PL" w:bidi="ar-SA"/>
        </w:rPr>
        <w:t>1</w:t>
      </w:r>
      <w:r>
        <w:rPr>
          <w:rFonts w:ascii="Arial" w:eastAsia="Times New Roman" w:hAnsi="Arial" w:cs="Arial"/>
          <w:color w:val="000000" w:themeColor="text1"/>
          <w:kern w:val="0"/>
          <w:lang w:eastAsia="pl-PL" w:bidi="ar-SA"/>
        </w:rPr>
        <w:t>8</w:t>
      </w:r>
      <w:r w:rsidRPr="00F10336">
        <w:rPr>
          <w:rFonts w:ascii="Arial" w:eastAsia="Times New Roman" w:hAnsi="Arial" w:cs="Arial"/>
          <w:color w:val="000000" w:themeColor="text1"/>
          <w:kern w:val="0"/>
          <w:lang w:eastAsia="pl-PL" w:bidi="ar-SA"/>
        </w:rPr>
        <w:t>.1.</w:t>
      </w:r>
      <w:r w:rsidR="00533CFA">
        <w:rPr>
          <w:rFonts w:ascii="Arial" w:eastAsia="Times New Roman" w:hAnsi="Arial" w:cs="Arial"/>
          <w:color w:val="000000" w:themeColor="text1"/>
          <w:kern w:val="0"/>
          <w:lang w:eastAsia="pl-PL" w:bidi="ar-SA"/>
        </w:rPr>
        <w:t>5</w:t>
      </w:r>
      <w:r w:rsidRPr="00F10336">
        <w:rPr>
          <w:rFonts w:ascii="Arial" w:eastAsia="Times New Roman" w:hAnsi="Arial" w:cs="Arial"/>
          <w:color w:val="000000" w:themeColor="text1"/>
          <w:kern w:val="0"/>
          <w:lang w:eastAsia="pl-PL" w:bidi="ar-SA"/>
        </w:rPr>
        <w:t xml:space="preserve">. 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w:t>
      </w:r>
      <w:r w:rsidRPr="00F10336">
        <w:rPr>
          <w:rFonts w:ascii="Arial" w:eastAsia="Times New Roman" w:hAnsi="Arial" w:cs="Arial"/>
          <w:i/>
          <w:iCs/>
          <w:color w:val="000000" w:themeColor="text1"/>
          <w:kern w:val="0"/>
          <w:lang w:eastAsia="pl-PL" w:bidi="ar-SA"/>
        </w:rPr>
        <w:t xml:space="preserve">Regulamin Platformy e-Zamówienia, </w:t>
      </w:r>
      <w:r w:rsidRPr="00F10336">
        <w:rPr>
          <w:rFonts w:ascii="Arial" w:eastAsia="Times New Roman" w:hAnsi="Arial" w:cs="Arial"/>
          <w:color w:val="000000" w:themeColor="text1"/>
          <w:kern w:val="0"/>
          <w:lang w:eastAsia="pl-PL" w:bidi="ar-SA"/>
        </w:rPr>
        <w:t xml:space="preserve">dostępny na stronie internetowej https://ezamowienia.gov.pl oraz informacje zamieszczone w zakładce „Centrum Pomocy”. </w:t>
      </w:r>
    </w:p>
    <w:p w14:paraId="3F2FE5F6" w14:textId="1CFFC868" w:rsidR="00905FBB" w:rsidRPr="00F10336" w:rsidRDefault="00905FBB" w:rsidP="00905FBB">
      <w:pPr>
        <w:widowControl/>
        <w:suppressAutoHyphens w:val="0"/>
        <w:autoSpaceDE w:val="0"/>
        <w:spacing w:line="360" w:lineRule="auto"/>
        <w:textAlignment w:val="auto"/>
        <w:rPr>
          <w:rFonts w:ascii="Arial" w:hAnsi="Arial" w:cs="Arial"/>
          <w:color w:val="000000" w:themeColor="text1"/>
        </w:rPr>
      </w:pPr>
      <w:r w:rsidRPr="00F10336">
        <w:rPr>
          <w:rFonts w:ascii="Arial" w:eastAsia="Times New Roman" w:hAnsi="Arial" w:cs="Arial"/>
          <w:color w:val="000000" w:themeColor="text1"/>
          <w:kern w:val="0"/>
          <w:lang w:eastAsia="pl-PL" w:bidi="ar-SA"/>
        </w:rPr>
        <w:t>1</w:t>
      </w:r>
      <w:r>
        <w:rPr>
          <w:rFonts w:ascii="Arial" w:eastAsia="Times New Roman" w:hAnsi="Arial" w:cs="Arial"/>
          <w:color w:val="000000" w:themeColor="text1"/>
          <w:kern w:val="0"/>
          <w:lang w:eastAsia="pl-PL" w:bidi="ar-SA"/>
        </w:rPr>
        <w:t>8</w:t>
      </w:r>
      <w:r w:rsidRPr="00F10336">
        <w:rPr>
          <w:rFonts w:ascii="Arial" w:eastAsia="Times New Roman" w:hAnsi="Arial" w:cs="Arial"/>
          <w:color w:val="000000" w:themeColor="text1"/>
          <w:kern w:val="0"/>
          <w:lang w:eastAsia="pl-PL" w:bidi="ar-SA"/>
        </w:rPr>
        <w:t>.1.</w:t>
      </w:r>
      <w:r w:rsidR="00533CFA">
        <w:rPr>
          <w:rFonts w:ascii="Arial" w:eastAsia="Times New Roman" w:hAnsi="Arial" w:cs="Arial"/>
          <w:color w:val="000000" w:themeColor="text1"/>
          <w:kern w:val="0"/>
          <w:lang w:eastAsia="pl-PL" w:bidi="ar-SA"/>
        </w:rPr>
        <w:t>6</w:t>
      </w:r>
      <w:r w:rsidRPr="00F10336">
        <w:rPr>
          <w:rFonts w:ascii="Arial" w:eastAsia="Times New Roman" w:hAnsi="Arial" w:cs="Arial"/>
          <w:color w:val="000000" w:themeColor="text1"/>
          <w:kern w:val="0"/>
          <w:lang w:eastAsia="pl-PL" w:bidi="ar-SA"/>
        </w:rPr>
        <w:t xml:space="preserve">. Przeglądanie i pobieranie publicznej treści dokumentacji postępowania nie wymaga posiadania konta na Platformie e-Zamówienia ani logowania. </w:t>
      </w:r>
    </w:p>
    <w:p w14:paraId="2B95DB2C" w14:textId="7AD1C118" w:rsidR="00905FBB" w:rsidRPr="00F10336" w:rsidRDefault="00905FBB" w:rsidP="00905FBB">
      <w:pPr>
        <w:widowControl/>
        <w:suppressAutoHyphens w:val="0"/>
        <w:autoSpaceDE w:val="0"/>
        <w:spacing w:line="360" w:lineRule="auto"/>
        <w:textAlignment w:val="auto"/>
        <w:rPr>
          <w:rFonts w:ascii="Arial" w:hAnsi="Arial" w:cs="Arial"/>
          <w:color w:val="000000" w:themeColor="text1"/>
        </w:rPr>
      </w:pPr>
      <w:r w:rsidRPr="00F10336">
        <w:rPr>
          <w:rFonts w:ascii="Arial" w:eastAsia="Times New Roman" w:hAnsi="Arial" w:cs="Arial"/>
          <w:color w:val="000000" w:themeColor="text1"/>
          <w:kern w:val="0"/>
          <w:lang w:eastAsia="pl-PL" w:bidi="ar-SA"/>
        </w:rPr>
        <w:t>1</w:t>
      </w:r>
      <w:r>
        <w:rPr>
          <w:rFonts w:ascii="Arial" w:eastAsia="Times New Roman" w:hAnsi="Arial" w:cs="Arial"/>
          <w:color w:val="000000" w:themeColor="text1"/>
          <w:kern w:val="0"/>
          <w:lang w:eastAsia="pl-PL" w:bidi="ar-SA"/>
        </w:rPr>
        <w:t>8</w:t>
      </w:r>
      <w:r w:rsidRPr="00F10336">
        <w:rPr>
          <w:rFonts w:ascii="Arial" w:eastAsia="Times New Roman" w:hAnsi="Arial" w:cs="Arial"/>
          <w:color w:val="000000" w:themeColor="text1"/>
          <w:kern w:val="0"/>
          <w:lang w:eastAsia="pl-PL" w:bidi="ar-SA"/>
        </w:rPr>
        <w:t>.1.</w:t>
      </w:r>
      <w:r w:rsidR="00533CFA">
        <w:rPr>
          <w:rFonts w:ascii="Arial" w:eastAsia="Times New Roman" w:hAnsi="Arial" w:cs="Arial"/>
          <w:color w:val="000000" w:themeColor="text1"/>
          <w:kern w:val="0"/>
          <w:lang w:eastAsia="pl-PL" w:bidi="ar-SA"/>
        </w:rPr>
        <w:t>7</w:t>
      </w:r>
      <w:r w:rsidRPr="00F10336">
        <w:rPr>
          <w:rFonts w:ascii="Arial" w:eastAsia="Times New Roman" w:hAnsi="Arial" w:cs="Arial"/>
          <w:color w:val="000000" w:themeColor="text1"/>
          <w:kern w:val="0"/>
          <w:lang w:eastAsia="pl-PL" w:bidi="ar-SA"/>
        </w:rPr>
        <w:t xml:space="preserve">. Sposób sporządzenia dokumentów elektronicznych lub dokumentów elektronicznych będących kopią elektroniczną treści zapisanej w postaci papierowej (cyfrowe odwzorowania)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(dalej zwane rozporządzenie Prezesa Rady Ministrów w sprawie wymagań dla dokumentów elektronicznych). </w:t>
      </w:r>
    </w:p>
    <w:p w14:paraId="2F05E16E" w14:textId="2E3A4466" w:rsidR="00905FBB" w:rsidRPr="00F10336" w:rsidRDefault="00905FBB" w:rsidP="00905FBB">
      <w:pPr>
        <w:widowControl/>
        <w:suppressAutoHyphens w:val="0"/>
        <w:autoSpaceDE w:val="0"/>
        <w:spacing w:line="360" w:lineRule="auto"/>
        <w:textAlignment w:val="auto"/>
        <w:rPr>
          <w:rFonts w:ascii="Arial" w:hAnsi="Arial" w:cs="Arial"/>
          <w:color w:val="000000" w:themeColor="text1"/>
        </w:rPr>
      </w:pPr>
      <w:r w:rsidRPr="00F10336">
        <w:rPr>
          <w:rFonts w:ascii="Arial" w:eastAsia="Times New Roman" w:hAnsi="Arial" w:cs="Arial"/>
          <w:color w:val="000000" w:themeColor="text1"/>
          <w:kern w:val="0"/>
          <w:lang w:eastAsia="pl-PL" w:bidi="ar-SA"/>
        </w:rPr>
        <w:t>1</w:t>
      </w:r>
      <w:r w:rsidR="00BE3A64">
        <w:rPr>
          <w:rFonts w:ascii="Arial" w:eastAsia="Times New Roman" w:hAnsi="Arial" w:cs="Arial"/>
          <w:color w:val="000000" w:themeColor="text1"/>
          <w:kern w:val="0"/>
          <w:lang w:eastAsia="pl-PL" w:bidi="ar-SA"/>
        </w:rPr>
        <w:t>8</w:t>
      </w:r>
      <w:r w:rsidRPr="00F10336">
        <w:rPr>
          <w:rFonts w:ascii="Arial" w:eastAsia="Times New Roman" w:hAnsi="Arial" w:cs="Arial"/>
          <w:color w:val="000000" w:themeColor="text1"/>
          <w:kern w:val="0"/>
          <w:lang w:eastAsia="pl-PL" w:bidi="ar-SA"/>
        </w:rPr>
        <w:t>.1.</w:t>
      </w:r>
      <w:r w:rsidR="00533CFA">
        <w:rPr>
          <w:rFonts w:ascii="Arial" w:eastAsia="Times New Roman" w:hAnsi="Arial" w:cs="Arial"/>
          <w:color w:val="000000" w:themeColor="text1"/>
          <w:kern w:val="0"/>
          <w:lang w:eastAsia="pl-PL" w:bidi="ar-SA"/>
        </w:rPr>
        <w:t>8</w:t>
      </w:r>
      <w:r w:rsidRPr="00F10336">
        <w:rPr>
          <w:rFonts w:ascii="Arial" w:eastAsia="Times New Roman" w:hAnsi="Arial" w:cs="Arial"/>
          <w:color w:val="000000" w:themeColor="text1"/>
          <w:kern w:val="0"/>
          <w:lang w:eastAsia="pl-PL" w:bidi="ar-SA"/>
        </w:rPr>
        <w:t xml:space="preserve">. Dokumenty elektroniczne, o których mowa w § 2 ust. 1 rozporządzenia Prezesa Rady Ministrów w sprawie wymagań dla dokumentów elektronicznych, sporządza się w postaci elektronicznej, w formatach danych określonych w przepisach rozporządzenia Rady Ministrów z dnia 12 kwietnia 2012 r. w sprawie Krajowych Ram Interoperacyjności, minimalnych wymagań dla rejestrów publicznych i wymiany informacji w postaci elektronicznej oraz minimalnych wymagań dla systemów teleinformatycznych (dalej zwane rozporządzenie Rady Ministrów w sprawie Krajowych Ram Interoperacyjności), z uwzględnieniem rodzaju przekazywanych danych i przekazuje się jako załączniki. </w:t>
      </w:r>
    </w:p>
    <w:p w14:paraId="0FA60684" w14:textId="77777777" w:rsidR="00905FBB" w:rsidRPr="00F10336" w:rsidRDefault="00905FBB" w:rsidP="00905FBB">
      <w:pPr>
        <w:widowControl/>
        <w:suppressAutoHyphens w:val="0"/>
        <w:autoSpaceDE w:val="0"/>
        <w:spacing w:line="360" w:lineRule="auto"/>
        <w:textAlignment w:val="auto"/>
        <w:rPr>
          <w:rFonts w:ascii="Arial" w:hAnsi="Arial" w:cs="Arial"/>
          <w:color w:val="000000" w:themeColor="text1"/>
        </w:rPr>
      </w:pPr>
      <w:r w:rsidRPr="00F10336">
        <w:rPr>
          <w:rFonts w:ascii="Arial" w:eastAsia="Times New Roman" w:hAnsi="Arial" w:cs="Arial"/>
          <w:color w:val="000000" w:themeColor="text1"/>
          <w:kern w:val="0"/>
          <w:lang w:eastAsia="pl-PL" w:bidi="ar-SA"/>
        </w:rPr>
        <w:t xml:space="preserve">W przypadku formatów, o których mowa w art. 66 ust. 1 </w:t>
      </w:r>
      <w:proofErr w:type="spellStart"/>
      <w:r w:rsidRPr="00F10336">
        <w:rPr>
          <w:rFonts w:ascii="Arial" w:eastAsia="Times New Roman" w:hAnsi="Arial" w:cs="Arial"/>
          <w:color w:val="000000" w:themeColor="text1"/>
          <w:kern w:val="0"/>
          <w:lang w:eastAsia="pl-PL" w:bidi="ar-SA"/>
        </w:rPr>
        <w:t>u.p.z.p</w:t>
      </w:r>
      <w:proofErr w:type="spellEnd"/>
      <w:r w:rsidRPr="00F10336">
        <w:rPr>
          <w:rFonts w:ascii="Arial" w:eastAsia="Times New Roman" w:hAnsi="Arial" w:cs="Arial"/>
          <w:color w:val="000000" w:themeColor="text1"/>
          <w:kern w:val="0"/>
          <w:lang w:eastAsia="pl-PL" w:bidi="ar-SA"/>
        </w:rPr>
        <w:t xml:space="preserve">., ww. regulacje nie będą miały bezpośredniego zastosowania. </w:t>
      </w:r>
    </w:p>
    <w:p w14:paraId="6F54A95A" w14:textId="2BC053E0" w:rsidR="00905FBB" w:rsidRPr="00F10336" w:rsidRDefault="00905FBB" w:rsidP="00905FBB">
      <w:pPr>
        <w:widowControl/>
        <w:suppressAutoHyphens w:val="0"/>
        <w:autoSpaceDE w:val="0"/>
        <w:spacing w:line="360" w:lineRule="auto"/>
        <w:textAlignment w:val="auto"/>
        <w:rPr>
          <w:rFonts w:ascii="Arial" w:hAnsi="Arial" w:cs="Arial"/>
          <w:color w:val="000000" w:themeColor="text1"/>
        </w:rPr>
      </w:pPr>
      <w:r w:rsidRPr="00F10336">
        <w:rPr>
          <w:rFonts w:ascii="Arial" w:eastAsia="Times New Roman" w:hAnsi="Arial" w:cs="Arial"/>
          <w:color w:val="000000" w:themeColor="text1"/>
          <w:kern w:val="0"/>
          <w:lang w:eastAsia="pl-PL" w:bidi="ar-SA"/>
        </w:rPr>
        <w:lastRenderedPageBreak/>
        <w:t>1</w:t>
      </w:r>
      <w:r w:rsidR="00BE3A64">
        <w:rPr>
          <w:rFonts w:ascii="Arial" w:eastAsia="Times New Roman" w:hAnsi="Arial" w:cs="Arial"/>
          <w:color w:val="000000" w:themeColor="text1"/>
          <w:kern w:val="0"/>
          <w:lang w:eastAsia="pl-PL" w:bidi="ar-SA"/>
        </w:rPr>
        <w:t>8</w:t>
      </w:r>
      <w:r w:rsidRPr="00F10336">
        <w:rPr>
          <w:rFonts w:ascii="Arial" w:eastAsia="Times New Roman" w:hAnsi="Arial" w:cs="Arial"/>
          <w:color w:val="000000" w:themeColor="text1"/>
          <w:kern w:val="0"/>
          <w:lang w:eastAsia="pl-PL" w:bidi="ar-SA"/>
        </w:rPr>
        <w:t>.1.</w:t>
      </w:r>
      <w:r w:rsidR="00533CFA">
        <w:rPr>
          <w:rFonts w:ascii="Arial" w:eastAsia="Times New Roman" w:hAnsi="Arial" w:cs="Arial"/>
          <w:color w:val="000000" w:themeColor="text1"/>
          <w:kern w:val="0"/>
          <w:lang w:eastAsia="pl-PL" w:bidi="ar-SA"/>
        </w:rPr>
        <w:t>9</w:t>
      </w:r>
      <w:r w:rsidRPr="00F10336">
        <w:rPr>
          <w:rFonts w:ascii="Arial" w:eastAsia="Times New Roman" w:hAnsi="Arial" w:cs="Arial"/>
          <w:color w:val="000000" w:themeColor="text1"/>
          <w:kern w:val="0"/>
          <w:lang w:eastAsia="pl-PL" w:bidi="ar-SA"/>
        </w:rPr>
        <w:t xml:space="preserve">. Informacje, oświadczenia lub dokumenty, inne niż wymienione w § 2 ust. 1 rozporządzenia Prezesa Rady Ministrów w sprawie wymagań dla dokumentów elektronicznych, przekazywane w postępowaniu sporządza się w postaci elektronicznej: </w:t>
      </w:r>
    </w:p>
    <w:p w14:paraId="1DF1D2C4" w14:textId="77777777" w:rsidR="00905FBB" w:rsidRPr="00F10336" w:rsidRDefault="00905FBB" w:rsidP="00905FBB">
      <w:pPr>
        <w:widowControl/>
        <w:suppressAutoHyphens w:val="0"/>
        <w:autoSpaceDE w:val="0"/>
        <w:spacing w:line="360" w:lineRule="auto"/>
        <w:textAlignment w:val="auto"/>
        <w:rPr>
          <w:rFonts w:ascii="Arial" w:hAnsi="Arial" w:cs="Arial"/>
          <w:color w:val="000000" w:themeColor="text1"/>
        </w:rPr>
      </w:pPr>
      <w:r w:rsidRPr="00F10336">
        <w:rPr>
          <w:rFonts w:ascii="Arial" w:eastAsia="Times New Roman" w:hAnsi="Arial" w:cs="Arial"/>
          <w:color w:val="000000" w:themeColor="text1"/>
          <w:kern w:val="0"/>
          <w:lang w:eastAsia="pl-PL" w:bidi="ar-SA"/>
        </w:rPr>
        <w:t xml:space="preserve">a) w formatach danych określonych w przepisach rozporządzenia Rady Ministrów w sprawie Krajowych Ram Interoperacyjności (i przekazuje się jako załącznik), lub </w:t>
      </w:r>
    </w:p>
    <w:p w14:paraId="612F606C" w14:textId="77777777" w:rsidR="00905FBB" w:rsidRPr="00F10336" w:rsidRDefault="00905FBB" w:rsidP="00905FBB">
      <w:pPr>
        <w:widowControl/>
        <w:suppressAutoHyphens w:val="0"/>
        <w:autoSpaceDE w:val="0"/>
        <w:spacing w:line="360" w:lineRule="auto"/>
        <w:textAlignment w:val="auto"/>
        <w:rPr>
          <w:rFonts w:ascii="Arial" w:hAnsi="Arial" w:cs="Arial"/>
          <w:color w:val="000000" w:themeColor="text1"/>
        </w:rPr>
      </w:pPr>
      <w:r w:rsidRPr="00F10336">
        <w:rPr>
          <w:rFonts w:ascii="Arial" w:eastAsia="Times New Roman" w:hAnsi="Arial" w:cs="Arial"/>
          <w:color w:val="000000" w:themeColor="text1"/>
          <w:kern w:val="0"/>
          <w:lang w:eastAsia="pl-PL" w:bidi="ar-SA"/>
        </w:rPr>
        <w:t xml:space="preserve">b) jako tekst wpisany bezpośrednio do wiadomości przekazywanej przy użyciu środków komunikacji elektronicznej (np. w treści wiadomości e-mail lub w treści „Formularza do komunikacji”). </w:t>
      </w:r>
    </w:p>
    <w:p w14:paraId="71930A6A" w14:textId="5AFC3769" w:rsidR="00905FBB" w:rsidRPr="000454EB" w:rsidRDefault="00905FBB" w:rsidP="00905FBB">
      <w:pPr>
        <w:widowControl/>
        <w:suppressAutoHyphens w:val="0"/>
        <w:autoSpaceDE w:val="0"/>
        <w:spacing w:line="360" w:lineRule="auto"/>
        <w:textAlignment w:val="auto"/>
        <w:rPr>
          <w:color w:val="000000"/>
        </w:rPr>
      </w:pPr>
      <w:r w:rsidRPr="00F10336">
        <w:rPr>
          <w:rFonts w:ascii="Arial" w:eastAsia="Times New Roman" w:hAnsi="Arial" w:cs="Arial"/>
          <w:color w:val="000000" w:themeColor="text1"/>
          <w:kern w:val="0"/>
          <w:lang w:eastAsia="pl-PL" w:bidi="ar-SA"/>
        </w:rPr>
        <w:t>1</w:t>
      </w:r>
      <w:r w:rsidR="00BE3A64">
        <w:rPr>
          <w:rFonts w:ascii="Arial" w:eastAsia="Times New Roman" w:hAnsi="Arial" w:cs="Arial"/>
          <w:color w:val="000000" w:themeColor="text1"/>
          <w:kern w:val="0"/>
          <w:lang w:eastAsia="pl-PL" w:bidi="ar-SA"/>
        </w:rPr>
        <w:t>8</w:t>
      </w:r>
      <w:r w:rsidRPr="00F10336">
        <w:rPr>
          <w:rFonts w:ascii="Arial" w:eastAsia="Times New Roman" w:hAnsi="Arial" w:cs="Arial"/>
          <w:color w:val="000000" w:themeColor="text1"/>
          <w:kern w:val="0"/>
          <w:lang w:eastAsia="pl-PL" w:bidi="ar-SA"/>
        </w:rPr>
        <w:t>.1.</w:t>
      </w:r>
      <w:r w:rsidR="00533CFA">
        <w:rPr>
          <w:rFonts w:ascii="Arial" w:eastAsia="Times New Roman" w:hAnsi="Arial" w:cs="Arial"/>
          <w:color w:val="000000" w:themeColor="text1"/>
          <w:kern w:val="0"/>
          <w:lang w:eastAsia="pl-PL" w:bidi="ar-SA"/>
        </w:rPr>
        <w:t>10</w:t>
      </w:r>
      <w:r w:rsidRPr="00F10336">
        <w:rPr>
          <w:rFonts w:ascii="Arial" w:eastAsia="Times New Roman" w:hAnsi="Arial" w:cs="Arial"/>
          <w:color w:val="000000" w:themeColor="text1"/>
          <w:kern w:val="0"/>
          <w:lang w:eastAsia="pl-PL" w:bidi="ar-SA"/>
        </w:rPr>
        <w:t xml:space="preserve">. Jeżeli dokumenty elektroniczne,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 wraz z jednoczesnym zaznaczeniem w nazwie pliku „Dokument stanowiący tajemnicę przedsiębiorstwa”. </w:t>
      </w:r>
      <w:r w:rsidRPr="00BA3895">
        <w:rPr>
          <w:rFonts w:ascii="Arial" w:eastAsia="Times New Roman" w:hAnsi="Arial" w:cs="Arial"/>
          <w:color w:val="000000"/>
          <w:kern w:val="0"/>
          <w:lang w:eastAsia="pl-PL" w:bidi="ar-SA"/>
        </w:rPr>
        <w:t xml:space="preserve">Zarówno załącznik stanowiący tajemnicę przedsiębiorstwa jak i uzasadnienie zastrzeżenia tajemnicy przedsiębiorstwa należy dodać w polu „Załączniki i inne dokumenty przedstawione w ofercie przez Wykonawcę”. </w:t>
      </w:r>
    </w:p>
    <w:p w14:paraId="31037607" w14:textId="77777777" w:rsidR="00905FBB" w:rsidRPr="00F10336" w:rsidRDefault="00905FBB" w:rsidP="00905FBB">
      <w:pPr>
        <w:pStyle w:val="NormalnyWeb"/>
        <w:spacing w:before="0" w:after="0" w:line="360" w:lineRule="auto"/>
        <w:rPr>
          <w:rFonts w:ascii="Arial" w:hAnsi="Arial" w:cs="Arial"/>
          <w:color w:val="000000" w:themeColor="text1"/>
        </w:rPr>
      </w:pPr>
      <w:r w:rsidRPr="00F10336">
        <w:rPr>
          <w:rStyle w:val="Domylnaczcionkaakapitu3"/>
          <w:rFonts w:ascii="Arial" w:hAnsi="Arial" w:cs="Arial"/>
          <w:color w:val="000000" w:themeColor="text1"/>
        </w:rPr>
        <w:t xml:space="preserve">Brak jednoznacznego wskazania, które informacje stanowią tajemnice przedsiębiorstwa oznaczać będzie, że wszelkie oświadczenia i zaświadczenia składane w trakcie niniejszego postępowania są jawne bez zastrzeżeń. </w:t>
      </w:r>
    </w:p>
    <w:p w14:paraId="6CD3A536" w14:textId="77777777" w:rsidR="00905FBB" w:rsidRPr="00F10336" w:rsidRDefault="00905FBB" w:rsidP="00905FBB">
      <w:pPr>
        <w:pStyle w:val="Textbody"/>
        <w:spacing w:after="0" w:line="360" w:lineRule="auto"/>
        <w:rPr>
          <w:rFonts w:ascii="Arial" w:hAnsi="Arial" w:cs="Arial"/>
          <w:color w:val="000000" w:themeColor="text1"/>
        </w:rPr>
      </w:pPr>
      <w:r w:rsidRPr="00F10336">
        <w:rPr>
          <w:rFonts w:ascii="Arial" w:hAnsi="Arial" w:cs="Arial"/>
          <w:i/>
          <w:iCs/>
          <w:color w:val="000000" w:themeColor="text1"/>
        </w:rPr>
        <w:t>UWAGA:</w:t>
      </w:r>
    </w:p>
    <w:p w14:paraId="0E75EB14" w14:textId="77777777" w:rsidR="00905FBB" w:rsidRPr="00F10336" w:rsidRDefault="00905FBB" w:rsidP="00905FBB">
      <w:pPr>
        <w:pStyle w:val="Textbody"/>
        <w:spacing w:after="0" w:line="360" w:lineRule="auto"/>
        <w:rPr>
          <w:rFonts w:ascii="Arial" w:hAnsi="Arial" w:cs="Arial"/>
          <w:color w:val="000000" w:themeColor="text1"/>
        </w:rPr>
      </w:pPr>
      <w:r w:rsidRPr="00F10336">
        <w:rPr>
          <w:rFonts w:ascii="Arial" w:hAnsi="Arial" w:cs="Arial"/>
          <w:i/>
          <w:iCs/>
          <w:color w:val="000000" w:themeColor="text1"/>
        </w:rPr>
        <w:t xml:space="preserve">Zastrzegając informacje w ofercie wykonawca winien mieć na względzie, że zastrzeżona informacja ma charakter tajemnicy przedsiębiorstwa, jeśli spełnia warunki określone w art. 11 ust. 2 ustawy o zwalczaniu nieuczciwej konkurencji. </w:t>
      </w:r>
    </w:p>
    <w:p w14:paraId="5CC80574" w14:textId="63BEBDE7" w:rsidR="00905FBB" w:rsidRPr="00F10336" w:rsidRDefault="00905FBB" w:rsidP="00905FBB">
      <w:pPr>
        <w:widowControl/>
        <w:suppressAutoHyphens w:val="0"/>
        <w:autoSpaceDE w:val="0"/>
        <w:spacing w:line="360" w:lineRule="auto"/>
        <w:textAlignment w:val="auto"/>
        <w:rPr>
          <w:rFonts w:ascii="Arial" w:hAnsi="Arial" w:cs="Arial"/>
          <w:color w:val="000000" w:themeColor="text1"/>
        </w:rPr>
      </w:pPr>
      <w:r w:rsidRPr="00F10336">
        <w:rPr>
          <w:rFonts w:ascii="Arial" w:eastAsia="Times New Roman" w:hAnsi="Arial" w:cs="Arial"/>
          <w:color w:val="000000" w:themeColor="text1"/>
          <w:kern w:val="0"/>
          <w:lang w:eastAsia="pl-PL" w:bidi="ar-SA"/>
        </w:rPr>
        <w:t>1</w:t>
      </w:r>
      <w:r w:rsidR="00362D44">
        <w:rPr>
          <w:rFonts w:ascii="Arial" w:eastAsia="Times New Roman" w:hAnsi="Arial" w:cs="Arial"/>
          <w:color w:val="000000" w:themeColor="text1"/>
          <w:kern w:val="0"/>
          <w:lang w:eastAsia="pl-PL" w:bidi="ar-SA"/>
        </w:rPr>
        <w:t>8</w:t>
      </w:r>
      <w:r w:rsidRPr="00F10336">
        <w:rPr>
          <w:rFonts w:ascii="Arial" w:eastAsia="Times New Roman" w:hAnsi="Arial" w:cs="Arial"/>
          <w:color w:val="000000" w:themeColor="text1"/>
          <w:kern w:val="0"/>
          <w:lang w:eastAsia="pl-PL" w:bidi="ar-SA"/>
        </w:rPr>
        <w:t>.1.1</w:t>
      </w:r>
      <w:r w:rsidR="00533CFA">
        <w:rPr>
          <w:rFonts w:ascii="Arial" w:eastAsia="Times New Roman" w:hAnsi="Arial" w:cs="Arial"/>
          <w:color w:val="000000" w:themeColor="text1"/>
          <w:kern w:val="0"/>
          <w:lang w:eastAsia="pl-PL" w:bidi="ar-SA"/>
        </w:rPr>
        <w:t>1</w:t>
      </w:r>
      <w:r w:rsidRPr="00F10336">
        <w:rPr>
          <w:rFonts w:ascii="Arial" w:eastAsia="Times New Roman" w:hAnsi="Arial" w:cs="Arial"/>
          <w:color w:val="000000" w:themeColor="text1"/>
          <w:kern w:val="0"/>
          <w:lang w:eastAsia="pl-PL" w:bidi="ar-SA"/>
        </w:rPr>
        <w:t xml:space="preserve">. Komunikacja w postępowaniu, </w:t>
      </w:r>
      <w:r w:rsidRPr="007B4612">
        <w:rPr>
          <w:rFonts w:ascii="Arial" w:eastAsia="Times New Roman" w:hAnsi="Arial" w:cs="Arial"/>
          <w:color w:val="000000" w:themeColor="text1"/>
          <w:kern w:val="0"/>
          <w:lang w:eastAsia="pl-PL" w:bidi="ar-SA"/>
        </w:rPr>
        <w:t xml:space="preserve">z wyłączeniem składania ofert </w:t>
      </w:r>
      <w:r w:rsidRPr="00F10336">
        <w:rPr>
          <w:rFonts w:ascii="Arial" w:eastAsia="Times New Roman" w:hAnsi="Arial" w:cs="Arial"/>
          <w:color w:val="000000" w:themeColor="text1"/>
          <w:kern w:val="0"/>
          <w:lang w:eastAsia="pl-PL" w:bidi="ar-SA"/>
        </w:rPr>
        <w:t xml:space="preserve">odbywa się drogą elektroniczną za pośrednictwem formularzy do komunikacji dostępnych w zakładce „Formularze” („Formularze do komunikacji”). </w:t>
      </w:r>
    </w:p>
    <w:p w14:paraId="00860CE9" w14:textId="5C1DCA3B" w:rsidR="00905FBB" w:rsidRPr="00F10336" w:rsidRDefault="00905FBB" w:rsidP="00905FBB">
      <w:pPr>
        <w:widowControl/>
        <w:suppressAutoHyphens w:val="0"/>
        <w:autoSpaceDE w:val="0"/>
        <w:spacing w:line="360" w:lineRule="auto"/>
        <w:textAlignment w:val="auto"/>
        <w:rPr>
          <w:rFonts w:ascii="Arial" w:hAnsi="Arial" w:cs="Arial"/>
          <w:color w:val="000000" w:themeColor="text1"/>
        </w:rPr>
      </w:pPr>
      <w:r w:rsidRPr="00F10336">
        <w:rPr>
          <w:rFonts w:ascii="Arial" w:eastAsia="Times New Roman" w:hAnsi="Arial" w:cs="Arial"/>
          <w:color w:val="000000" w:themeColor="text1"/>
          <w:kern w:val="0"/>
          <w:lang w:eastAsia="pl-PL" w:bidi="ar-SA"/>
        </w:rPr>
        <w:t xml:space="preserve">Za pośrednictwem „Formularzy do komunikacji” odbywa się w szczególności przekazywanie wezwań i zawiadomień, zadawanie pytań. Formularze do komunikacji umożliwiają również dołączenie załącznika do przesyłanej wiadomości (przycisk „dodaj załącznik”). </w:t>
      </w:r>
    </w:p>
    <w:p w14:paraId="31A9EAFC" w14:textId="77777777" w:rsidR="00905FBB" w:rsidRPr="00F10336" w:rsidRDefault="00905FBB" w:rsidP="00905FBB">
      <w:pPr>
        <w:widowControl/>
        <w:suppressAutoHyphens w:val="0"/>
        <w:autoSpaceDE w:val="0"/>
        <w:spacing w:line="360" w:lineRule="auto"/>
        <w:textAlignment w:val="auto"/>
        <w:rPr>
          <w:rFonts w:ascii="Arial" w:hAnsi="Arial" w:cs="Arial"/>
          <w:color w:val="000000" w:themeColor="text1"/>
        </w:rPr>
      </w:pPr>
      <w:r w:rsidRPr="00F10336">
        <w:rPr>
          <w:rFonts w:ascii="Arial" w:eastAsia="Times New Roman" w:hAnsi="Arial" w:cs="Arial"/>
          <w:color w:val="000000" w:themeColor="text1"/>
          <w:kern w:val="0"/>
          <w:lang w:eastAsia="pl-PL" w:bidi="ar-SA"/>
        </w:rPr>
        <w:t xml:space="preserve">W przypadku załączników, które są zgodnie z </w:t>
      </w:r>
      <w:proofErr w:type="spellStart"/>
      <w:r w:rsidRPr="00F10336">
        <w:rPr>
          <w:rFonts w:ascii="Arial" w:eastAsia="Times New Roman" w:hAnsi="Arial" w:cs="Arial"/>
          <w:color w:val="000000" w:themeColor="text1"/>
          <w:kern w:val="0"/>
          <w:lang w:eastAsia="pl-PL" w:bidi="ar-SA"/>
        </w:rPr>
        <w:t>u.p.z.p</w:t>
      </w:r>
      <w:proofErr w:type="spellEnd"/>
      <w:r w:rsidRPr="00F10336">
        <w:rPr>
          <w:rFonts w:ascii="Arial" w:eastAsia="Times New Roman" w:hAnsi="Arial" w:cs="Arial"/>
          <w:color w:val="000000" w:themeColor="text1"/>
          <w:kern w:val="0"/>
          <w:lang w:eastAsia="pl-PL" w:bidi="ar-SA"/>
        </w:rPr>
        <w:t xml:space="preserve">. lub rozporządzeniem Prezesa Rady Ministrów w sprawie wymagań dla dokumentów elektronicznych opatrzone kwalifikowanym podpisem elektronicznym, podpisem zaufanym lub podpisem osobistym mogą być </w:t>
      </w:r>
      <w:r w:rsidRPr="00F10336">
        <w:rPr>
          <w:rFonts w:ascii="Arial" w:eastAsia="Times New Roman" w:hAnsi="Arial" w:cs="Arial"/>
          <w:color w:val="000000" w:themeColor="text1"/>
          <w:kern w:val="0"/>
          <w:lang w:eastAsia="pl-PL" w:bidi="ar-SA"/>
        </w:rPr>
        <w:lastRenderedPageBreak/>
        <w:t xml:space="preserve">opatrzone, zgodnie z wyborem wykonawcy/wykonawcy wspólnie ubiegającego się o udzielenie zamówienia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 </w:t>
      </w:r>
    </w:p>
    <w:p w14:paraId="5EA8A30F" w14:textId="2E462E2A" w:rsidR="00905FBB" w:rsidRPr="00F10336" w:rsidRDefault="00905FBB" w:rsidP="00905FBB">
      <w:pPr>
        <w:widowControl/>
        <w:suppressAutoHyphens w:val="0"/>
        <w:autoSpaceDE w:val="0"/>
        <w:spacing w:line="360" w:lineRule="auto"/>
        <w:textAlignment w:val="auto"/>
        <w:rPr>
          <w:rFonts w:ascii="Arial" w:hAnsi="Arial" w:cs="Arial"/>
          <w:color w:val="000000" w:themeColor="text1"/>
        </w:rPr>
      </w:pPr>
      <w:r w:rsidRPr="00F10336">
        <w:rPr>
          <w:rFonts w:ascii="Arial" w:eastAsia="Times New Roman" w:hAnsi="Arial" w:cs="Arial"/>
          <w:color w:val="000000" w:themeColor="text1"/>
          <w:kern w:val="0"/>
          <w:lang w:eastAsia="pl-PL" w:bidi="ar-SA"/>
        </w:rPr>
        <w:t>1</w:t>
      </w:r>
      <w:r w:rsidR="00362D44">
        <w:rPr>
          <w:rFonts w:ascii="Arial" w:eastAsia="Times New Roman" w:hAnsi="Arial" w:cs="Arial"/>
          <w:color w:val="000000" w:themeColor="text1"/>
          <w:kern w:val="0"/>
          <w:lang w:eastAsia="pl-PL" w:bidi="ar-SA"/>
        </w:rPr>
        <w:t>8</w:t>
      </w:r>
      <w:r w:rsidRPr="00F10336">
        <w:rPr>
          <w:rFonts w:ascii="Arial" w:eastAsia="Times New Roman" w:hAnsi="Arial" w:cs="Arial"/>
          <w:color w:val="000000" w:themeColor="text1"/>
          <w:kern w:val="0"/>
          <w:lang w:eastAsia="pl-PL" w:bidi="ar-SA"/>
        </w:rPr>
        <w:t>.1.1</w:t>
      </w:r>
      <w:r w:rsidR="00533CFA">
        <w:rPr>
          <w:rFonts w:ascii="Arial" w:eastAsia="Times New Roman" w:hAnsi="Arial" w:cs="Arial"/>
          <w:color w:val="000000" w:themeColor="text1"/>
          <w:kern w:val="0"/>
          <w:lang w:eastAsia="pl-PL" w:bidi="ar-SA"/>
        </w:rPr>
        <w:t>2</w:t>
      </w:r>
      <w:r w:rsidRPr="00F10336">
        <w:rPr>
          <w:rFonts w:ascii="Arial" w:eastAsia="Times New Roman" w:hAnsi="Arial" w:cs="Arial"/>
          <w:color w:val="000000" w:themeColor="text1"/>
          <w:kern w:val="0"/>
          <w:lang w:eastAsia="pl-PL" w:bidi="ar-SA"/>
        </w:rPr>
        <w:t xml:space="preserve">. Możliwość korzystania w postępowaniu z „Formularzy do komunikacji” w pełnym zakresie wymaga posiadania konta „Wykonawcy” na Platformie e-Zamówienia oraz zalogowania się na Platformie e-Zamówienia. </w:t>
      </w:r>
    </w:p>
    <w:p w14:paraId="06844FCE" w14:textId="77777777" w:rsidR="00905FBB" w:rsidRPr="00F10336" w:rsidRDefault="00905FBB" w:rsidP="00905FBB">
      <w:pPr>
        <w:widowControl/>
        <w:suppressAutoHyphens w:val="0"/>
        <w:autoSpaceDE w:val="0"/>
        <w:spacing w:line="360" w:lineRule="auto"/>
        <w:textAlignment w:val="auto"/>
        <w:rPr>
          <w:rFonts w:ascii="Arial" w:hAnsi="Arial" w:cs="Arial"/>
          <w:color w:val="000000" w:themeColor="text1"/>
        </w:rPr>
      </w:pPr>
      <w:r w:rsidRPr="00F10336">
        <w:rPr>
          <w:rFonts w:ascii="Arial" w:eastAsia="Times New Roman" w:hAnsi="Arial" w:cs="Arial"/>
          <w:color w:val="000000" w:themeColor="text1"/>
          <w:kern w:val="0"/>
          <w:lang w:eastAsia="pl-PL" w:bidi="ar-SA"/>
        </w:rPr>
        <w:t xml:space="preserve">Do korzystania z „Formularzy do komunikacji” służących do zadawania pytań dotyczących treści dokumentów zamówienia wystarczające jest posiadanie tzw. konta uproszczonego na Platformie e-Zamówienia. </w:t>
      </w:r>
    </w:p>
    <w:p w14:paraId="1CF6496F" w14:textId="3E00B1DC" w:rsidR="00905FBB" w:rsidRPr="00F10336" w:rsidRDefault="00362D44" w:rsidP="00905FBB">
      <w:pPr>
        <w:widowControl/>
        <w:suppressAutoHyphens w:val="0"/>
        <w:autoSpaceDE w:val="0"/>
        <w:spacing w:line="360" w:lineRule="auto"/>
        <w:textAlignment w:val="auto"/>
        <w:rPr>
          <w:rFonts w:ascii="Arial" w:hAnsi="Arial" w:cs="Arial"/>
          <w:color w:val="000000" w:themeColor="text1"/>
        </w:rPr>
      </w:pPr>
      <w:r>
        <w:rPr>
          <w:rFonts w:ascii="Arial" w:eastAsia="Times New Roman" w:hAnsi="Arial" w:cs="Arial"/>
          <w:color w:val="000000" w:themeColor="text1"/>
          <w:kern w:val="0"/>
          <w:lang w:eastAsia="pl-PL" w:bidi="ar-SA"/>
        </w:rPr>
        <w:t>18</w:t>
      </w:r>
      <w:r w:rsidR="00905FBB" w:rsidRPr="00F10336">
        <w:rPr>
          <w:rFonts w:ascii="Arial" w:eastAsia="Times New Roman" w:hAnsi="Arial" w:cs="Arial"/>
          <w:color w:val="000000" w:themeColor="text1"/>
          <w:kern w:val="0"/>
          <w:lang w:eastAsia="pl-PL" w:bidi="ar-SA"/>
        </w:rPr>
        <w:t>.1.1</w:t>
      </w:r>
      <w:r w:rsidR="00533CFA">
        <w:rPr>
          <w:rFonts w:ascii="Arial" w:eastAsia="Times New Roman" w:hAnsi="Arial" w:cs="Arial"/>
          <w:color w:val="000000" w:themeColor="text1"/>
          <w:kern w:val="0"/>
          <w:lang w:eastAsia="pl-PL" w:bidi="ar-SA"/>
        </w:rPr>
        <w:t>3</w:t>
      </w:r>
      <w:r w:rsidR="00905FBB" w:rsidRPr="00F10336">
        <w:rPr>
          <w:rFonts w:ascii="Arial" w:eastAsia="Times New Roman" w:hAnsi="Arial" w:cs="Arial"/>
          <w:color w:val="000000" w:themeColor="text1"/>
          <w:kern w:val="0"/>
          <w:lang w:eastAsia="pl-PL" w:bidi="ar-SA"/>
        </w:rPr>
        <w:t xml:space="preserve">. Wszystkie wysłane i odebrane w postępowaniu przez wykonawcę wiadomości widoczne są po zalogowaniu w podglądzie postępowania w zakładce „Komunikacja”. </w:t>
      </w:r>
    </w:p>
    <w:p w14:paraId="2F6BF89F" w14:textId="08352EB4" w:rsidR="00905FBB" w:rsidRPr="00F10336" w:rsidRDefault="00905FBB" w:rsidP="00905FBB">
      <w:pPr>
        <w:widowControl/>
        <w:suppressAutoHyphens w:val="0"/>
        <w:autoSpaceDE w:val="0"/>
        <w:spacing w:line="360" w:lineRule="auto"/>
        <w:textAlignment w:val="auto"/>
        <w:rPr>
          <w:rFonts w:ascii="Arial" w:hAnsi="Arial" w:cs="Arial"/>
          <w:color w:val="000000" w:themeColor="text1"/>
        </w:rPr>
      </w:pPr>
      <w:r w:rsidRPr="00F10336">
        <w:rPr>
          <w:rFonts w:ascii="Arial" w:eastAsia="Times New Roman" w:hAnsi="Arial" w:cs="Arial"/>
          <w:color w:val="000000" w:themeColor="text1"/>
          <w:kern w:val="0"/>
          <w:lang w:eastAsia="pl-PL" w:bidi="ar-SA"/>
        </w:rPr>
        <w:t>1</w:t>
      </w:r>
      <w:r>
        <w:rPr>
          <w:rFonts w:ascii="Arial" w:eastAsia="Times New Roman" w:hAnsi="Arial" w:cs="Arial"/>
          <w:color w:val="000000" w:themeColor="text1"/>
          <w:kern w:val="0"/>
          <w:lang w:eastAsia="pl-PL" w:bidi="ar-SA"/>
        </w:rPr>
        <w:t>7</w:t>
      </w:r>
      <w:r w:rsidRPr="00F10336">
        <w:rPr>
          <w:rFonts w:ascii="Arial" w:eastAsia="Times New Roman" w:hAnsi="Arial" w:cs="Arial"/>
          <w:color w:val="000000" w:themeColor="text1"/>
          <w:kern w:val="0"/>
          <w:lang w:eastAsia="pl-PL" w:bidi="ar-SA"/>
        </w:rPr>
        <w:t>.1.1</w:t>
      </w:r>
      <w:r w:rsidR="00533CFA">
        <w:rPr>
          <w:rFonts w:ascii="Arial" w:eastAsia="Times New Roman" w:hAnsi="Arial" w:cs="Arial"/>
          <w:color w:val="000000" w:themeColor="text1"/>
          <w:kern w:val="0"/>
          <w:lang w:eastAsia="pl-PL" w:bidi="ar-SA"/>
        </w:rPr>
        <w:t>4</w:t>
      </w:r>
      <w:r w:rsidRPr="00F10336">
        <w:rPr>
          <w:rFonts w:ascii="Arial" w:eastAsia="Times New Roman" w:hAnsi="Arial" w:cs="Arial"/>
          <w:color w:val="000000" w:themeColor="text1"/>
          <w:kern w:val="0"/>
          <w:lang w:eastAsia="pl-PL" w:bidi="ar-SA"/>
        </w:rPr>
        <w:t xml:space="preserve">. Maksymalny rozmiar plików przesyłanych za pośrednictwem „Formularzy do komunikacji” wynosi 150 MB (wielkość ta dotyczy plików przesyłanych jako załączniki do jednego formularza). </w:t>
      </w:r>
    </w:p>
    <w:p w14:paraId="5C2DC8AC" w14:textId="659F903F" w:rsidR="00905FBB" w:rsidRPr="00F10336" w:rsidRDefault="00905FBB" w:rsidP="00905FBB">
      <w:pPr>
        <w:widowControl/>
        <w:suppressAutoHyphens w:val="0"/>
        <w:autoSpaceDE w:val="0"/>
        <w:spacing w:line="360" w:lineRule="auto"/>
        <w:textAlignment w:val="auto"/>
        <w:rPr>
          <w:rFonts w:ascii="Arial" w:hAnsi="Arial" w:cs="Arial"/>
          <w:color w:val="000000" w:themeColor="text1"/>
        </w:rPr>
      </w:pPr>
      <w:r w:rsidRPr="00F10336">
        <w:rPr>
          <w:rFonts w:ascii="Arial" w:eastAsia="Times New Roman" w:hAnsi="Arial" w:cs="Arial"/>
          <w:color w:val="000000" w:themeColor="text1"/>
          <w:kern w:val="0"/>
          <w:lang w:eastAsia="pl-PL" w:bidi="ar-SA"/>
        </w:rPr>
        <w:t>1</w:t>
      </w:r>
      <w:r w:rsidR="00362D44">
        <w:rPr>
          <w:rFonts w:ascii="Arial" w:eastAsia="Times New Roman" w:hAnsi="Arial" w:cs="Arial"/>
          <w:color w:val="000000" w:themeColor="text1"/>
          <w:kern w:val="0"/>
          <w:lang w:eastAsia="pl-PL" w:bidi="ar-SA"/>
        </w:rPr>
        <w:t>8</w:t>
      </w:r>
      <w:r w:rsidRPr="00F10336">
        <w:rPr>
          <w:rFonts w:ascii="Arial" w:eastAsia="Times New Roman" w:hAnsi="Arial" w:cs="Arial"/>
          <w:color w:val="000000" w:themeColor="text1"/>
          <w:kern w:val="0"/>
          <w:lang w:eastAsia="pl-PL" w:bidi="ar-SA"/>
        </w:rPr>
        <w:t>.1.1</w:t>
      </w:r>
      <w:r w:rsidR="00533CFA">
        <w:rPr>
          <w:rFonts w:ascii="Arial" w:eastAsia="Times New Roman" w:hAnsi="Arial" w:cs="Arial"/>
          <w:color w:val="000000" w:themeColor="text1"/>
          <w:kern w:val="0"/>
          <w:lang w:eastAsia="pl-PL" w:bidi="ar-SA"/>
        </w:rPr>
        <w:t>5</w:t>
      </w:r>
      <w:r w:rsidRPr="00F10336">
        <w:rPr>
          <w:rFonts w:ascii="Arial" w:eastAsia="Times New Roman" w:hAnsi="Arial" w:cs="Arial"/>
          <w:color w:val="000000" w:themeColor="text1"/>
          <w:kern w:val="0"/>
          <w:lang w:eastAsia="pl-PL" w:bidi="ar-SA"/>
        </w:rPr>
        <w:t xml:space="preserve">. Minimalne wymagania techniczne dotyczące sprzętu używanego w celu korzystania z usług Platformy e-Zamówienia oraz informacje dotyczące specyfikacji połączenia określa </w:t>
      </w:r>
      <w:r w:rsidRPr="00F10336">
        <w:rPr>
          <w:rFonts w:ascii="Arial" w:eastAsia="Times New Roman" w:hAnsi="Arial" w:cs="Arial"/>
          <w:i/>
          <w:iCs/>
          <w:color w:val="000000" w:themeColor="text1"/>
          <w:kern w:val="0"/>
          <w:lang w:eastAsia="pl-PL" w:bidi="ar-SA"/>
        </w:rPr>
        <w:t xml:space="preserve">Regulamin Platformy e-Zamówienia. </w:t>
      </w:r>
    </w:p>
    <w:p w14:paraId="63785150" w14:textId="69D6CCA1" w:rsidR="00905FBB" w:rsidRPr="00F10336" w:rsidRDefault="00905FBB" w:rsidP="00905FBB">
      <w:pPr>
        <w:widowControl/>
        <w:suppressAutoHyphens w:val="0"/>
        <w:autoSpaceDE w:val="0"/>
        <w:spacing w:line="360" w:lineRule="auto"/>
        <w:textAlignment w:val="auto"/>
        <w:rPr>
          <w:rFonts w:ascii="Arial" w:hAnsi="Arial" w:cs="Arial"/>
          <w:color w:val="000000" w:themeColor="text1"/>
        </w:rPr>
      </w:pPr>
      <w:r w:rsidRPr="00F10336">
        <w:rPr>
          <w:rFonts w:ascii="Arial" w:eastAsia="Times New Roman" w:hAnsi="Arial" w:cs="Arial"/>
          <w:color w:val="000000" w:themeColor="text1"/>
          <w:kern w:val="0"/>
          <w:lang w:eastAsia="pl-PL" w:bidi="ar-SA"/>
        </w:rPr>
        <w:t>1</w:t>
      </w:r>
      <w:r w:rsidR="00362D44">
        <w:rPr>
          <w:rFonts w:ascii="Arial" w:eastAsia="Times New Roman" w:hAnsi="Arial" w:cs="Arial"/>
          <w:color w:val="000000" w:themeColor="text1"/>
          <w:kern w:val="0"/>
          <w:lang w:eastAsia="pl-PL" w:bidi="ar-SA"/>
        </w:rPr>
        <w:t>8</w:t>
      </w:r>
      <w:r w:rsidRPr="00F10336">
        <w:rPr>
          <w:rFonts w:ascii="Arial" w:eastAsia="Times New Roman" w:hAnsi="Arial" w:cs="Arial"/>
          <w:color w:val="000000" w:themeColor="text1"/>
          <w:kern w:val="0"/>
          <w:lang w:eastAsia="pl-PL" w:bidi="ar-SA"/>
        </w:rPr>
        <w:t>.1.1</w:t>
      </w:r>
      <w:r w:rsidR="00533CFA">
        <w:rPr>
          <w:rFonts w:ascii="Arial" w:eastAsia="Times New Roman" w:hAnsi="Arial" w:cs="Arial"/>
          <w:color w:val="000000" w:themeColor="text1"/>
          <w:kern w:val="0"/>
          <w:lang w:eastAsia="pl-PL" w:bidi="ar-SA"/>
        </w:rPr>
        <w:t>6</w:t>
      </w:r>
      <w:r w:rsidRPr="00F10336">
        <w:rPr>
          <w:rFonts w:ascii="Arial" w:eastAsia="Times New Roman" w:hAnsi="Arial" w:cs="Arial"/>
          <w:color w:val="000000" w:themeColor="text1"/>
          <w:kern w:val="0"/>
          <w:lang w:eastAsia="pl-PL" w:bidi="ar-SA"/>
        </w:rPr>
        <w:t>. W przypadku problemów technicznych i awarii związanych z funkcjonowaniem Platformy e-Zamówienia użytkownicy mogą skorzystać ze wsparcia technicznego dostępnego pod numerem telefonu (</w:t>
      </w:r>
      <w:r w:rsidR="00533CFA">
        <w:rPr>
          <w:rFonts w:ascii="Arial" w:eastAsia="Times New Roman" w:hAnsi="Arial" w:cs="Arial"/>
          <w:color w:val="000000" w:themeColor="text1"/>
          <w:kern w:val="0"/>
          <w:lang w:eastAsia="pl-PL" w:bidi="ar-SA"/>
        </w:rPr>
        <w:t>22) 458 77 99</w:t>
      </w:r>
      <w:r w:rsidRPr="00F10336">
        <w:rPr>
          <w:rFonts w:ascii="Arial" w:eastAsia="Times New Roman" w:hAnsi="Arial" w:cs="Arial"/>
          <w:color w:val="000000" w:themeColor="text1"/>
          <w:kern w:val="0"/>
          <w:lang w:eastAsia="pl-PL" w:bidi="ar-SA"/>
        </w:rPr>
        <w:t xml:space="preserve"> lub drogą elektroniczną poprzez formularz udostępniony na stronie internetowej https://ezamowienia.gov.pl w zakładce „Zgłoś problem”. </w:t>
      </w:r>
    </w:p>
    <w:p w14:paraId="19D45A4F" w14:textId="5930CBCE" w:rsidR="00905FBB" w:rsidRPr="00F10336" w:rsidRDefault="00905FBB" w:rsidP="00905FBB">
      <w:pPr>
        <w:widowControl/>
        <w:suppressAutoHyphens w:val="0"/>
        <w:autoSpaceDE w:val="0"/>
        <w:spacing w:line="360" w:lineRule="auto"/>
        <w:textAlignment w:val="auto"/>
        <w:rPr>
          <w:rFonts w:ascii="Arial" w:hAnsi="Arial" w:cs="Arial"/>
          <w:color w:val="000000" w:themeColor="text1"/>
        </w:rPr>
      </w:pPr>
      <w:r w:rsidRPr="00F10336">
        <w:rPr>
          <w:rFonts w:ascii="Arial" w:eastAsia="Times New Roman" w:hAnsi="Arial" w:cs="Arial"/>
          <w:color w:val="000000" w:themeColor="text1"/>
          <w:kern w:val="0"/>
          <w:lang w:eastAsia="pl-PL" w:bidi="ar-SA"/>
        </w:rPr>
        <w:t>1</w:t>
      </w:r>
      <w:r w:rsidR="00362D44">
        <w:rPr>
          <w:rFonts w:ascii="Arial" w:eastAsia="Times New Roman" w:hAnsi="Arial" w:cs="Arial"/>
          <w:color w:val="000000" w:themeColor="text1"/>
          <w:kern w:val="0"/>
          <w:lang w:eastAsia="pl-PL" w:bidi="ar-SA"/>
        </w:rPr>
        <w:t>8</w:t>
      </w:r>
      <w:r w:rsidRPr="00F10336">
        <w:rPr>
          <w:rFonts w:ascii="Arial" w:eastAsia="Times New Roman" w:hAnsi="Arial" w:cs="Arial"/>
          <w:color w:val="000000" w:themeColor="text1"/>
          <w:kern w:val="0"/>
          <w:lang w:eastAsia="pl-PL" w:bidi="ar-SA"/>
        </w:rPr>
        <w:t>.1.1</w:t>
      </w:r>
      <w:r w:rsidR="00533CFA">
        <w:rPr>
          <w:rFonts w:ascii="Arial" w:eastAsia="Times New Roman" w:hAnsi="Arial" w:cs="Arial"/>
          <w:color w:val="000000" w:themeColor="text1"/>
          <w:kern w:val="0"/>
          <w:lang w:eastAsia="pl-PL" w:bidi="ar-SA"/>
        </w:rPr>
        <w:t>7</w:t>
      </w:r>
      <w:r w:rsidRPr="00F10336">
        <w:rPr>
          <w:rFonts w:ascii="Arial" w:eastAsia="Times New Roman" w:hAnsi="Arial" w:cs="Arial"/>
          <w:color w:val="000000" w:themeColor="text1"/>
          <w:kern w:val="0"/>
          <w:lang w:eastAsia="pl-PL" w:bidi="ar-SA"/>
        </w:rPr>
        <w:t>. W szczególnie uzasadnionych przypadkach uniemożliwiających komunikację wykonawcy i Zamawiającego za pośrednictwem Platformy e-Zamówienia, Zamawiający dopuszcza komunikację za pomocą poczty elektronicznej na adres e-mail: biuro@zuokspytkowo.pl (</w:t>
      </w:r>
      <w:r w:rsidRPr="00F10336">
        <w:rPr>
          <w:rFonts w:ascii="Arial" w:eastAsia="Times New Roman" w:hAnsi="Arial" w:cs="Arial"/>
          <w:b/>
          <w:bCs/>
          <w:color w:val="000000" w:themeColor="text1"/>
          <w:kern w:val="0"/>
          <w:lang w:eastAsia="pl-PL" w:bidi="ar-SA"/>
        </w:rPr>
        <w:t>nie dotyczy składania ofert</w:t>
      </w:r>
      <w:r w:rsidRPr="00F10336">
        <w:rPr>
          <w:rFonts w:ascii="Arial" w:eastAsia="Times New Roman" w:hAnsi="Arial" w:cs="Arial"/>
          <w:color w:val="000000" w:themeColor="text1"/>
          <w:kern w:val="0"/>
          <w:lang w:eastAsia="pl-PL" w:bidi="ar-SA"/>
        </w:rPr>
        <w:t xml:space="preserve">). </w:t>
      </w:r>
    </w:p>
    <w:p w14:paraId="39FF5E9D" w14:textId="77777777" w:rsidR="00624A2A" w:rsidRPr="008A4032" w:rsidRDefault="00624A2A" w:rsidP="008A4032">
      <w:pPr>
        <w:pStyle w:val="NormalnyWeb"/>
        <w:spacing w:before="0" w:after="0" w:line="360" w:lineRule="auto"/>
        <w:rPr>
          <w:rFonts w:ascii="Arial" w:hAnsi="Arial" w:cs="Arial"/>
          <w:color w:val="000000"/>
          <w:kern w:val="0"/>
          <w:lang w:eastAsia="pl-PL" w:bidi="ar-SA"/>
        </w:rPr>
      </w:pPr>
    </w:p>
    <w:p w14:paraId="14DD7F16" w14:textId="5B3AC289" w:rsidR="00624A2A" w:rsidRPr="008A4032" w:rsidRDefault="00624A2A" w:rsidP="008A4032">
      <w:pPr>
        <w:pStyle w:val="NormalnyWeb"/>
        <w:spacing w:before="0" w:after="0" w:line="360" w:lineRule="auto"/>
        <w:rPr>
          <w:rFonts w:ascii="Arial" w:hAnsi="Arial" w:cs="Arial"/>
          <w:color w:val="000000"/>
        </w:rPr>
      </w:pPr>
      <w:r w:rsidRPr="008A4032">
        <w:rPr>
          <w:rStyle w:val="Domylnaczcionkaakapitu3"/>
          <w:rFonts w:ascii="Arial" w:hAnsi="Arial" w:cs="Arial"/>
          <w:b/>
          <w:color w:val="000000"/>
          <w:u w:val="single"/>
        </w:rPr>
        <w:t>1</w:t>
      </w:r>
      <w:r w:rsidR="00282798" w:rsidRPr="008A4032">
        <w:rPr>
          <w:rStyle w:val="Domylnaczcionkaakapitu3"/>
          <w:rFonts w:ascii="Arial" w:hAnsi="Arial" w:cs="Arial"/>
          <w:b/>
          <w:color w:val="000000"/>
          <w:u w:val="single"/>
        </w:rPr>
        <w:t>8</w:t>
      </w:r>
      <w:r w:rsidRPr="008A4032">
        <w:rPr>
          <w:rStyle w:val="Domylnaczcionkaakapitu3"/>
          <w:rFonts w:ascii="Arial" w:hAnsi="Arial" w:cs="Arial"/>
          <w:b/>
          <w:color w:val="000000"/>
          <w:u w:val="single"/>
        </w:rPr>
        <w:t>.2 Opis sposobu przygotowania i złożenia oferty</w:t>
      </w:r>
    </w:p>
    <w:p w14:paraId="10611E80" w14:textId="2F876D7C" w:rsidR="00624A2A" w:rsidRPr="008A4032" w:rsidRDefault="00624A2A" w:rsidP="008A4032">
      <w:pPr>
        <w:pStyle w:val="Normalny2"/>
        <w:widowControl/>
        <w:spacing w:line="360" w:lineRule="auto"/>
        <w:textAlignment w:val="auto"/>
        <w:rPr>
          <w:rFonts w:ascii="Arial" w:hAnsi="Arial" w:cs="Arial"/>
          <w:color w:val="000000"/>
        </w:rPr>
      </w:pPr>
      <w:r w:rsidRPr="008A4032">
        <w:rPr>
          <w:rStyle w:val="Domylnaczcionkaakapitu3"/>
          <w:rFonts w:ascii="Arial" w:hAnsi="Arial" w:cs="Arial"/>
          <w:color w:val="000000"/>
        </w:rPr>
        <w:t>1</w:t>
      </w:r>
      <w:r w:rsidR="00282798" w:rsidRPr="008A4032">
        <w:rPr>
          <w:rStyle w:val="Domylnaczcionkaakapitu3"/>
          <w:rFonts w:ascii="Arial" w:hAnsi="Arial" w:cs="Arial"/>
          <w:color w:val="000000"/>
        </w:rPr>
        <w:t>8</w:t>
      </w:r>
      <w:r w:rsidRPr="008A4032">
        <w:rPr>
          <w:rStyle w:val="Domylnaczcionkaakapitu3"/>
          <w:rFonts w:ascii="Arial" w:hAnsi="Arial" w:cs="Arial"/>
          <w:color w:val="000000"/>
        </w:rPr>
        <w:t>.2.1. Oferta powinna być sporządzona w języku polskim.</w:t>
      </w:r>
    </w:p>
    <w:p w14:paraId="78DBCE1E" w14:textId="723221B1" w:rsidR="00624A2A" w:rsidRPr="008A4032" w:rsidRDefault="00624A2A" w:rsidP="008A4032">
      <w:pPr>
        <w:pStyle w:val="Textbody"/>
        <w:spacing w:after="0" w:line="360" w:lineRule="auto"/>
        <w:rPr>
          <w:rFonts w:ascii="Arial" w:hAnsi="Arial" w:cs="Arial"/>
          <w:color w:val="000000"/>
        </w:rPr>
      </w:pPr>
      <w:r w:rsidRPr="008A4032">
        <w:rPr>
          <w:rStyle w:val="Domylnaczcionkaakapitu3"/>
          <w:rFonts w:ascii="Arial" w:hAnsi="Arial" w:cs="Arial"/>
          <w:b/>
          <w:bCs/>
          <w:color w:val="000000"/>
        </w:rPr>
        <w:t>1</w:t>
      </w:r>
      <w:r w:rsidR="00B30C80" w:rsidRPr="008A4032">
        <w:rPr>
          <w:rStyle w:val="Domylnaczcionkaakapitu3"/>
          <w:rFonts w:ascii="Arial" w:hAnsi="Arial" w:cs="Arial"/>
          <w:b/>
          <w:bCs/>
          <w:color w:val="000000"/>
        </w:rPr>
        <w:t>8</w:t>
      </w:r>
      <w:r w:rsidRPr="008A4032">
        <w:rPr>
          <w:rStyle w:val="Domylnaczcionkaakapitu3"/>
          <w:rFonts w:ascii="Arial" w:hAnsi="Arial" w:cs="Arial"/>
          <w:b/>
          <w:bCs/>
          <w:color w:val="000000"/>
        </w:rPr>
        <w:t xml:space="preserve">.2.2. Ofertę </w:t>
      </w:r>
      <w:r w:rsidRPr="008A4032">
        <w:rPr>
          <w:rFonts w:ascii="Arial" w:hAnsi="Arial" w:cs="Arial"/>
          <w:b/>
          <w:bCs/>
          <w:color w:val="000000"/>
        </w:rPr>
        <w:t>składa się pod rygorem nieważności, w formie elektronicznej</w:t>
      </w:r>
      <w:r w:rsidR="00DD6ADB" w:rsidRPr="008A4032">
        <w:rPr>
          <w:rFonts w:ascii="Arial" w:hAnsi="Arial" w:cs="Arial"/>
          <w:b/>
          <w:bCs/>
          <w:color w:val="000000"/>
        </w:rPr>
        <w:t xml:space="preserve"> lub w </w:t>
      </w:r>
      <w:r w:rsidR="00DD6ADB" w:rsidRPr="008A4032">
        <w:rPr>
          <w:rFonts w:ascii="Arial" w:hAnsi="Arial" w:cs="Arial"/>
          <w:b/>
          <w:bCs/>
          <w:color w:val="000000"/>
        </w:rPr>
        <w:lastRenderedPageBreak/>
        <w:t>postaci elektronicznej opatrzonej podpisem zaufanym lub podpisem osobistym</w:t>
      </w:r>
      <w:r w:rsidRPr="008A4032">
        <w:rPr>
          <w:rFonts w:ascii="Arial" w:hAnsi="Arial" w:cs="Arial"/>
          <w:b/>
          <w:bCs/>
          <w:color w:val="000000"/>
        </w:rPr>
        <w:t>.</w:t>
      </w:r>
    </w:p>
    <w:p w14:paraId="09CDD2D1" w14:textId="6C106B2E" w:rsidR="00362D44" w:rsidRDefault="00362D44" w:rsidP="008A4032">
      <w:pPr>
        <w:widowControl/>
        <w:suppressAutoHyphens w:val="0"/>
        <w:autoSpaceDE w:val="0"/>
        <w:spacing w:line="360" w:lineRule="auto"/>
        <w:textAlignment w:val="auto"/>
        <w:rPr>
          <w:rFonts w:ascii="Arial" w:eastAsia="Times New Roman" w:hAnsi="Arial" w:cs="Arial"/>
          <w:color w:val="000000"/>
          <w:kern w:val="0"/>
          <w:lang w:eastAsia="pl-PL" w:bidi="ar-SA"/>
        </w:rPr>
      </w:pPr>
      <w:r>
        <w:rPr>
          <w:rFonts w:ascii="Arial" w:eastAsia="Times New Roman" w:hAnsi="Arial" w:cs="Arial"/>
          <w:color w:val="000000"/>
          <w:kern w:val="0"/>
          <w:lang w:eastAsia="pl-PL" w:bidi="ar-SA"/>
        </w:rPr>
        <w:t>18.2.</w:t>
      </w:r>
      <w:r w:rsidR="002D34D7">
        <w:rPr>
          <w:rFonts w:ascii="Arial" w:eastAsia="Times New Roman" w:hAnsi="Arial" w:cs="Arial"/>
          <w:color w:val="000000"/>
          <w:kern w:val="0"/>
          <w:lang w:eastAsia="pl-PL" w:bidi="ar-SA"/>
        </w:rPr>
        <w:t>3</w:t>
      </w:r>
      <w:r>
        <w:rPr>
          <w:rFonts w:ascii="Arial" w:eastAsia="Times New Roman" w:hAnsi="Arial" w:cs="Arial"/>
          <w:color w:val="000000"/>
          <w:kern w:val="0"/>
          <w:lang w:eastAsia="pl-PL" w:bidi="ar-SA"/>
        </w:rPr>
        <w:t xml:space="preserve">. </w:t>
      </w:r>
      <w:r w:rsidR="00D323E6">
        <w:rPr>
          <w:rFonts w:ascii="Arial" w:eastAsia="Times New Roman" w:hAnsi="Arial" w:cs="Arial"/>
          <w:color w:val="000000"/>
          <w:kern w:val="0"/>
          <w:lang w:eastAsia="pl-PL" w:bidi="ar-SA"/>
        </w:rPr>
        <w:t>Ofertę składa się na Formularzu ofertowym - zgodnie z załącznikiem nr 1 do SWZ.</w:t>
      </w:r>
      <w:r w:rsidR="00533CFA">
        <w:rPr>
          <w:rFonts w:ascii="Arial" w:eastAsia="Times New Roman" w:hAnsi="Arial" w:cs="Arial"/>
          <w:color w:val="000000"/>
          <w:kern w:val="0"/>
          <w:lang w:eastAsia="pl-PL" w:bidi="ar-SA"/>
        </w:rPr>
        <w:t xml:space="preserve"> Wykonawca może złożyć tylko jedna ofertę.</w:t>
      </w:r>
    </w:p>
    <w:p w14:paraId="651C0D32" w14:textId="00FA53C1"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18.2.</w:t>
      </w:r>
      <w:r w:rsidR="00D323E6">
        <w:rPr>
          <w:rFonts w:ascii="Arial" w:eastAsia="Times New Roman" w:hAnsi="Arial" w:cs="Arial"/>
          <w:color w:val="000000"/>
          <w:kern w:val="0"/>
          <w:lang w:eastAsia="pl-PL" w:bidi="ar-SA"/>
        </w:rPr>
        <w:t>4</w:t>
      </w:r>
      <w:r w:rsidRPr="008A4032">
        <w:rPr>
          <w:rFonts w:ascii="Arial" w:eastAsia="Times New Roman" w:hAnsi="Arial" w:cs="Arial"/>
          <w:color w:val="000000"/>
          <w:kern w:val="0"/>
          <w:lang w:eastAsia="pl-PL" w:bidi="ar-SA"/>
        </w:rPr>
        <w:t xml:space="preserve">. 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8A4032">
        <w:rPr>
          <w:rFonts w:ascii="Arial" w:eastAsia="Times New Roman" w:hAnsi="Arial" w:cs="Arial"/>
          <w:color w:val="000000"/>
          <w:kern w:val="0"/>
          <w:lang w:eastAsia="pl-PL" w:bidi="ar-SA"/>
        </w:rPr>
        <w:t>drag&amp;drop</w:t>
      </w:r>
      <w:proofErr w:type="spellEnd"/>
      <w:r w:rsidRPr="008A4032">
        <w:rPr>
          <w:rFonts w:ascii="Arial" w:eastAsia="Times New Roman" w:hAnsi="Arial" w:cs="Arial"/>
          <w:color w:val="000000"/>
          <w:kern w:val="0"/>
          <w:lang w:eastAsia="pl-PL" w:bidi="ar-SA"/>
        </w:rPr>
        <w:t xml:space="preserve"> („przeciągnij” i „upuść”) służące do dodawania plików. </w:t>
      </w:r>
    </w:p>
    <w:p w14:paraId="0033241D" w14:textId="45416694"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w:t>
      </w:r>
      <w:r w:rsidR="00282798" w:rsidRPr="008A4032">
        <w:rPr>
          <w:rFonts w:ascii="Arial" w:eastAsia="Times New Roman" w:hAnsi="Arial" w:cs="Arial"/>
          <w:color w:val="000000"/>
          <w:kern w:val="0"/>
          <w:lang w:eastAsia="pl-PL" w:bidi="ar-SA"/>
        </w:rPr>
        <w:t>8</w:t>
      </w:r>
      <w:r w:rsidRPr="008A4032">
        <w:rPr>
          <w:rFonts w:ascii="Arial" w:eastAsia="Times New Roman" w:hAnsi="Arial" w:cs="Arial"/>
          <w:color w:val="000000"/>
          <w:kern w:val="0"/>
          <w:lang w:eastAsia="pl-PL" w:bidi="ar-SA"/>
        </w:rPr>
        <w:t>.2.</w:t>
      </w:r>
      <w:r w:rsidR="00D323E6">
        <w:rPr>
          <w:rFonts w:ascii="Arial" w:eastAsia="Times New Roman" w:hAnsi="Arial" w:cs="Arial"/>
          <w:color w:val="000000"/>
          <w:kern w:val="0"/>
          <w:lang w:eastAsia="pl-PL" w:bidi="ar-SA"/>
        </w:rPr>
        <w:t>5</w:t>
      </w:r>
      <w:r w:rsidRPr="008A4032">
        <w:rPr>
          <w:rFonts w:ascii="Arial" w:eastAsia="Times New Roman" w:hAnsi="Arial" w:cs="Arial"/>
          <w:color w:val="000000"/>
          <w:kern w:val="0"/>
          <w:lang w:eastAsia="pl-PL" w:bidi="ar-SA"/>
        </w:rPr>
        <w:t xml:space="preserve">. Wykonawca dodaje wybrany z dysku i uprzednio podpisany „Formularz oferty” w pierwszym polu („Wypełniony formularz oferty”). </w:t>
      </w:r>
    </w:p>
    <w:p w14:paraId="44FD240F" w14:textId="77777777" w:rsidR="00624A2A" w:rsidRPr="008A4032" w:rsidRDefault="00624A2A" w:rsidP="008A4032">
      <w:pPr>
        <w:widowControl/>
        <w:suppressAutoHyphens w:val="0"/>
        <w:autoSpaceDE w:val="0"/>
        <w:spacing w:line="360" w:lineRule="auto"/>
        <w:textAlignment w:val="auto"/>
        <w:rPr>
          <w:rFonts w:ascii="Arial" w:eastAsia="Times New Roman" w:hAnsi="Arial" w:cs="Arial"/>
          <w:color w:val="000000"/>
          <w:kern w:val="0"/>
          <w:lang w:eastAsia="pl-PL" w:bidi="ar-SA"/>
        </w:rPr>
      </w:pPr>
      <w:r w:rsidRPr="008A4032">
        <w:rPr>
          <w:rFonts w:ascii="Arial" w:eastAsia="Times New Roman" w:hAnsi="Arial" w:cs="Arial"/>
          <w:color w:val="000000"/>
          <w:kern w:val="0"/>
          <w:lang w:eastAsia="pl-PL" w:bidi="ar-SA"/>
        </w:rPr>
        <w:t>W kolejnym polu („Załączniki i inne dokumenty przedstawione w ofercie przez Wykonawcę”) wykonawca dodaje pozostałe pliki stanowiące ofertę lub składane wraz z ofertą zgodnie z zapisami niniejszej SWZ, w szczególności:</w:t>
      </w:r>
    </w:p>
    <w:p w14:paraId="3E5D1DC8" w14:textId="77777777" w:rsidR="00624A2A" w:rsidRPr="008A4032" w:rsidRDefault="00624A2A" w:rsidP="008A4032">
      <w:pPr>
        <w:widowControl/>
        <w:suppressAutoHyphens w:val="0"/>
        <w:autoSpaceDE w:val="0"/>
        <w:spacing w:line="360" w:lineRule="auto"/>
        <w:textAlignment w:val="auto"/>
        <w:rPr>
          <w:rFonts w:ascii="Arial" w:eastAsia="Times New Roman" w:hAnsi="Arial" w:cs="Arial"/>
          <w:color w:val="000000"/>
          <w:kern w:val="0"/>
          <w:lang w:eastAsia="pl-PL" w:bidi="ar-SA"/>
        </w:rPr>
      </w:pPr>
      <w:r w:rsidRPr="008A4032">
        <w:rPr>
          <w:rFonts w:ascii="Arial" w:eastAsia="Times New Roman" w:hAnsi="Arial" w:cs="Arial"/>
          <w:color w:val="000000"/>
          <w:kern w:val="0"/>
          <w:lang w:eastAsia="pl-PL" w:bidi="ar-SA"/>
        </w:rPr>
        <w:t xml:space="preserve">- pełnomocnictwo (jeśli dotyczy), </w:t>
      </w:r>
    </w:p>
    <w:p w14:paraId="154C4AB7" w14:textId="72FD16AD"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 xml:space="preserve">- </w:t>
      </w:r>
      <w:r w:rsidR="00DD6ADB" w:rsidRPr="008A4032">
        <w:rPr>
          <w:rFonts w:ascii="Arial" w:hAnsi="Arial" w:cs="Arial"/>
          <w:color w:val="000000"/>
        </w:rPr>
        <w:t>oświadczenie o niepodleganiu wykluczeniu</w:t>
      </w:r>
      <w:r w:rsidR="00282798" w:rsidRPr="008A4032">
        <w:rPr>
          <w:rFonts w:ascii="Arial" w:hAnsi="Arial" w:cs="Arial"/>
          <w:color w:val="000000"/>
        </w:rPr>
        <w:t>,</w:t>
      </w:r>
    </w:p>
    <w:p w14:paraId="4A7AAD4C" w14:textId="26B7487A" w:rsidR="00282798" w:rsidRPr="008A4032" w:rsidRDefault="00282798" w:rsidP="008A4032">
      <w:pPr>
        <w:widowControl/>
        <w:suppressAutoHyphens w:val="0"/>
        <w:autoSpaceDE w:val="0"/>
        <w:spacing w:line="360" w:lineRule="auto"/>
        <w:textAlignment w:val="auto"/>
        <w:rPr>
          <w:rFonts w:ascii="Arial" w:hAnsi="Arial" w:cs="Arial"/>
          <w:color w:val="000000"/>
        </w:rPr>
      </w:pPr>
      <w:r w:rsidRPr="008A4032">
        <w:rPr>
          <w:rFonts w:ascii="Arial" w:hAnsi="Arial" w:cs="Arial"/>
          <w:color w:val="000000"/>
        </w:rPr>
        <w:t>- oświadczenie o spełnianiu warunków udziału w postępowaniu,</w:t>
      </w:r>
    </w:p>
    <w:p w14:paraId="61981C2C" w14:textId="77777777" w:rsidR="00C2205F" w:rsidRPr="008A4032" w:rsidRDefault="00282798" w:rsidP="008A4032">
      <w:pPr>
        <w:widowControl/>
        <w:suppressAutoHyphens w:val="0"/>
        <w:autoSpaceDE w:val="0"/>
        <w:spacing w:line="360" w:lineRule="auto"/>
        <w:textAlignment w:val="auto"/>
        <w:rPr>
          <w:rFonts w:ascii="Arial" w:eastAsia="Times New Roman" w:hAnsi="Arial" w:cs="Arial"/>
          <w:color w:val="000000"/>
          <w:kern w:val="0"/>
          <w:lang w:eastAsia="pl-PL" w:bidi="ar-SA"/>
        </w:rPr>
      </w:pPr>
      <w:r w:rsidRPr="008A4032">
        <w:rPr>
          <w:rFonts w:ascii="Arial" w:hAnsi="Arial" w:cs="Arial"/>
          <w:color w:val="000000"/>
        </w:rPr>
        <w:t xml:space="preserve">a w przypadku polegania przez wykonawcę w celu potwierdzenia spełniania warunków udziału w postępowaniu na </w:t>
      </w:r>
      <w:r w:rsidR="00C2205F" w:rsidRPr="008A4032">
        <w:rPr>
          <w:rFonts w:ascii="Arial" w:hAnsi="Arial" w:cs="Arial"/>
          <w:color w:val="000000"/>
        </w:rPr>
        <w:t>sytuacji ekonomicznej lub finansowej</w:t>
      </w:r>
      <w:r w:rsidRPr="008A4032">
        <w:rPr>
          <w:rFonts w:ascii="Arial" w:hAnsi="Arial" w:cs="Arial"/>
          <w:color w:val="000000"/>
        </w:rPr>
        <w:t xml:space="preserve"> podmiotów udostępniających zasoby dokumenty o których mowa w pkt 13 SWZ, tj. zobowiązanie podmiotu udostępniającego zasoby, oświadczenie podmiotu udostępniającego zasoby o niepodleganiu wykluczeniu, oświadczenie podmiotu udostępniającego zasoby o spełnianiu warunków udziału w postępowaniu</w:t>
      </w:r>
      <w:r w:rsidR="00C2205F" w:rsidRPr="008A4032">
        <w:rPr>
          <w:rFonts w:ascii="Arial" w:eastAsia="Times New Roman" w:hAnsi="Arial" w:cs="Arial"/>
          <w:color w:val="000000"/>
          <w:kern w:val="0"/>
          <w:lang w:eastAsia="pl-PL" w:bidi="ar-SA"/>
        </w:rPr>
        <w:t>,</w:t>
      </w:r>
    </w:p>
    <w:p w14:paraId="514A7394" w14:textId="26271B94" w:rsidR="00447CB6" w:rsidRPr="008A4032" w:rsidRDefault="00C2205F" w:rsidP="008A4032">
      <w:pPr>
        <w:pStyle w:val="NormalnyWeb"/>
        <w:spacing w:before="0" w:after="0" w:line="360" w:lineRule="auto"/>
        <w:rPr>
          <w:rFonts w:ascii="Arial" w:hAnsi="Arial" w:cs="Arial"/>
        </w:rPr>
      </w:pPr>
      <w:r w:rsidRPr="008A4032">
        <w:rPr>
          <w:rFonts w:ascii="Arial" w:hAnsi="Arial" w:cs="Arial"/>
          <w:color w:val="000000"/>
          <w:kern w:val="0"/>
          <w:lang w:eastAsia="pl-PL" w:bidi="ar-SA"/>
        </w:rPr>
        <w:t>a w przypadku</w:t>
      </w:r>
      <w:r w:rsidR="00447CB6" w:rsidRPr="008A4032">
        <w:rPr>
          <w:rFonts w:ascii="Arial" w:hAnsi="Arial" w:cs="Arial"/>
          <w:color w:val="000000"/>
          <w:kern w:val="0"/>
          <w:lang w:eastAsia="pl-PL" w:bidi="ar-SA"/>
        </w:rPr>
        <w:t>, o którym mowa w pkt. 15</w:t>
      </w:r>
      <w:r w:rsidR="008D4D19">
        <w:rPr>
          <w:rFonts w:ascii="Arial" w:hAnsi="Arial" w:cs="Arial"/>
          <w:color w:val="000000"/>
          <w:kern w:val="0"/>
          <w:lang w:eastAsia="pl-PL" w:bidi="ar-SA"/>
        </w:rPr>
        <w:t>.</w:t>
      </w:r>
      <w:r w:rsidR="00447CB6" w:rsidRPr="008A4032">
        <w:rPr>
          <w:rFonts w:ascii="Arial" w:hAnsi="Arial" w:cs="Arial"/>
          <w:color w:val="000000"/>
          <w:kern w:val="0"/>
          <w:lang w:eastAsia="pl-PL" w:bidi="ar-SA"/>
        </w:rPr>
        <w:t xml:space="preserve"> SWZ oświadczenie, </w:t>
      </w:r>
      <w:r w:rsidR="00447CB6" w:rsidRPr="008A4032">
        <w:rPr>
          <w:rFonts w:ascii="Arial" w:hAnsi="Arial" w:cs="Arial"/>
          <w:color w:val="000000"/>
        </w:rPr>
        <w:t xml:space="preserve">z którego wynika, które usługi wykonają poszczególni wykonawcy (art. 117 ust. 4 </w:t>
      </w:r>
      <w:proofErr w:type="spellStart"/>
      <w:r w:rsidR="00447CB6" w:rsidRPr="008A4032">
        <w:rPr>
          <w:rFonts w:ascii="Arial" w:hAnsi="Arial" w:cs="Arial"/>
          <w:color w:val="000000"/>
        </w:rPr>
        <w:t>u.p.z.p</w:t>
      </w:r>
      <w:proofErr w:type="spellEnd"/>
      <w:r w:rsidR="00447CB6" w:rsidRPr="008A4032">
        <w:rPr>
          <w:rFonts w:ascii="Arial" w:hAnsi="Arial" w:cs="Arial"/>
          <w:color w:val="000000"/>
        </w:rPr>
        <w:t>.).</w:t>
      </w:r>
    </w:p>
    <w:p w14:paraId="0289580E" w14:textId="3040D1E7" w:rsidR="00282798" w:rsidRPr="008A4032" w:rsidRDefault="00282798" w:rsidP="008A4032">
      <w:pPr>
        <w:widowControl/>
        <w:suppressAutoHyphens w:val="0"/>
        <w:autoSpaceDE w:val="0"/>
        <w:spacing w:line="360" w:lineRule="auto"/>
        <w:textAlignment w:val="auto"/>
        <w:rPr>
          <w:rFonts w:ascii="Arial" w:hAnsi="Arial" w:cs="Arial"/>
          <w:color w:val="000000"/>
        </w:rPr>
      </w:pPr>
    </w:p>
    <w:p w14:paraId="630D0FA9" w14:textId="6C74CE24" w:rsidR="00624A2A" w:rsidRPr="008A4032" w:rsidRDefault="00624A2A" w:rsidP="008A4032">
      <w:pPr>
        <w:pStyle w:val="Textbody"/>
        <w:spacing w:after="0" w:line="360" w:lineRule="auto"/>
        <w:rPr>
          <w:rFonts w:ascii="Arial" w:hAnsi="Arial" w:cs="Arial"/>
          <w:color w:val="000000"/>
        </w:rPr>
      </w:pPr>
      <w:r w:rsidRPr="008A4032">
        <w:rPr>
          <w:rStyle w:val="StrongEmphasis"/>
          <w:rFonts w:ascii="Arial" w:hAnsi="Arial" w:cs="Arial"/>
          <w:b w:val="0"/>
          <w:bCs w:val="0"/>
          <w:color w:val="000000"/>
        </w:rPr>
        <w:t>1</w:t>
      </w:r>
      <w:r w:rsidR="0066253E" w:rsidRPr="008A4032">
        <w:rPr>
          <w:rStyle w:val="StrongEmphasis"/>
          <w:rFonts w:ascii="Arial" w:hAnsi="Arial" w:cs="Arial"/>
          <w:b w:val="0"/>
          <w:bCs w:val="0"/>
          <w:color w:val="000000"/>
        </w:rPr>
        <w:t>8</w:t>
      </w:r>
      <w:r w:rsidRPr="008A4032">
        <w:rPr>
          <w:rStyle w:val="StrongEmphasis"/>
          <w:rFonts w:ascii="Arial" w:hAnsi="Arial" w:cs="Arial"/>
          <w:b w:val="0"/>
          <w:bCs w:val="0"/>
          <w:color w:val="000000"/>
        </w:rPr>
        <w:t>.2.</w:t>
      </w:r>
      <w:r w:rsidR="00D323E6">
        <w:rPr>
          <w:rStyle w:val="StrongEmphasis"/>
          <w:rFonts w:ascii="Arial" w:hAnsi="Arial" w:cs="Arial"/>
          <w:b w:val="0"/>
          <w:bCs w:val="0"/>
          <w:color w:val="000000"/>
        </w:rPr>
        <w:t>6</w:t>
      </w:r>
      <w:r w:rsidRPr="008A4032">
        <w:rPr>
          <w:rStyle w:val="StrongEmphasis"/>
          <w:rFonts w:ascii="Arial" w:hAnsi="Arial" w:cs="Arial"/>
          <w:b w:val="0"/>
          <w:bCs w:val="0"/>
          <w:color w:val="000000"/>
        </w:rPr>
        <w:t xml:space="preserve">. Ofertę podpisuje osoba lub osoby upoważnione do reprezentowania Wykonawcy. </w:t>
      </w:r>
    </w:p>
    <w:p w14:paraId="3E156289" w14:textId="7F9B4F95" w:rsidR="00624A2A" w:rsidRPr="008A4032" w:rsidRDefault="00624A2A" w:rsidP="008A4032">
      <w:pPr>
        <w:pStyle w:val="Textbody"/>
        <w:spacing w:after="0" w:line="360" w:lineRule="auto"/>
        <w:rPr>
          <w:rFonts w:ascii="Arial" w:hAnsi="Arial" w:cs="Arial"/>
          <w:color w:val="000000"/>
        </w:rPr>
      </w:pPr>
      <w:r w:rsidRPr="008A4032">
        <w:rPr>
          <w:rStyle w:val="StrongEmphasis"/>
          <w:rFonts w:ascii="Arial" w:hAnsi="Arial" w:cs="Arial"/>
          <w:b w:val="0"/>
          <w:bCs w:val="0"/>
          <w:color w:val="000000"/>
        </w:rPr>
        <w:t xml:space="preserve">Jeżeli osobą podpisującą (składającą ofertę) nie jest osoba upoważniona do tej czynności na podstawie wypisu z Krajowego Rejestru Sądowego, zaświadczenia o prowadzeniu działalności gospodarczej lub innego dokumentu równoważnego z wyżej wymienionymi, wykonawca </w:t>
      </w:r>
      <w:r w:rsidRPr="008A4032">
        <w:rPr>
          <w:rStyle w:val="StrongEmphasis"/>
          <w:rFonts w:ascii="Arial" w:hAnsi="Arial" w:cs="Arial"/>
          <w:b w:val="0"/>
          <w:bCs w:val="0"/>
          <w:color w:val="000000"/>
          <w:u w:val="single"/>
        </w:rPr>
        <w:t>wraz z ofertą zobowiązany jest złożyć stosowne pełnomocnictwo.</w:t>
      </w:r>
      <w:r w:rsidRPr="008A4032">
        <w:rPr>
          <w:rStyle w:val="StrongEmphasis"/>
          <w:rFonts w:ascii="Arial" w:hAnsi="Arial" w:cs="Arial"/>
          <w:b w:val="0"/>
          <w:bCs w:val="0"/>
          <w:color w:val="000000"/>
        </w:rPr>
        <w:t xml:space="preserve"> </w:t>
      </w:r>
    </w:p>
    <w:p w14:paraId="48116EFD" w14:textId="77777777" w:rsidR="00C4125E" w:rsidRPr="008A4032" w:rsidRDefault="00C4125E" w:rsidP="008A4032">
      <w:pPr>
        <w:pStyle w:val="Textbody"/>
        <w:spacing w:after="0" w:line="360" w:lineRule="auto"/>
        <w:rPr>
          <w:rFonts w:ascii="Arial" w:hAnsi="Arial" w:cs="Arial"/>
          <w:color w:val="000000"/>
        </w:rPr>
      </w:pPr>
      <w:r w:rsidRPr="008A4032">
        <w:rPr>
          <w:rStyle w:val="StrongEmphasis"/>
          <w:rFonts w:ascii="Arial" w:hAnsi="Arial" w:cs="Arial"/>
          <w:b w:val="0"/>
          <w:bCs w:val="0"/>
          <w:color w:val="000000"/>
        </w:rPr>
        <w:t xml:space="preserve">Pełnomocnictwo do złożenia oferty musi być złożone w oryginale w takiej samej formie jak składana oferta (tj. </w:t>
      </w:r>
      <w:r w:rsidRPr="008A4032">
        <w:rPr>
          <w:rFonts w:ascii="Arial" w:hAnsi="Arial" w:cs="Arial"/>
          <w:color w:val="000000"/>
        </w:rPr>
        <w:t xml:space="preserve">formie elektronicznej lub w postaci elektronicznej opatrzonej podpisem </w:t>
      </w:r>
      <w:r w:rsidRPr="008A4032">
        <w:rPr>
          <w:rFonts w:ascii="Arial" w:hAnsi="Arial" w:cs="Arial"/>
          <w:color w:val="000000"/>
        </w:rPr>
        <w:lastRenderedPageBreak/>
        <w:t xml:space="preserve">zaufanym lub podpisem osobistym). </w:t>
      </w:r>
    </w:p>
    <w:p w14:paraId="5572050C" w14:textId="0FD3B69D" w:rsidR="00624A2A" w:rsidRPr="008A4032" w:rsidRDefault="00624A2A" w:rsidP="008A4032">
      <w:pPr>
        <w:pStyle w:val="Textbody"/>
        <w:spacing w:after="0" w:line="360" w:lineRule="auto"/>
        <w:rPr>
          <w:rFonts w:ascii="Arial" w:hAnsi="Arial" w:cs="Arial"/>
          <w:color w:val="000000"/>
        </w:rPr>
      </w:pPr>
      <w:r w:rsidRPr="008A4032">
        <w:rPr>
          <w:rFonts w:ascii="Arial" w:hAnsi="Arial" w:cs="Arial"/>
          <w:color w:val="000000"/>
        </w:rPr>
        <w:t>W przypadku, gdy pełnomocnictwo zostało sporządzone jako dokument w postaci papierowej i opatrzone własnoręcznym podpisem, przekazuje się cyfrowe odwzorowanie tego dokumentu (skan) opatrzone kwalifikowanym podpisem elektronicznym</w:t>
      </w:r>
      <w:r w:rsidR="00C4125E" w:rsidRPr="008A4032">
        <w:rPr>
          <w:rFonts w:ascii="Arial" w:hAnsi="Arial" w:cs="Arial"/>
          <w:color w:val="000000"/>
        </w:rPr>
        <w:t>, podpisem zaufanym lub podpisem osobistym</w:t>
      </w:r>
      <w:r w:rsidRPr="008A4032">
        <w:rPr>
          <w:rFonts w:ascii="Arial" w:hAnsi="Arial" w:cs="Arial"/>
          <w:color w:val="000000"/>
        </w:rPr>
        <w:t xml:space="preserve"> poświadczającym zgodność cyfrowego odwzorowania z dokumentem w postaci papierowej. Poświadczenia zgodności cyfrowego odwzorowania z dokumentem w postaci papierowej dokonuje mocodawca lub notariusz. </w:t>
      </w:r>
    </w:p>
    <w:p w14:paraId="1F216496" w14:textId="09FE9D4E"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w:t>
      </w:r>
      <w:r w:rsidR="0066253E" w:rsidRPr="008A4032">
        <w:rPr>
          <w:rFonts w:ascii="Arial" w:eastAsia="Times New Roman" w:hAnsi="Arial" w:cs="Arial"/>
          <w:color w:val="000000"/>
          <w:kern w:val="0"/>
          <w:lang w:eastAsia="pl-PL" w:bidi="ar-SA"/>
        </w:rPr>
        <w:t>8</w:t>
      </w:r>
      <w:r w:rsidRPr="008A4032">
        <w:rPr>
          <w:rFonts w:ascii="Arial" w:eastAsia="Times New Roman" w:hAnsi="Arial" w:cs="Arial"/>
          <w:color w:val="000000"/>
          <w:kern w:val="0"/>
          <w:lang w:eastAsia="pl-PL" w:bidi="ar-SA"/>
        </w:rPr>
        <w:t>.2.</w:t>
      </w:r>
      <w:r w:rsidR="00536715">
        <w:rPr>
          <w:rFonts w:ascii="Arial" w:eastAsia="Times New Roman" w:hAnsi="Arial" w:cs="Arial"/>
          <w:color w:val="000000"/>
          <w:kern w:val="0"/>
          <w:lang w:eastAsia="pl-PL" w:bidi="ar-SA"/>
        </w:rPr>
        <w:t>7</w:t>
      </w:r>
      <w:r w:rsidRPr="008A4032">
        <w:rPr>
          <w:rFonts w:ascii="Arial" w:eastAsia="Times New Roman" w:hAnsi="Arial" w:cs="Arial"/>
          <w:color w:val="000000"/>
          <w:kern w:val="0"/>
          <w:lang w:eastAsia="pl-PL" w:bidi="ar-SA"/>
        </w:rPr>
        <w:t xml:space="preserve">. </w:t>
      </w:r>
      <w:r w:rsidRPr="008A4032">
        <w:rPr>
          <w:rFonts w:ascii="Arial" w:eastAsia="Times New Roman" w:hAnsi="Arial" w:cs="Arial"/>
          <w:b/>
          <w:bCs/>
          <w:color w:val="000000"/>
          <w:kern w:val="0"/>
          <w:lang w:eastAsia="pl-PL" w:bidi="ar-SA"/>
        </w:rPr>
        <w:t xml:space="preserve">Formularz ofertowy </w:t>
      </w:r>
      <w:r w:rsidRPr="008A4032">
        <w:rPr>
          <w:rFonts w:ascii="Arial" w:eastAsia="Times New Roman" w:hAnsi="Arial" w:cs="Arial"/>
          <w:color w:val="000000"/>
          <w:kern w:val="0"/>
          <w:u w:val="single"/>
          <w:lang w:eastAsia="pl-PL" w:bidi="ar-SA"/>
        </w:rPr>
        <w:t>podpisuje się kwalifikowanym podpisem elektronicznym</w:t>
      </w:r>
      <w:r w:rsidR="00C4125E" w:rsidRPr="008A4032">
        <w:rPr>
          <w:rFonts w:ascii="Arial" w:eastAsia="Times New Roman" w:hAnsi="Arial" w:cs="Arial"/>
          <w:color w:val="000000"/>
          <w:kern w:val="0"/>
          <w:u w:val="single"/>
          <w:lang w:eastAsia="pl-PL" w:bidi="ar-SA"/>
        </w:rPr>
        <w:t>, podpisem zaufanym lub podpisem osobistym</w:t>
      </w:r>
      <w:r w:rsidRPr="008A4032">
        <w:rPr>
          <w:rFonts w:ascii="Arial" w:eastAsia="Times New Roman" w:hAnsi="Arial" w:cs="Arial"/>
          <w:color w:val="000000"/>
          <w:kern w:val="0"/>
          <w:lang w:eastAsia="pl-PL" w:bidi="ar-SA"/>
        </w:rPr>
        <w:t xml:space="preserve">. </w:t>
      </w:r>
      <w:r w:rsidRPr="008A4032">
        <w:rPr>
          <w:rFonts w:ascii="Arial" w:eastAsia="Times New Roman" w:hAnsi="Arial" w:cs="Arial"/>
          <w:color w:val="000000"/>
          <w:kern w:val="0"/>
          <w:u w:val="single"/>
          <w:lang w:eastAsia="pl-PL" w:bidi="ar-SA"/>
        </w:rPr>
        <w:t>Rekomendowanym wariantem podpisu jest typ wewnętrzny</w:t>
      </w:r>
      <w:r w:rsidRPr="008A4032">
        <w:rPr>
          <w:rFonts w:ascii="Arial" w:eastAsia="Times New Roman" w:hAnsi="Arial" w:cs="Arial"/>
          <w:color w:val="000000"/>
          <w:kern w:val="0"/>
          <w:lang w:eastAsia="pl-PL" w:bidi="ar-SA"/>
        </w:rPr>
        <w:t xml:space="preserve">. Podpis formularza ofertowego wariantem podpisu w typie zewnętrznym również jest możliwy, tylko w tym przypadku, powstały oddzielny plik podpisu dla tego formularza należy załączyć w polu „Załączniki i inne dokumenty przedstawione w ofercie przez Wykonawcę”. </w:t>
      </w:r>
    </w:p>
    <w:p w14:paraId="5F1C7F32" w14:textId="5C11D2B9"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b/>
          <w:bCs/>
          <w:color w:val="000000"/>
          <w:kern w:val="0"/>
          <w:lang w:eastAsia="pl-PL" w:bidi="ar-SA"/>
        </w:rPr>
        <w:t xml:space="preserve">Pozostałe dokumenty </w:t>
      </w:r>
      <w:r w:rsidRPr="008A4032">
        <w:rPr>
          <w:rFonts w:ascii="Arial" w:eastAsia="Times New Roman" w:hAnsi="Arial" w:cs="Arial"/>
          <w:color w:val="000000"/>
          <w:kern w:val="0"/>
          <w:lang w:eastAsia="pl-PL" w:bidi="ar-SA"/>
        </w:rPr>
        <w:t xml:space="preserve">wchodzące w skład oferty lub składane wraz z ofertą, które są zgodne z </w:t>
      </w:r>
      <w:proofErr w:type="spellStart"/>
      <w:r w:rsidRPr="008A4032">
        <w:rPr>
          <w:rFonts w:ascii="Arial" w:eastAsia="Times New Roman" w:hAnsi="Arial" w:cs="Arial"/>
          <w:color w:val="000000"/>
          <w:kern w:val="0"/>
          <w:lang w:eastAsia="pl-PL" w:bidi="ar-SA"/>
        </w:rPr>
        <w:t>u.p.z.p</w:t>
      </w:r>
      <w:proofErr w:type="spellEnd"/>
      <w:r w:rsidRPr="008A4032">
        <w:rPr>
          <w:rFonts w:ascii="Arial" w:eastAsia="Times New Roman" w:hAnsi="Arial" w:cs="Arial"/>
          <w:color w:val="000000"/>
          <w:kern w:val="0"/>
          <w:lang w:eastAsia="pl-PL" w:bidi="ar-SA"/>
        </w:rPr>
        <w:t xml:space="preserve">. lub rozporządzeniem Prezesa Rady Ministrów w sprawie wymagań dla dokumentów elektronicznych </w:t>
      </w:r>
      <w:r w:rsidRPr="008A4032">
        <w:rPr>
          <w:rFonts w:ascii="Arial" w:eastAsia="Times New Roman" w:hAnsi="Arial" w:cs="Arial"/>
          <w:color w:val="000000"/>
          <w:kern w:val="0"/>
          <w:u w:val="single"/>
          <w:lang w:eastAsia="pl-PL" w:bidi="ar-SA"/>
        </w:rPr>
        <w:t>opatrzone kwalifikowanym podpisem elektronicznym</w:t>
      </w:r>
      <w:r w:rsidR="00C4125E" w:rsidRPr="008A4032">
        <w:rPr>
          <w:rFonts w:ascii="Arial" w:eastAsia="Times New Roman" w:hAnsi="Arial" w:cs="Arial"/>
          <w:color w:val="000000"/>
          <w:kern w:val="0"/>
          <w:u w:val="single"/>
          <w:lang w:eastAsia="pl-PL" w:bidi="ar-SA"/>
        </w:rPr>
        <w:t>, podpisem zaufanym lub podpisem osobistym</w:t>
      </w:r>
      <w:r w:rsidRPr="008A4032">
        <w:rPr>
          <w:rFonts w:ascii="Arial" w:eastAsia="Times New Roman" w:hAnsi="Arial" w:cs="Arial"/>
          <w:color w:val="000000"/>
          <w:kern w:val="0"/>
          <w:lang w:eastAsia="pl-PL" w:bidi="ar-SA"/>
        </w:rPr>
        <w:t xml:space="preserve">,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 </w:t>
      </w:r>
    </w:p>
    <w:p w14:paraId="63487D8C" w14:textId="7656BBBE" w:rsidR="00624A2A" w:rsidRPr="008A4032" w:rsidRDefault="00624A2A" w:rsidP="008A4032">
      <w:pPr>
        <w:pStyle w:val="Normalny2"/>
        <w:widowControl/>
        <w:spacing w:line="360" w:lineRule="auto"/>
        <w:textAlignment w:val="auto"/>
        <w:rPr>
          <w:rFonts w:ascii="Arial" w:hAnsi="Arial" w:cs="Arial"/>
          <w:color w:val="000000"/>
        </w:rPr>
      </w:pPr>
      <w:r w:rsidRPr="008A4032">
        <w:rPr>
          <w:rStyle w:val="Domylnaczcionkaakapitu3"/>
          <w:rFonts w:ascii="Arial" w:hAnsi="Arial" w:cs="Arial"/>
          <w:color w:val="000000"/>
        </w:rPr>
        <w:t>W przypadku przekazywania dokumentu elektronicznego w formacie poddającym dane kompresji, opatrzenie pliku zawierającego skompresowane dokumenty kwalifikowanym podpisem elektronicznym jest równoznaczne z opatrzeniem wszystkich dokumentów zawartych w tym pliku odpowiednio kwalifikowanym podpisem elektronicznym</w:t>
      </w:r>
      <w:r w:rsidR="00C4125E" w:rsidRPr="008A4032">
        <w:rPr>
          <w:rStyle w:val="Domylnaczcionkaakapitu3"/>
          <w:rFonts w:ascii="Arial" w:hAnsi="Arial" w:cs="Arial"/>
          <w:color w:val="000000"/>
        </w:rPr>
        <w:t>, podpisem zaufanym lub podpisem osobistym</w:t>
      </w:r>
      <w:r w:rsidRPr="008A4032">
        <w:rPr>
          <w:rStyle w:val="Domylnaczcionkaakapitu3"/>
          <w:rFonts w:ascii="Arial" w:hAnsi="Arial" w:cs="Arial"/>
          <w:color w:val="000000"/>
        </w:rPr>
        <w:t>.</w:t>
      </w:r>
    </w:p>
    <w:p w14:paraId="6F0562A3" w14:textId="3AD8CAFA" w:rsidR="00624A2A" w:rsidRPr="008A4032" w:rsidRDefault="00624A2A" w:rsidP="008A4032">
      <w:pPr>
        <w:pStyle w:val="Normalny2"/>
        <w:widowControl/>
        <w:spacing w:line="360" w:lineRule="auto"/>
        <w:textAlignment w:val="auto"/>
        <w:rPr>
          <w:rFonts w:ascii="Arial" w:hAnsi="Arial" w:cs="Arial"/>
          <w:color w:val="000000"/>
        </w:rPr>
      </w:pPr>
      <w:r w:rsidRPr="008A4032">
        <w:rPr>
          <w:rStyle w:val="Domylnaczcionkaakapitu3"/>
          <w:rFonts w:ascii="Arial" w:hAnsi="Arial" w:cs="Arial"/>
          <w:color w:val="000000"/>
        </w:rPr>
        <w:t>1</w:t>
      </w:r>
      <w:r w:rsidR="0066253E" w:rsidRPr="008A4032">
        <w:rPr>
          <w:rStyle w:val="Domylnaczcionkaakapitu3"/>
          <w:rFonts w:ascii="Arial" w:hAnsi="Arial" w:cs="Arial"/>
          <w:color w:val="000000"/>
        </w:rPr>
        <w:t>8</w:t>
      </w:r>
      <w:r w:rsidRPr="008A4032">
        <w:rPr>
          <w:rStyle w:val="Domylnaczcionkaakapitu3"/>
          <w:rFonts w:ascii="Arial" w:hAnsi="Arial" w:cs="Arial"/>
          <w:color w:val="000000"/>
        </w:rPr>
        <w:t>.2.</w:t>
      </w:r>
      <w:r w:rsidR="00536715">
        <w:rPr>
          <w:rStyle w:val="Domylnaczcionkaakapitu3"/>
          <w:rFonts w:ascii="Arial" w:hAnsi="Arial" w:cs="Arial"/>
          <w:color w:val="000000"/>
        </w:rPr>
        <w:t>8</w:t>
      </w:r>
      <w:r w:rsidRPr="008A4032">
        <w:rPr>
          <w:rStyle w:val="Domylnaczcionkaakapitu3"/>
          <w:rFonts w:ascii="Arial" w:hAnsi="Arial" w:cs="Arial"/>
          <w:color w:val="000000"/>
        </w:rPr>
        <w:t xml:space="preserve">. System sprawdza, czy złożone pliki są podpisane i automatycznie je szyfruje, jednocześnie informując o tym wykonawcę. Potwierdzenie czasu przekazania i odbioru oferty znajduje się w Elektronicznym Potwierdzeniu Przesłania (EPP) i Elektronicznym </w:t>
      </w:r>
      <w:r w:rsidRPr="008A4032">
        <w:rPr>
          <w:rStyle w:val="Domylnaczcionkaakapitu3"/>
          <w:rFonts w:ascii="Arial" w:hAnsi="Arial" w:cs="Arial"/>
          <w:color w:val="000000"/>
        </w:rPr>
        <w:lastRenderedPageBreak/>
        <w:t>Potwierdzeniu Odebrania (EPO). EPP i EPO dostępne są dla zalogowanego Wykonawcy w zakładce „Oferty/Wnioski”.</w:t>
      </w:r>
    </w:p>
    <w:p w14:paraId="3CA5EDF1" w14:textId="4B89256B" w:rsidR="00624A2A" w:rsidRPr="008A4032" w:rsidRDefault="00624A2A" w:rsidP="008A4032">
      <w:pPr>
        <w:pStyle w:val="Normalny2"/>
        <w:widowControl/>
        <w:spacing w:line="360" w:lineRule="auto"/>
        <w:textAlignment w:val="auto"/>
        <w:rPr>
          <w:rFonts w:ascii="Arial" w:hAnsi="Arial" w:cs="Arial"/>
          <w:color w:val="000000"/>
        </w:rPr>
      </w:pPr>
      <w:r w:rsidRPr="008A4032">
        <w:rPr>
          <w:rStyle w:val="Domylnaczcionkaakapitu3"/>
          <w:rFonts w:ascii="Arial" w:hAnsi="Arial" w:cs="Arial"/>
          <w:color w:val="000000"/>
        </w:rPr>
        <w:t>1</w:t>
      </w:r>
      <w:r w:rsidR="0066253E" w:rsidRPr="008A4032">
        <w:rPr>
          <w:rStyle w:val="Domylnaczcionkaakapitu3"/>
          <w:rFonts w:ascii="Arial" w:hAnsi="Arial" w:cs="Arial"/>
          <w:color w:val="000000"/>
        </w:rPr>
        <w:t>8</w:t>
      </w:r>
      <w:r w:rsidRPr="008A4032">
        <w:rPr>
          <w:rStyle w:val="Domylnaczcionkaakapitu3"/>
          <w:rFonts w:ascii="Arial" w:hAnsi="Arial" w:cs="Arial"/>
          <w:color w:val="000000"/>
        </w:rPr>
        <w:t>.2.</w:t>
      </w:r>
      <w:r w:rsidR="00536715">
        <w:rPr>
          <w:rStyle w:val="Domylnaczcionkaakapitu3"/>
          <w:rFonts w:ascii="Arial" w:hAnsi="Arial" w:cs="Arial"/>
          <w:color w:val="000000"/>
        </w:rPr>
        <w:t>9</w:t>
      </w:r>
      <w:r w:rsidRPr="008A4032">
        <w:rPr>
          <w:rStyle w:val="Domylnaczcionkaakapitu3"/>
          <w:rFonts w:ascii="Arial" w:hAnsi="Arial" w:cs="Arial"/>
          <w:color w:val="000000"/>
        </w:rPr>
        <w:t>. Oferta może być złożona tylko do upływu terminu składania ofert.</w:t>
      </w:r>
    </w:p>
    <w:p w14:paraId="44A61197" w14:textId="6637558C" w:rsidR="00624A2A" w:rsidRPr="008A4032" w:rsidRDefault="00624A2A" w:rsidP="008A4032">
      <w:pPr>
        <w:pStyle w:val="Normalny2"/>
        <w:widowControl/>
        <w:spacing w:line="360" w:lineRule="auto"/>
        <w:textAlignment w:val="auto"/>
        <w:rPr>
          <w:rFonts w:ascii="Arial" w:hAnsi="Arial" w:cs="Arial"/>
          <w:color w:val="000000"/>
        </w:rPr>
      </w:pPr>
      <w:r w:rsidRPr="008A4032">
        <w:rPr>
          <w:rStyle w:val="Domylnaczcionkaakapitu3"/>
          <w:rFonts w:ascii="Arial" w:hAnsi="Arial" w:cs="Arial"/>
          <w:color w:val="000000"/>
        </w:rPr>
        <w:t>1</w:t>
      </w:r>
      <w:r w:rsidR="0066253E" w:rsidRPr="008A4032">
        <w:rPr>
          <w:rStyle w:val="Domylnaczcionkaakapitu3"/>
          <w:rFonts w:ascii="Arial" w:hAnsi="Arial" w:cs="Arial"/>
          <w:color w:val="000000"/>
        </w:rPr>
        <w:t>8</w:t>
      </w:r>
      <w:r w:rsidRPr="008A4032">
        <w:rPr>
          <w:rStyle w:val="Domylnaczcionkaakapitu3"/>
          <w:rFonts w:ascii="Arial" w:hAnsi="Arial" w:cs="Arial"/>
          <w:color w:val="000000"/>
        </w:rPr>
        <w:t>.2.1</w:t>
      </w:r>
      <w:r w:rsidR="00536715">
        <w:rPr>
          <w:rStyle w:val="Domylnaczcionkaakapitu3"/>
          <w:rFonts w:ascii="Arial" w:hAnsi="Arial" w:cs="Arial"/>
          <w:color w:val="000000"/>
        </w:rPr>
        <w:t>0</w:t>
      </w:r>
      <w:r w:rsidRPr="008A4032">
        <w:rPr>
          <w:rStyle w:val="Domylnaczcionkaakapitu3"/>
          <w:rFonts w:ascii="Arial" w:hAnsi="Arial" w:cs="Arial"/>
          <w:color w:val="000000"/>
        </w:rPr>
        <w:t>. Wykonawca może przed upływem terminu składania ofert wycofać ofertę. Wykonawca wycofuje ofertę w zakładce „Oferty/wnioski” używając przycisku „Wycofaj ofertę”.</w:t>
      </w:r>
    </w:p>
    <w:p w14:paraId="31FD9BEF" w14:textId="0740EA79" w:rsidR="00624A2A" w:rsidRPr="008A4032" w:rsidRDefault="00624A2A" w:rsidP="008A4032">
      <w:pPr>
        <w:pStyle w:val="Normalny2"/>
        <w:widowControl/>
        <w:spacing w:line="360" w:lineRule="auto"/>
        <w:textAlignment w:val="auto"/>
        <w:rPr>
          <w:rFonts w:ascii="Arial" w:hAnsi="Arial" w:cs="Arial"/>
          <w:color w:val="000000"/>
        </w:rPr>
      </w:pPr>
      <w:r w:rsidRPr="008A4032">
        <w:rPr>
          <w:rStyle w:val="Domylnaczcionkaakapitu3"/>
          <w:rFonts w:ascii="Arial" w:hAnsi="Arial" w:cs="Arial"/>
          <w:color w:val="000000"/>
        </w:rPr>
        <w:t>1</w:t>
      </w:r>
      <w:r w:rsidR="0066253E" w:rsidRPr="008A4032">
        <w:rPr>
          <w:rStyle w:val="Domylnaczcionkaakapitu3"/>
          <w:rFonts w:ascii="Arial" w:hAnsi="Arial" w:cs="Arial"/>
          <w:color w:val="000000"/>
        </w:rPr>
        <w:t>8</w:t>
      </w:r>
      <w:r w:rsidRPr="008A4032">
        <w:rPr>
          <w:rStyle w:val="Domylnaczcionkaakapitu3"/>
          <w:rFonts w:ascii="Arial" w:hAnsi="Arial" w:cs="Arial"/>
          <w:color w:val="000000"/>
        </w:rPr>
        <w:t>.2.1</w:t>
      </w:r>
      <w:r w:rsidR="00536715">
        <w:rPr>
          <w:rStyle w:val="Domylnaczcionkaakapitu3"/>
          <w:rFonts w:ascii="Arial" w:hAnsi="Arial" w:cs="Arial"/>
          <w:color w:val="000000"/>
        </w:rPr>
        <w:t>1</w:t>
      </w:r>
      <w:r w:rsidRPr="008A4032">
        <w:rPr>
          <w:rStyle w:val="Domylnaczcionkaakapitu3"/>
          <w:rFonts w:ascii="Arial" w:hAnsi="Arial" w:cs="Arial"/>
          <w:color w:val="000000"/>
        </w:rPr>
        <w:t>. Maksymalny łączny rozmiar plików stanowiących ofertę lub składanych wraz z ofertą to 250 MB.</w:t>
      </w:r>
    </w:p>
    <w:p w14:paraId="720590C6" w14:textId="5F1D43DE" w:rsidR="00544FD5" w:rsidRPr="008A4032" w:rsidRDefault="00544FD5" w:rsidP="008A4032">
      <w:pPr>
        <w:pStyle w:val="Normalny2"/>
        <w:widowControl/>
        <w:spacing w:line="360" w:lineRule="auto"/>
        <w:textAlignment w:val="auto"/>
        <w:rPr>
          <w:rFonts w:ascii="Arial" w:hAnsi="Arial" w:cs="Arial"/>
          <w:color w:val="000000"/>
        </w:rPr>
      </w:pPr>
      <w:r w:rsidRPr="008A4032">
        <w:rPr>
          <w:rFonts w:ascii="Arial" w:hAnsi="Arial" w:cs="Arial"/>
          <w:color w:val="000000"/>
        </w:rPr>
        <w:t>1</w:t>
      </w:r>
      <w:r w:rsidR="0066253E" w:rsidRPr="008A4032">
        <w:rPr>
          <w:rFonts w:ascii="Arial" w:hAnsi="Arial" w:cs="Arial"/>
          <w:color w:val="000000"/>
        </w:rPr>
        <w:t>8</w:t>
      </w:r>
      <w:r w:rsidRPr="008A4032">
        <w:rPr>
          <w:rFonts w:ascii="Arial" w:hAnsi="Arial" w:cs="Arial"/>
          <w:color w:val="000000"/>
        </w:rPr>
        <w:t>.2.1</w:t>
      </w:r>
      <w:r w:rsidR="00536715">
        <w:rPr>
          <w:rFonts w:ascii="Arial" w:hAnsi="Arial" w:cs="Arial"/>
          <w:color w:val="000000"/>
        </w:rPr>
        <w:t>2</w:t>
      </w:r>
      <w:r w:rsidRPr="008A4032">
        <w:rPr>
          <w:rFonts w:ascii="Arial" w:hAnsi="Arial" w:cs="Arial"/>
          <w:color w:val="000000"/>
        </w:rPr>
        <w:t xml:space="preserve">. W zakresie nieuregulowanym </w:t>
      </w:r>
      <w:proofErr w:type="spellStart"/>
      <w:r w:rsidRPr="008A4032">
        <w:rPr>
          <w:rFonts w:ascii="Arial" w:hAnsi="Arial" w:cs="Arial"/>
          <w:color w:val="000000"/>
        </w:rPr>
        <w:t>u.p.z.p</w:t>
      </w:r>
      <w:proofErr w:type="spellEnd"/>
      <w:r w:rsidRPr="008A4032">
        <w:rPr>
          <w:rFonts w:ascii="Arial" w:hAnsi="Arial" w:cs="Arial"/>
          <w:color w:val="000000"/>
        </w:rPr>
        <w:t>.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536715">
        <w:rPr>
          <w:rFonts w:ascii="Arial" w:hAnsi="Arial" w:cs="Arial"/>
          <w:color w:val="000000"/>
        </w:rPr>
        <w:t>.</w:t>
      </w:r>
    </w:p>
    <w:p w14:paraId="6953DDA3" w14:textId="77777777" w:rsidR="00624A2A" w:rsidRPr="008A4032" w:rsidRDefault="00624A2A" w:rsidP="008A4032">
      <w:pPr>
        <w:pStyle w:val="Normalny2"/>
        <w:widowControl/>
        <w:spacing w:line="360" w:lineRule="auto"/>
        <w:textAlignment w:val="auto"/>
        <w:rPr>
          <w:rFonts w:ascii="Arial" w:hAnsi="Arial" w:cs="Arial"/>
          <w:color w:val="000000"/>
        </w:rPr>
      </w:pPr>
    </w:p>
    <w:p w14:paraId="516AB0CC" w14:textId="5303CA93" w:rsidR="00624A2A" w:rsidRPr="008A4032" w:rsidRDefault="00624A2A" w:rsidP="008A4032">
      <w:pPr>
        <w:pStyle w:val="NormalnyWeb"/>
        <w:spacing w:before="0" w:after="0" w:line="360" w:lineRule="auto"/>
        <w:rPr>
          <w:rFonts w:ascii="Arial" w:hAnsi="Arial" w:cs="Arial"/>
          <w:color w:val="000000"/>
        </w:rPr>
      </w:pPr>
      <w:r w:rsidRPr="008A4032">
        <w:rPr>
          <w:rStyle w:val="Domylnaczcionkaakapitu3"/>
          <w:rFonts w:ascii="Arial" w:hAnsi="Arial" w:cs="Arial"/>
          <w:b/>
          <w:bCs/>
          <w:color w:val="000000"/>
        </w:rPr>
        <w:t xml:space="preserve">Termin składania ofert: </w:t>
      </w:r>
      <w:r w:rsidR="008D4D19">
        <w:rPr>
          <w:rStyle w:val="Domylnaczcionkaakapitu3"/>
          <w:rFonts w:ascii="Arial" w:hAnsi="Arial" w:cs="Arial"/>
          <w:b/>
          <w:bCs/>
          <w:color w:val="000000"/>
        </w:rPr>
        <w:t>31.10.2025</w:t>
      </w:r>
      <w:r w:rsidRPr="008A4032">
        <w:rPr>
          <w:rStyle w:val="Domylnaczcionkaakapitu3"/>
          <w:rFonts w:ascii="Arial" w:hAnsi="Arial" w:cs="Arial"/>
          <w:b/>
          <w:bCs/>
          <w:color w:val="000000"/>
        </w:rPr>
        <w:t xml:space="preserve"> rok godz. 8.00 </w:t>
      </w:r>
    </w:p>
    <w:p w14:paraId="050D623F" w14:textId="47411EEE" w:rsidR="00624A2A" w:rsidRPr="008A4032" w:rsidRDefault="00624A2A" w:rsidP="008A4032">
      <w:pPr>
        <w:pStyle w:val="NormalnyWeb"/>
        <w:spacing w:before="0" w:after="0" w:line="360" w:lineRule="auto"/>
        <w:rPr>
          <w:rFonts w:ascii="Arial" w:hAnsi="Arial" w:cs="Arial"/>
          <w:color w:val="000000"/>
        </w:rPr>
      </w:pPr>
      <w:r w:rsidRPr="008A4032">
        <w:rPr>
          <w:rStyle w:val="Domylnaczcionkaakapitu3"/>
          <w:rFonts w:ascii="Arial" w:hAnsi="Arial" w:cs="Arial"/>
          <w:b/>
          <w:bCs/>
          <w:color w:val="000000"/>
          <w:u w:val="single"/>
        </w:rPr>
        <w:br/>
        <w:t>1</w:t>
      </w:r>
      <w:r w:rsidR="0066253E" w:rsidRPr="008A4032">
        <w:rPr>
          <w:rStyle w:val="Domylnaczcionkaakapitu3"/>
          <w:rFonts w:ascii="Arial" w:hAnsi="Arial" w:cs="Arial"/>
          <w:b/>
          <w:bCs/>
          <w:color w:val="000000"/>
          <w:u w:val="single"/>
        </w:rPr>
        <w:t>8</w:t>
      </w:r>
      <w:r w:rsidRPr="008A4032">
        <w:rPr>
          <w:rStyle w:val="Domylnaczcionkaakapitu3"/>
          <w:rFonts w:ascii="Arial" w:hAnsi="Arial" w:cs="Arial"/>
          <w:b/>
          <w:bCs/>
          <w:color w:val="000000"/>
          <w:u w:val="single"/>
        </w:rPr>
        <w:t>.3 Otwarcie ofert:</w:t>
      </w:r>
    </w:p>
    <w:p w14:paraId="55624D0B" w14:textId="2C8E59C3" w:rsidR="00E41032" w:rsidRDefault="00C4125E" w:rsidP="008A4032">
      <w:pPr>
        <w:pStyle w:val="NormalnyWeb"/>
        <w:spacing w:before="0" w:after="0" w:line="360" w:lineRule="auto"/>
        <w:rPr>
          <w:rFonts w:ascii="Arial" w:hAnsi="Arial" w:cs="Arial"/>
          <w:color w:val="000000"/>
        </w:rPr>
      </w:pPr>
      <w:r w:rsidRPr="008A4032">
        <w:rPr>
          <w:rStyle w:val="Domylnaczcionkaakapitu3"/>
          <w:rFonts w:ascii="Arial" w:hAnsi="Arial" w:cs="Arial"/>
          <w:color w:val="000000"/>
        </w:rPr>
        <w:t>1</w:t>
      </w:r>
      <w:r w:rsidR="0066253E" w:rsidRPr="008A4032">
        <w:rPr>
          <w:rStyle w:val="Domylnaczcionkaakapitu3"/>
          <w:rFonts w:ascii="Arial" w:hAnsi="Arial" w:cs="Arial"/>
          <w:color w:val="000000"/>
        </w:rPr>
        <w:t>8</w:t>
      </w:r>
      <w:r w:rsidRPr="008A4032">
        <w:rPr>
          <w:rStyle w:val="Domylnaczcionkaakapitu3"/>
          <w:rFonts w:ascii="Arial" w:hAnsi="Arial" w:cs="Arial"/>
          <w:color w:val="000000"/>
        </w:rPr>
        <w:t xml:space="preserve">.3.1. </w:t>
      </w:r>
      <w:r w:rsidR="00E41032" w:rsidRPr="00E41032">
        <w:rPr>
          <w:rFonts w:ascii="Arial" w:hAnsi="Arial" w:cs="Arial"/>
          <w:color w:val="000000"/>
        </w:rPr>
        <w:t xml:space="preserve">Elektroniczne otwarcie (odszyfrowanie) ofert nastąpi w siedzibie zamawiającego przy użyciu platformy </w:t>
      </w:r>
      <w:proofErr w:type="spellStart"/>
      <w:r w:rsidR="00E41032" w:rsidRPr="00E41032">
        <w:rPr>
          <w:rFonts w:ascii="Arial" w:hAnsi="Arial" w:cs="Arial"/>
          <w:color w:val="000000"/>
        </w:rPr>
        <w:t>eZamówienia</w:t>
      </w:r>
      <w:proofErr w:type="spellEnd"/>
      <w:r w:rsidR="00E41032" w:rsidRPr="00E41032">
        <w:rPr>
          <w:rFonts w:ascii="Arial" w:hAnsi="Arial" w:cs="Arial"/>
          <w:color w:val="000000"/>
        </w:rPr>
        <w:t xml:space="preserve">, która jest dostępna pod adresem: https://ezamowie-nia.gov.pl/pl w dniu </w:t>
      </w:r>
      <w:r w:rsidR="008D4D19">
        <w:rPr>
          <w:rFonts w:ascii="Arial" w:hAnsi="Arial" w:cs="Arial"/>
          <w:color w:val="000000"/>
        </w:rPr>
        <w:t>31.10.2025</w:t>
      </w:r>
      <w:r w:rsidR="00E41032" w:rsidRPr="00E41032">
        <w:rPr>
          <w:rFonts w:ascii="Arial" w:hAnsi="Arial" w:cs="Arial"/>
          <w:color w:val="000000"/>
        </w:rPr>
        <w:t xml:space="preserve"> rok o godz. 9.00 </w:t>
      </w:r>
    </w:p>
    <w:p w14:paraId="445101EB" w14:textId="631FC8AC" w:rsidR="00C4125E" w:rsidRPr="008A4032" w:rsidRDefault="00C4125E" w:rsidP="008A4032">
      <w:pPr>
        <w:pStyle w:val="NormalnyWeb"/>
        <w:spacing w:before="0" w:after="0" w:line="360" w:lineRule="auto"/>
        <w:rPr>
          <w:rFonts w:ascii="Arial" w:hAnsi="Arial" w:cs="Arial"/>
          <w:color w:val="000000"/>
        </w:rPr>
      </w:pPr>
      <w:r w:rsidRPr="008A4032">
        <w:rPr>
          <w:rStyle w:val="Domylnaczcionkaakapitu3"/>
          <w:rFonts w:ascii="Arial" w:hAnsi="Arial" w:cs="Arial"/>
          <w:color w:val="000000"/>
        </w:rPr>
        <w:t>1</w:t>
      </w:r>
      <w:r w:rsidR="004D272D">
        <w:rPr>
          <w:rStyle w:val="Domylnaczcionkaakapitu3"/>
          <w:rFonts w:ascii="Arial" w:hAnsi="Arial" w:cs="Arial"/>
          <w:color w:val="000000"/>
        </w:rPr>
        <w:t>8</w:t>
      </w:r>
      <w:r w:rsidRPr="008A4032">
        <w:rPr>
          <w:rStyle w:val="Domylnaczcionkaakapitu3"/>
          <w:rFonts w:ascii="Arial" w:hAnsi="Arial" w:cs="Arial"/>
          <w:color w:val="000000"/>
        </w:rPr>
        <w:t>.3.2. Zamawiający, najpóźniej przed otwarciem ofert, udostępnia na stronie internetowej prowadzonego postępowania informację o kwocie, jaką zamierza przeznaczyć na sfinansowanie zamówienia.</w:t>
      </w:r>
    </w:p>
    <w:p w14:paraId="72C376D3" w14:textId="4B4BBD22" w:rsidR="00C4125E" w:rsidRPr="008A4032" w:rsidRDefault="00C4125E" w:rsidP="008A4032">
      <w:pPr>
        <w:pStyle w:val="NormalnyWeb"/>
        <w:spacing w:before="0" w:after="0" w:line="360" w:lineRule="auto"/>
        <w:rPr>
          <w:rFonts w:ascii="Arial" w:hAnsi="Arial" w:cs="Arial"/>
          <w:color w:val="000000"/>
        </w:rPr>
      </w:pPr>
      <w:r w:rsidRPr="008A4032">
        <w:rPr>
          <w:rStyle w:val="Domylnaczcionkaakapitu3"/>
          <w:rFonts w:ascii="Arial" w:hAnsi="Arial" w:cs="Arial"/>
          <w:color w:val="000000"/>
        </w:rPr>
        <w:t>1</w:t>
      </w:r>
      <w:r w:rsidR="005C2236" w:rsidRPr="008A4032">
        <w:rPr>
          <w:rStyle w:val="Domylnaczcionkaakapitu3"/>
          <w:rFonts w:ascii="Arial" w:hAnsi="Arial" w:cs="Arial"/>
          <w:color w:val="000000"/>
        </w:rPr>
        <w:t>8</w:t>
      </w:r>
      <w:r w:rsidRPr="008A4032">
        <w:rPr>
          <w:rStyle w:val="Domylnaczcionkaakapitu3"/>
          <w:rFonts w:ascii="Arial" w:hAnsi="Arial" w:cs="Arial"/>
          <w:color w:val="000000"/>
        </w:rPr>
        <w:t>.3.3. Zamawiający, niezwłocznie po otwarciu ofert, udostępni na stronie internetowej prowadzonego post</w:t>
      </w:r>
      <w:r w:rsidR="00AF5531">
        <w:rPr>
          <w:rStyle w:val="Domylnaczcionkaakapitu3"/>
          <w:rFonts w:ascii="Arial" w:hAnsi="Arial" w:cs="Arial"/>
          <w:color w:val="000000"/>
        </w:rPr>
        <w:t>ę</w:t>
      </w:r>
      <w:r w:rsidRPr="008A4032">
        <w:rPr>
          <w:rStyle w:val="Domylnaczcionkaakapitu3"/>
          <w:rFonts w:ascii="Arial" w:hAnsi="Arial" w:cs="Arial"/>
          <w:color w:val="000000"/>
        </w:rPr>
        <w:t>powania informacje o:</w:t>
      </w:r>
    </w:p>
    <w:p w14:paraId="4FB2706A" w14:textId="77777777" w:rsidR="00C4125E" w:rsidRPr="008A4032" w:rsidRDefault="00C4125E" w:rsidP="008A4032">
      <w:pPr>
        <w:pStyle w:val="NormalnyWeb"/>
        <w:spacing w:before="0" w:after="0" w:line="360" w:lineRule="auto"/>
        <w:rPr>
          <w:rFonts w:ascii="Arial" w:hAnsi="Arial" w:cs="Arial"/>
          <w:color w:val="000000"/>
        </w:rPr>
      </w:pPr>
      <w:r w:rsidRPr="008A4032">
        <w:rPr>
          <w:rStyle w:val="Domylnaczcionkaakapitu3"/>
          <w:rFonts w:ascii="Arial" w:hAnsi="Arial" w:cs="Arial"/>
          <w:color w:val="000000"/>
        </w:rPr>
        <w:t xml:space="preserve">1) nazwach albo imionach i nazwiskach oraz siedzibach lub miejscach prowadzonej działalności gospodarczej albo miejscach zamieszkania wykonawców, których oferty zostały otwarte; </w:t>
      </w:r>
    </w:p>
    <w:p w14:paraId="0B8F84C7" w14:textId="77777777" w:rsidR="00C4125E" w:rsidRPr="008A4032" w:rsidRDefault="00C4125E" w:rsidP="008A4032">
      <w:pPr>
        <w:pStyle w:val="NormalnyWeb"/>
        <w:spacing w:before="0" w:after="0" w:line="360" w:lineRule="auto"/>
        <w:rPr>
          <w:rFonts w:ascii="Arial" w:hAnsi="Arial" w:cs="Arial"/>
          <w:color w:val="000000"/>
        </w:rPr>
      </w:pPr>
      <w:r w:rsidRPr="008A4032">
        <w:rPr>
          <w:rStyle w:val="Domylnaczcionkaakapitu3"/>
          <w:rFonts w:ascii="Arial" w:hAnsi="Arial" w:cs="Arial"/>
          <w:color w:val="000000"/>
        </w:rPr>
        <w:lastRenderedPageBreak/>
        <w:t>2) cenach lub kosztach zawartych w ofertach.</w:t>
      </w:r>
    </w:p>
    <w:p w14:paraId="1BE579D9" w14:textId="280A053D" w:rsidR="00C4125E" w:rsidRPr="008A4032" w:rsidRDefault="00C4125E" w:rsidP="008A4032">
      <w:pPr>
        <w:pStyle w:val="NormalnyWeb"/>
        <w:spacing w:before="0" w:after="0" w:line="360" w:lineRule="auto"/>
        <w:rPr>
          <w:rFonts w:ascii="Arial" w:hAnsi="Arial" w:cs="Arial"/>
          <w:color w:val="000000"/>
        </w:rPr>
      </w:pPr>
      <w:r w:rsidRPr="008A4032">
        <w:rPr>
          <w:rStyle w:val="Domylnaczcionkaakapitu3"/>
          <w:rFonts w:ascii="Arial" w:hAnsi="Arial" w:cs="Arial"/>
          <w:color w:val="000000"/>
        </w:rPr>
        <w:t>1</w:t>
      </w:r>
      <w:r w:rsidR="005C2236" w:rsidRPr="008A4032">
        <w:rPr>
          <w:rStyle w:val="Domylnaczcionkaakapitu3"/>
          <w:rFonts w:ascii="Arial" w:hAnsi="Arial" w:cs="Arial"/>
          <w:color w:val="000000"/>
        </w:rPr>
        <w:t>8</w:t>
      </w:r>
      <w:r w:rsidRPr="008A4032">
        <w:rPr>
          <w:rStyle w:val="Domylnaczcionkaakapitu3"/>
          <w:rFonts w:ascii="Arial" w:hAnsi="Arial" w:cs="Arial"/>
          <w:color w:val="000000"/>
        </w:rPr>
        <w:t>.3.</w:t>
      </w:r>
      <w:r w:rsidR="00544FD5" w:rsidRPr="008A4032">
        <w:rPr>
          <w:rStyle w:val="Domylnaczcionkaakapitu3"/>
          <w:rFonts w:ascii="Arial" w:hAnsi="Arial" w:cs="Arial"/>
          <w:color w:val="000000"/>
        </w:rPr>
        <w:t>4</w:t>
      </w:r>
      <w:r w:rsidRPr="008A4032">
        <w:rPr>
          <w:rStyle w:val="Domylnaczcionkaakapitu3"/>
          <w:rFonts w:ascii="Arial" w:hAnsi="Arial" w:cs="Arial"/>
          <w:color w:val="000000"/>
        </w:rPr>
        <w:t>. W przypadku wystąpienia awarii systemu teleinformatycznego, która spowoduje brak możliwości otwarcia ofert w terminie określonym przez zamawiającego, otwarcie ofert nastąpi niezwłocznie po usunięciu awarii.</w:t>
      </w:r>
    </w:p>
    <w:p w14:paraId="4D802C1C" w14:textId="140C59E6" w:rsidR="00C4125E" w:rsidRPr="008A4032" w:rsidRDefault="00C4125E" w:rsidP="008A4032">
      <w:pPr>
        <w:pStyle w:val="NormalnyWeb"/>
        <w:spacing w:before="0" w:after="0" w:line="360" w:lineRule="auto"/>
        <w:rPr>
          <w:rFonts w:ascii="Arial" w:hAnsi="Arial" w:cs="Arial"/>
          <w:color w:val="000000"/>
        </w:rPr>
      </w:pPr>
      <w:r w:rsidRPr="008A4032">
        <w:rPr>
          <w:rStyle w:val="Domylnaczcionkaakapitu3"/>
          <w:rFonts w:ascii="Arial" w:hAnsi="Arial" w:cs="Arial"/>
          <w:color w:val="000000"/>
        </w:rPr>
        <w:t>Zamawiający poinformuje o z</w:t>
      </w:r>
      <w:r w:rsidR="00544FD5" w:rsidRPr="008A4032">
        <w:rPr>
          <w:rStyle w:val="Domylnaczcionkaakapitu3"/>
          <w:rFonts w:ascii="Arial" w:hAnsi="Arial" w:cs="Arial"/>
          <w:color w:val="000000"/>
        </w:rPr>
        <w:t>m</w:t>
      </w:r>
      <w:r w:rsidRPr="008A4032">
        <w:rPr>
          <w:rStyle w:val="Domylnaczcionkaakapitu3"/>
          <w:rFonts w:ascii="Arial" w:hAnsi="Arial" w:cs="Arial"/>
          <w:color w:val="000000"/>
        </w:rPr>
        <w:t xml:space="preserve">ianie terminu otwarcia ofert na stronie internetowej prowadzonego postępowania oraz na stronie internetowej zamawiającego.  </w:t>
      </w:r>
    </w:p>
    <w:p w14:paraId="503C0900" w14:textId="77777777" w:rsidR="00702AEA" w:rsidRPr="008A4032" w:rsidRDefault="00702AEA" w:rsidP="008A4032">
      <w:pPr>
        <w:pStyle w:val="NormalnyWeb"/>
        <w:spacing w:before="0" w:after="0" w:line="360" w:lineRule="auto"/>
        <w:rPr>
          <w:rFonts w:ascii="Arial" w:hAnsi="Arial" w:cs="Arial"/>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702AEA" w:rsidRPr="008A4032" w14:paraId="61DB587F"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2A322C54" w14:textId="41B83970" w:rsidR="00702AEA" w:rsidRPr="008A4032" w:rsidRDefault="00702AEA" w:rsidP="008A4032">
            <w:pPr>
              <w:spacing w:line="360" w:lineRule="auto"/>
              <w:jc w:val="center"/>
              <w:rPr>
                <w:rFonts w:ascii="Arial" w:hAnsi="Arial" w:cs="Arial"/>
              </w:rPr>
            </w:pPr>
            <w:r w:rsidRPr="008A4032">
              <w:rPr>
                <w:rFonts w:ascii="Arial" w:hAnsi="Arial" w:cs="Arial"/>
                <w:b/>
                <w:bCs/>
                <w:color w:val="000000"/>
              </w:rPr>
              <w:t>1</w:t>
            </w:r>
            <w:r w:rsidR="005C2236" w:rsidRPr="008A4032">
              <w:rPr>
                <w:rFonts w:ascii="Arial" w:hAnsi="Arial" w:cs="Arial"/>
                <w:b/>
                <w:bCs/>
                <w:color w:val="000000"/>
              </w:rPr>
              <w:t>9</w:t>
            </w:r>
            <w:r w:rsidRPr="008A4032">
              <w:rPr>
                <w:rFonts w:ascii="Arial" w:hAnsi="Arial" w:cs="Arial"/>
                <w:b/>
                <w:bCs/>
                <w:color w:val="000000"/>
              </w:rPr>
              <w:t>. Termin związania ofertą.</w:t>
            </w:r>
          </w:p>
        </w:tc>
      </w:tr>
    </w:tbl>
    <w:p w14:paraId="36DEF301" w14:textId="77777777" w:rsidR="00702AEA" w:rsidRPr="008A4032" w:rsidRDefault="00702AEA" w:rsidP="008A4032">
      <w:pPr>
        <w:pStyle w:val="NormalnyWeb"/>
        <w:spacing w:before="0" w:after="0" w:line="360" w:lineRule="auto"/>
        <w:rPr>
          <w:rFonts w:ascii="Arial" w:hAnsi="Arial" w:cs="Arial"/>
        </w:rPr>
      </w:pPr>
    </w:p>
    <w:p w14:paraId="221D324D" w14:textId="6E55F89B"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Wykonawca jest związany ofertą 30 dni od dnia upływu terminu składania ofert</w:t>
      </w:r>
      <w:r w:rsidR="003353E5" w:rsidRPr="008A4032">
        <w:rPr>
          <w:rFonts w:ascii="Arial" w:hAnsi="Arial" w:cs="Arial"/>
          <w:color w:val="000000"/>
        </w:rPr>
        <w:t xml:space="preserve">, tj. do </w:t>
      </w:r>
      <w:r w:rsidR="008D4D19">
        <w:rPr>
          <w:rFonts w:ascii="Arial" w:hAnsi="Arial" w:cs="Arial"/>
          <w:color w:val="000000"/>
        </w:rPr>
        <w:t>29.11.2025</w:t>
      </w:r>
      <w:r w:rsidR="00D86D42">
        <w:rPr>
          <w:rFonts w:ascii="Arial" w:hAnsi="Arial" w:cs="Arial"/>
          <w:color w:val="000000"/>
        </w:rPr>
        <w:t xml:space="preserve"> roku</w:t>
      </w:r>
      <w:r w:rsidR="005E22C5" w:rsidRPr="008A4032">
        <w:rPr>
          <w:rFonts w:ascii="Arial" w:hAnsi="Arial" w:cs="Arial"/>
          <w:color w:val="000000"/>
        </w:rPr>
        <w:t xml:space="preserve"> </w:t>
      </w:r>
      <w:r w:rsidRPr="008A4032">
        <w:rPr>
          <w:rFonts w:ascii="Arial" w:hAnsi="Arial" w:cs="Arial"/>
          <w:color w:val="000000"/>
        </w:rPr>
        <w:t>(art. 307 ust. 1).</w:t>
      </w:r>
    </w:p>
    <w:p w14:paraId="31717135" w14:textId="77777777" w:rsidR="00702AEA" w:rsidRPr="008A4032" w:rsidRDefault="00702AEA" w:rsidP="008A4032">
      <w:pPr>
        <w:pStyle w:val="NormalnyWeb"/>
        <w:spacing w:before="0" w:after="0" w:line="360" w:lineRule="auto"/>
        <w:rPr>
          <w:rFonts w:ascii="Arial" w:hAnsi="Arial" w:cs="Arial"/>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702AEA" w:rsidRPr="008A4032" w14:paraId="6916A433"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6810D70B" w14:textId="0656BB78" w:rsidR="00702AEA" w:rsidRPr="008A4032" w:rsidRDefault="005C2236" w:rsidP="008A4032">
            <w:pPr>
              <w:spacing w:line="360" w:lineRule="auto"/>
              <w:jc w:val="center"/>
              <w:rPr>
                <w:rFonts w:ascii="Arial" w:hAnsi="Arial" w:cs="Arial"/>
              </w:rPr>
            </w:pPr>
            <w:r w:rsidRPr="008A4032">
              <w:rPr>
                <w:rFonts w:ascii="Arial" w:hAnsi="Arial" w:cs="Arial"/>
                <w:b/>
                <w:bCs/>
                <w:color w:val="000000"/>
              </w:rPr>
              <w:t>20</w:t>
            </w:r>
            <w:r w:rsidR="00702AEA" w:rsidRPr="008A4032">
              <w:rPr>
                <w:rFonts w:ascii="Arial" w:hAnsi="Arial" w:cs="Arial"/>
                <w:b/>
                <w:bCs/>
                <w:color w:val="000000"/>
              </w:rPr>
              <w:t>. Sposób obliczenia ceny.</w:t>
            </w:r>
          </w:p>
        </w:tc>
      </w:tr>
    </w:tbl>
    <w:p w14:paraId="24A62540" w14:textId="17DE9285" w:rsidR="00702AEA" w:rsidRPr="008A4032" w:rsidRDefault="00702AEA" w:rsidP="008A4032">
      <w:pPr>
        <w:pStyle w:val="NormalnyWeb"/>
        <w:spacing w:before="0" w:after="0" w:line="360" w:lineRule="auto"/>
        <w:rPr>
          <w:rFonts w:ascii="Arial" w:hAnsi="Arial" w:cs="Arial"/>
        </w:rPr>
      </w:pPr>
      <w:r w:rsidRPr="008A4032">
        <w:rPr>
          <w:rFonts w:ascii="Arial" w:hAnsi="Arial" w:cs="Arial"/>
        </w:rPr>
        <w:t xml:space="preserve"> </w:t>
      </w:r>
    </w:p>
    <w:p w14:paraId="5AF1526A" w14:textId="7940722E" w:rsidR="005C2236" w:rsidRPr="008A4032" w:rsidRDefault="00292DA6" w:rsidP="008A4032">
      <w:pPr>
        <w:pStyle w:val="NormalnyWeb"/>
        <w:spacing w:before="0" w:after="0" w:line="360" w:lineRule="auto"/>
        <w:rPr>
          <w:rFonts w:ascii="Arial" w:hAnsi="Arial" w:cs="Arial"/>
          <w:color w:val="000000"/>
        </w:rPr>
      </w:pPr>
      <w:r w:rsidRPr="008A4032">
        <w:rPr>
          <w:rStyle w:val="Pogrubienie1"/>
          <w:rFonts w:ascii="Arial" w:hAnsi="Arial" w:cs="Arial"/>
          <w:b w:val="0"/>
          <w:bCs w:val="0"/>
          <w:color w:val="000000"/>
        </w:rPr>
        <w:t xml:space="preserve">20.1. </w:t>
      </w:r>
      <w:r w:rsidR="005C2236" w:rsidRPr="008A4032">
        <w:rPr>
          <w:rStyle w:val="Pogrubienie1"/>
          <w:rFonts w:ascii="Arial" w:hAnsi="Arial" w:cs="Arial"/>
          <w:b w:val="0"/>
          <w:bCs w:val="0"/>
          <w:color w:val="000000"/>
        </w:rPr>
        <w:t xml:space="preserve">Ceny w ofercie muszą być podane w złotych polskich (PLN) </w:t>
      </w:r>
      <w:r w:rsidR="005C2236" w:rsidRPr="008A4032">
        <w:rPr>
          <w:rFonts w:ascii="Arial" w:hAnsi="Arial" w:cs="Arial"/>
          <w:color w:val="000000"/>
        </w:rPr>
        <w:t>w zaokrągleniu do dwóch miejsc po przecinku oraz zawierać wszystkie koszty związane z realizacją zamówienia.</w:t>
      </w:r>
    </w:p>
    <w:p w14:paraId="76F38A77" w14:textId="0F1EAA86" w:rsidR="005C2236" w:rsidRPr="00D34CB9" w:rsidRDefault="00292DA6" w:rsidP="008A4032">
      <w:pPr>
        <w:pStyle w:val="NormalnyWeb"/>
        <w:spacing w:before="0" w:after="0" w:line="360" w:lineRule="auto"/>
        <w:rPr>
          <w:rFonts w:ascii="Arial" w:hAnsi="Arial" w:cs="Arial"/>
          <w:color w:val="000000" w:themeColor="text1"/>
        </w:rPr>
      </w:pPr>
      <w:r w:rsidRPr="008A4032">
        <w:rPr>
          <w:rStyle w:val="Pogrubienie1"/>
          <w:rFonts w:ascii="Arial" w:hAnsi="Arial" w:cs="Arial"/>
          <w:b w:val="0"/>
          <w:bCs w:val="0"/>
          <w:color w:val="000000"/>
        </w:rPr>
        <w:t xml:space="preserve">20.2. </w:t>
      </w:r>
      <w:r w:rsidR="005C2236" w:rsidRPr="008A4032">
        <w:rPr>
          <w:rStyle w:val="Pogrubienie1"/>
          <w:rFonts w:ascii="Arial" w:hAnsi="Arial" w:cs="Arial"/>
          <w:b w:val="0"/>
          <w:bCs w:val="0"/>
          <w:color w:val="000000"/>
        </w:rPr>
        <w:t xml:space="preserve">Oferowana </w:t>
      </w:r>
      <w:r w:rsidR="005C2236" w:rsidRPr="00D34CB9">
        <w:rPr>
          <w:rStyle w:val="Pogrubienie1"/>
          <w:rFonts w:ascii="Arial" w:hAnsi="Arial" w:cs="Arial"/>
          <w:b w:val="0"/>
          <w:bCs w:val="0"/>
          <w:color w:val="000000" w:themeColor="text1"/>
        </w:rPr>
        <w:t xml:space="preserve">cena za </w:t>
      </w:r>
      <w:r w:rsidR="00447CB6" w:rsidRPr="00D34CB9">
        <w:rPr>
          <w:rStyle w:val="Pogrubienie1"/>
          <w:rFonts w:ascii="Arial" w:hAnsi="Arial" w:cs="Arial"/>
          <w:b w:val="0"/>
          <w:bCs w:val="0"/>
          <w:color w:val="000000" w:themeColor="text1"/>
        </w:rPr>
        <w:t xml:space="preserve">1 roboczogodzinę </w:t>
      </w:r>
      <w:r w:rsidR="005C2236" w:rsidRPr="00D34CB9">
        <w:rPr>
          <w:rStyle w:val="Pogrubienie1"/>
          <w:rFonts w:ascii="Arial" w:hAnsi="Arial" w:cs="Arial"/>
          <w:b w:val="0"/>
          <w:bCs w:val="0"/>
          <w:color w:val="000000" w:themeColor="text1"/>
        </w:rPr>
        <w:t xml:space="preserve">stanowić będzie wynagrodzenie ryczałtowe. </w:t>
      </w:r>
    </w:p>
    <w:p w14:paraId="2E61206E" w14:textId="77777777" w:rsidR="00702AEA" w:rsidRPr="008A4032" w:rsidRDefault="00702AEA" w:rsidP="008A4032">
      <w:pPr>
        <w:pStyle w:val="NormalnyWeb"/>
        <w:spacing w:before="0" w:after="0" w:line="360" w:lineRule="auto"/>
        <w:rPr>
          <w:rFonts w:ascii="Arial" w:hAnsi="Arial" w:cs="Arial"/>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702AEA" w:rsidRPr="008A4032" w14:paraId="3BA8E9BD"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4A3A5A59" w14:textId="6F15DE81" w:rsidR="00702AEA" w:rsidRPr="008A4032" w:rsidRDefault="005C2236" w:rsidP="008A4032">
            <w:pPr>
              <w:spacing w:line="360" w:lineRule="auto"/>
              <w:jc w:val="center"/>
              <w:rPr>
                <w:rFonts w:ascii="Arial" w:hAnsi="Arial" w:cs="Arial"/>
              </w:rPr>
            </w:pPr>
            <w:r w:rsidRPr="008A4032">
              <w:rPr>
                <w:rFonts w:ascii="Arial" w:hAnsi="Arial" w:cs="Arial"/>
                <w:b/>
                <w:bCs/>
                <w:color w:val="000000"/>
              </w:rPr>
              <w:t>21</w:t>
            </w:r>
            <w:r w:rsidR="00702AEA" w:rsidRPr="008A4032">
              <w:rPr>
                <w:rFonts w:ascii="Arial" w:hAnsi="Arial" w:cs="Arial"/>
                <w:b/>
                <w:bCs/>
                <w:color w:val="000000"/>
              </w:rPr>
              <w:t>. Opis kryteriów oceny ofert, wraz z podaniem wag tych kryteriów i sposobu oceny ofert.</w:t>
            </w:r>
            <w:r w:rsidR="00FF7AF2" w:rsidRPr="008A4032">
              <w:rPr>
                <w:rFonts w:ascii="Arial" w:hAnsi="Arial" w:cs="Arial"/>
              </w:rPr>
              <w:br/>
            </w:r>
          </w:p>
        </w:tc>
      </w:tr>
    </w:tbl>
    <w:p w14:paraId="388BAAF1" w14:textId="389C4346" w:rsidR="00702AEA" w:rsidRPr="008A4032" w:rsidRDefault="00702AEA" w:rsidP="008A4032">
      <w:pPr>
        <w:pStyle w:val="NormalnyWeb"/>
        <w:spacing w:before="0" w:after="0" w:line="360" w:lineRule="auto"/>
        <w:rPr>
          <w:rFonts w:ascii="Arial" w:hAnsi="Arial" w:cs="Arial"/>
        </w:rPr>
      </w:pPr>
      <w:r w:rsidRPr="008A4032">
        <w:rPr>
          <w:rFonts w:ascii="Arial" w:hAnsi="Arial" w:cs="Arial"/>
        </w:rPr>
        <w:br/>
      </w:r>
      <w:r w:rsidRPr="008A4032">
        <w:rPr>
          <w:rFonts w:ascii="Arial" w:hAnsi="Arial" w:cs="Arial"/>
          <w:color w:val="000000"/>
        </w:rPr>
        <w:t xml:space="preserve">Za najkorzystniejszą zostanie uznana oferta z największą ilością punktów. </w:t>
      </w:r>
    </w:p>
    <w:p w14:paraId="6129A0F6"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Cena - 100 %</w:t>
      </w:r>
    </w:p>
    <w:p w14:paraId="1510ED2A"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Cena w ofercie przetargowej musi obejmować wszystkie koszty wykonania przedmiotu zamówienia.</w:t>
      </w:r>
    </w:p>
    <w:p w14:paraId="45671809"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Ocena punktowa kryterium będzie obliczana wg następującej formuły:</w:t>
      </w:r>
    </w:p>
    <w:p w14:paraId="1F11D874" w14:textId="77777777" w:rsidR="00702AEA" w:rsidRPr="008A4032" w:rsidRDefault="00702AEA" w:rsidP="008A4032">
      <w:pPr>
        <w:pStyle w:val="NormalnyWeb"/>
        <w:spacing w:before="0" w:after="0" w:line="360" w:lineRule="auto"/>
        <w:rPr>
          <w:rFonts w:ascii="Arial" w:hAnsi="Arial" w:cs="Arial"/>
        </w:rPr>
      </w:pPr>
    </w:p>
    <w:p w14:paraId="0AA9A30D"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b/>
          <w:bCs/>
          <w:color w:val="000000"/>
        </w:rPr>
        <w:t>Ocena oferty X = (cena brutto oferty najtańszej : cena brutto oferty ocenianej) x 100</w:t>
      </w:r>
    </w:p>
    <w:p w14:paraId="28E0D316" w14:textId="77777777" w:rsidR="00702AEA" w:rsidRPr="008A4032" w:rsidRDefault="00702AEA" w:rsidP="008A4032">
      <w:pPr>
        <w:pStyle w:val="NormalnyWeb"/>
        <w:spacing w:before="0" w:after="0" w:line="360" w:lineRule="auto"/>
        <w:rPr>
          <w:rFonts w:ascii="Arial" w:hAnsi="Arial" w:cs="Arial"/>
        </w:rPr>
      </w:pPr>
    </w:p>
    <w:p w14:paraId="01F6D786" w14:textId="6240FFF1"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lastRenderedPageBreak/>
        <w:t xml:space="preserve">Jeżeli zaoferowana cena wydawać się będzie rażąco niska w stosunku do przedmiotu zamówienia lub będzie budziła wątpliwości zamawiającego co do możliwości wykonania przedmiotu zamówienia zgodnie z wymaganiami określonymi w dokumentach zamówienia lub wynikającymi z odrębnych przepisów, a w szczególności będzie niższa o co najmniej 30% od wartości zamówienia powiększonej o należny podatek od towarów i usług, ustalonej przed wszczęciem postępowania lub średniej arytmetycznej cen wszystkich złożonych ofert niepodlegających odrzuceniu na podstawie art. 226 ust. 1 pkt 1 i 10, zamawiający zwróci się do wykonawcy którego wyżej opisana sytuacja dotyczy o udzielenie wyjaśnień, chyba że rozbieżność wynika z okoliczności oczywistych, które nie wymagają wyjaśnienia. </w:t>
      </w:r>
    </w:p>
    <w:p w14:paraId="47E0F60C" w14:textId="5DCDA7F9"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 xml:space="preserve">Zamawiający </w:t>
      </w:r>
      <w:r w:rsidRPr="008A4032">
        <w:rPr>
          <w:rFonts w:ascii="Arial" w:hAnsi="Arial" w:cs="Arial"/>
          <w:color w:val="000000"/>
          <w:u w:val="single"/>
        </w:rPr>
        <w:t xml:space="preserve">odrzuci ofertę Wykonawcy, </w:t>
      </w:r>
      <w:r w:rsidRPr="008A4032">
        <w:rPr>
          <w:rFonts w:ascii="Arial" w:hAnsi="Arial" w:cs="Arial"/>
          <w:color w:val="000000"/>
        </w:rPr>
        <w:t>który nie udzielił wyjaśnień (w tym nie załączył stosownych dowodów na ich potwierdzenie) lub jeżeli dokonana ocena wyjaśnień wraz ze złożonymi dowodami potwierdza, że oferta tego Wykonawcy zawiera rażąco niską cenę.</w:t>
      </w:r>
    </w:p>
    <w:p w14:paraId="1C4C12F6" w14:textId="77777777" w:rsidR="00702AEA" w:rsidRPr="008A4032" w:rsidRDefault="00702AEA" w:rsidP="008A4032">
      <w:pPr>
        <w:pStyle w:val="NormalnyWeb"/>
        <w:spacing w:before="0" w:after="0" w:line="360" w:lineRule="auto"/>
        <w:rPr>
          <w:rFonts w:ascii="Arial" w:hAnsi="Arial" w:cs="Arial"/>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702AEA" w:rsidRPr="008A4032" w14:paraId="2AB3E08B"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29D9FC61" w14:textId="51EF3CAF" w:rsidR="00702AEA" w:rsidRPr="008A4032" w:rsidRDefault="005C2236" w:rsidP="008A4032">
            <w:pPr>
              <w:spacing w:line="360" w:lineRule="auto"/>
              <w:jc w:val="center"/>
              <w:rPr>
                <w:rFonts w:ascii="Arial" w:hAnsi="Arial" w:cs="Arial"/>
              </w:rPr>
            </w:pPr>
            <w:r w:rsidRPr="008A4032">
              <w:rPr>
                <w:rFonts w:ascii="Arial" w:hAnsi="Arial" w:cs="Arial"/>
                <w:b/>
                <w:bCs/>
                <w:color w:val="000000"/>
              </w:rPr>
              <w:t>22</w:t>
            </w:r>
            <w:r w:rsidR="00702AEA" w:rsidRPr="008A4032">
              <w:rPr>
                <w:rFonts w:ascii="Arial" w:hAnsi="Arial" w:cs="Arial"/>
                <w:b/>
                <w:bCs/>
                <w:color w:val="000000"/>
              </w:rPr>
              <w:t>. Informacje o formalnościach, jakie muszą zostać dopełnione po wyborze oferty w celu zawarcia umowy w sprawie zamówienia publicznego.</w:t>
            </w:r>
            <w:r w:rsidR="00EA217D" w:rsidRPr="008A4032">
              <w:rPr>
                <w:rFonts w:ascii="Arial" w:hAnsi="Arial" w:cs="Arial"/>
              </w:rPr>
              <w:br/>
            </w:r>
          </w:p>
        </w:tc>
      </w:tr>
    </w:tbl>
    <w:p w14:paraId="51B9FD07" w14:textId="77777777" w:rsidR="00702AEA" w:rsidRPr="008A4032" w:rsidRDefault="00702AEA" w:rsidP="008A4032">
      <w:pPr>
        <w:pStyle w:val="NormalnyWeb"/>
        <w:spacing w:before="0" w:after="0" w:line="360" w:lineRule="auto"/>
        <w:rPr>
          <w:rFonts w:ascii="Arial" w:hAnsi="Arial" w:cs="Arial"/>
        </w:rPr>
      </w:pPr>
    </w:p>
    <w:p w14:paraId="672CC8C9" w14:textId="499BA58F" w:rsidR="00702AEA" w:rsidRPr="008A4032" w:rsidRDefault="005C2236" w:rsidP="008A4032">
      <w:pPr>
        <w:pStyle w:val="NormalnyWeb"/>
        <w:spacing w:before="0" w:after="0" w:line="360" w:lineRule="auto"/>
        <w:rPr>
          <w:rFonts w:ascii="Arial" w:hAnsi="Arial" w:cs="Arial"/>
        </w:rPr>
      </w:pPr>
      <w:r w:rsidRPr="008A4032">
        <w:rPr>
          <w:rFonts w:ascii="Arial" w:hAnsi="Arial" w:cs="Arial"/>
          <w:color w:val="000000"/>
        </w:rPr>
        <w:t>22</w:t>
      </w:r>
      <w:r w:rsidR="00702AEA" w:rsidRPr="008A4032">
        <w:rPr>
          <w:rFonts w:ascii="Arial" w:hAnsi="Arial" w:cs="Arial"/>
          <w:color w:val="000000"/>
        </w:rPr>
        <w:t xml:space="preserve">.1. Zgodnie z art. 432 </w:t>
      </w:r>
      <w:proofErr w:type="spellStart"/>
      <w:r w:rsidR="00702AEA" w:rsidRPr="008A4032">
        <w:rPr>
          <w:rFonts w:ascii="Arial" w:hAnsi="Arial" w:cs="Arial"/>
          <w:color w:val="000000"/>
        </w:rPr>
        <w:t>u.p.z.p</w:t>
      </w:r>
      <w:proofErr w:type="spellEnd"/>
      <w:r w:rsidR="00702AEA" w:rsidRPr="008A4032">
        <w:rPr>
          <w:rFonts w:ascii="Arial" w:hAnsi="Arial" w:cs="Arial"/>
          <w:color w:val="000000"/>
        </w:rPr>
        <w:t xml:space="preserve">. umowa w sprawie niniejszego zamówienia wymaga zachowania formy pisemnej. </w:t>
      </w:r>
    </w:p>
    <w:p w14:paraId="3C1FBFA8" w14:textId="11AFDB4D" w:rsidR="00702AEA" w:rsidRPr="008A4032" w:rsidRDefault="00E31EC0" w:rsidP="008A4032">
      <w:pPr>
        <w:pStyle w:val="NormalnyWeb"/>
        <w:spacing w:before="0" w:after="0" w:line="360" w:lineRule="auto"/>
        <w:rPr>
          <w:rFonts w:ascii="Arial" w:hAnsi="Arial" w:cs="Arial"/>
        </w:rPr>
      </w:pPr>
      <w:r w:rsidRPr="008A4032">
        <w:rPr>
          <w:rFonts w:ascii="Arial" w:hAnsi="Arial" w:cs="Arial"/>
          <w:color w:val="000000"/>
        </w:rPr>
        <w:t>22</w:t>
      </w:r>
      <w:r w:rsidR="00702AEA" w:rsidRPr="008A4032">
        <w:rPr>
          <w:rFonts w:ascii="Arial" w:hAnsi="Arial" w:cs="Arial"/>
          <w:color w:val="000000"/>
        </w:rPr>
        <w:t xml:space="preserve">.2. 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 </w:t>
      </w:r>
    </w:p>
    <w:p w14:paraId="29085471" w14:textId="73A53A5C" w:rsidR="00702AEA" w:rsidRPr="008A4032" w:rsidRDefault="00E31EC0" w:rsidP="008A4032">
      <w:pPr>
        <w:pStyle w:val="NormalnyWeb"/>
        <w:spacing w:before="0" w:after="0" w:line="360" w:lineRule="auto"/>
        <w:rPr>
          <w:rFonts w:ascii="Arial" w:hAnsi="Arial" w:cs="Arial"/>
          <w:color w:val="000000"/>
        </w:rPr>
      </w:pPr>
      <w:r w:rsidRPr="008A4032">
        <w:rPr>
          <w:rFonts w:ascii="Arial" w:hAnsi="Arial" w:cs="Arial"/>
          <w:color w:val="000000"/>
        </w:rPr>
        <w:t>22</w:t>
      </w:r>
      <w:r w:rsidR="00702AEA" w:rsidRPr="008A4032">
        <w:rPr>
          <w:rFonts w:ascii="Arial" w:hAnsi="Arial" w:cs="Arial"/>
          <w:color w:val="000000"/>
        </w:rPr>
        <w:t xml:space="preserve">.3. Zamawiający zawiadomi wykonawcę (na adres e-mail wskazany w formularzu ofertowym), którego oferta wybrana została jako najkorzystniejsza, o terminie zawarcia umowy w siedzibie zamawiającego drogą korespondencyjną. Zamawiający zastrzega, że w przypadku zawarcia umowy drogą korespondencyjną, za dzień zawarcia umowy uważa się datę wpisaną przez zamawiającego w komparycji umowy. </w:t>
      </w:r>
    </w:p>
    <w:p w14:paraId="0E3D9401" w14:textId="75BF5720" w:rsidR="003353E5" w:rsidRPr="008A4032" w:rsidRDefault="003353E5" w:rsidP="008A4032">
      <w:pPr>
        <w:pStyle w:val="NormalnyWeb"/>
        <w:spacing w:before="0" w:after="0" w:line="360" w:lineRule="auto"/>
        <w:rPr>
          <w:rFonts w:ascii="Arial" w:hAnsi="Arial" w:cs="Arial"/>
          <w:color w:val="000000"/>
        </w:rPr>
      </w:pPr>
      <w:r w:rsidRPr="008A4032">
        <w:rPr>
          <w:rStyle w:val="Pogrubienie1"/>
          <w:rFonts w:ascii="Arial" w:hAnsi="Arial" w:cs="Arial"/>
          <w:b w:val="0"/>
          <w:bCs w:val="0"/>
          <w:color w:val="000000"/>
        </w:rPr>
        <w:t xml:space="preserve">W przypadku zawarcia umowy w formie elektronicznej, za dzień zawarcia umowy uważa się datę złożenia ostatniego podpisu. </w:t>
      </w:r>
    </w:p>
    <w:p w14:paraId="3F9C46AC" w14:textId="1B35D90F" w:rsidR="00702AEA" w:rsidRPr="008A4032" w:rsidRDefault="00E31EC0" w:rsidP="008A4032">
      <w:pPr>
        <w:pStyle w:val="NormalnyWeb"/>
        <w:spacing w:before="0" w:after="0" w:line="360" w:lineRule="auto"/>
        <w:rPr>
          <w:rFonts w:ascii="Arial" w:hAnsi="Arial" w:cs="Arial"/>
        </w:rPr>
      </w:pPr>
      <w:r w:rsidRPr="008A4032">
        <w:rPr>
          <w:rFonts w:ascii="Arial" w:hAnsi="Arial" w:cs="Arial"/>
          <w:color w:val="000000"/>
        </w:rPr>
        <w:t>22</w:t>
      </w:r>
      <w:r w:rsidR="00702AEA" w:rsidRPr="008A4032">
        <w:rPr>
          <w:rFonts w:ascii="Arial" w:hAnsi="Arial" w:cs="Arial"/>
          <w:color w:val="000000"/>
        </w:rPr>
        <w:t>.4. Przed zawarciem umowy w sprawie zamówienia publicznego, wykonawcy wspólnie ubiegający się o udzielenie zamówienia są zobowiązani przedstawić zamawiającemu umowę regulującą podstawy i zasady wspólnego ubiegania się o udzielenie zamówienia.</w:t>
      </w:r>
    </w:p>
    <w:p w14:paraId="6950033B" w14:textId="46B238E8" w:rsidR="00702AEA" w:rsidRPr="008A4032" w:rsidRDefault="00E31EC0" w:rsidP="008A4032">
      <w:pPr>
        <w:pStyle w:val="NormalnyWeb"/>
        <w:spacing w:before="0" w:after="0" w:line="360" w:lineRule="auto"/>
        <w:rPr>
          <w:rFonts w:ascii="Arial" w:hAnsi="Arial" w:cs="Arial"/>
        </w:rPr>
      </w:pPr>
      <w:r w:rsidRPr="008A4032">
        <w:rPr>
          <w:rFonts w:ascii="Arial" w:hAnsi="Arial" w:cs="Arial"/>
          <w:color w:val="000000"/>
        </w:rPr>
        <w:lastRenderedPageBreak/>
        <w:t>22</w:t>
      </w:r>
      <w:r w:rsidR="00702AEA" w:rsidRPr="008A4032">
        <w:rPr>
          <w:rFonts w:ascii="Arial" w:hAnsi="Arial" w:cs="Arial"/>
          <w:color w:val="000000"/>
        </w:rPr>
        <w:t xml:space="preserve">.5. Przed zawarciem umowy w sprawie zamówienia publicznego, wykonawca składa dla osoby podpisującej umowę dokument potwierdzający uprawnienie do reprezentowania wykonawcy. Powyższe nie dotyczy sytuacji, gdy zamawiający dysponuje już odpowiednimi dokumentami złożonymi w toku postępowania. </w:t>
      </w:r>
    </w:p>
    <w:p w14:paraId="3D98EAF7" w14:textId="77777777" w:rsidR="00702AEA" w:rsidRPr="008A4032" w:rsidRDefault="00702AEA" w:rsidP="008A4032">
      <w:pPr>
        <w:pStyle w:val="NormalnyWeb"/>
        <w:spacing w:before="0" w:after="0" w:line="360" w:lineRule="auto"/>
        <w:rPr>
          <w:rFonts w:ascii="Arial" w:hAnsi="Arial" w:cs="Arial"/>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702AEA" w:rsidRPr="008A4032" w14:paraId="3756E2D9"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3A38FD36" w14:textId="6A45D2DD" w:rsidR="00702AEA" w:rsidRPr="008A4032" w:rsidRDefault="00702AEA" w:rsidP="008A4032">
            <w:pPr>
              <w:spacing w:line="360" w:lineRule="auto"/>
              <w:jc w:val="center"/>
              <w:rPr>
                <w:rFonts w:ascii="Arial" w:hAnsi="Arial" w:cs="Arial"/>
              </w:rPr>
            </w:pPr>
            <w:r w:rsidRPr="008A4032">
              <w:rPr>
                <w:rFonts w:ascii="Arial" w:hAnsi="Arial" w:cs="Arial"/>
                <w:b/>
                <w:bCs/>
                <w:color w:val="000000"/>
              </w:rPr>
              <w:t>2</w:t>
            </w:r>
            <w:r w:rsidR="00E31EC0" w:rsidRPr="008A4032">
              <w:rPr>
                <w:rFonts w:ascii="Arial" w:hAnsi="Arial" w:cs="Arial"/>
                <w:b/>
                <w:bCs/>
                <w:color w:val="000000"/>
              </w:rPr>
              <w:t>3</w:t>
            </w:r>
            <w:r w:rsidRPr="008A4032">
              <w:rPr>
                <w:rFonts w:ascii="Arial" w:hAnsi="Arial" w:cs="Arial"/>
                <w:b/>
                <w:bCs/>
                <w:color w:val="000000"/>
              </w:rPr>
              <w:t>. Klauzula informacyjna z art. 13 RODO.</w:t>
            </w:r>
            <w:r w:rsidR="00FF7AF2" w:rsidRPr="008A4032">
              <w:rPr>
                <w:rFonts w:ascii="Arial" w:hAnsi="Arial" w:cs="Arial"/>
              </w:rPr>
              <w:br/>
            </w:r>
          </w:p>
        </w:tc>
      </w:tr>
    </w:tbl>
    <w:p w14:paraId="1B497DB2" w14:textId="77777777" w:rsidR="00702AEA" w:rsidRPr="008A4032" w:rsidRDefault="00702AEA" w:rsidP="008A4032">
      <w:pPr>
        <w:pStyle w:val="NormalnyWeb"/>
        <w:spacing w:before="0" w:after="0" w:line="360" w:lineRule="auto"/>
        <w:rPr>
          <w:rFonts w:ascii="Arial" w:hAnsi="Arial" w:cs="Arial"/>
        </w:rPr>
      </w:pPr>
    </w:p>
    <w:p w14:paraId="073E5147" w14:textId="77777777" w:rsidR="005169DD" w:rsidRPr="000473AF" w:rsidRDefault="005169DD" w:rsidP="003F5CE5">
      <w:pPr>
        <w:spacing w:line="360" w:lineRule="auto"/>
        <w:jc w:val="both"/>
        <w:rPr>
          <w:rFonts w:ascii="Arial" w:hAnsi="Arial" w:cs="Arial"/>
          <w:color w:val="000000"/>
        </w:rPr>
      </w:pPr>
      <w:r w:rsidRPr="000473AF">
        <w:rPr>
          <w:rFonts w:ascii="Arial" w:eastAsia="Times New Roman" w:hAnsi="Arial" w:cs="Arial"/>
          <w:color w:val="000000"/>
        </w:rPr>
        <w:t>Zgodnie z art. 13 ust. 1 i 2 Rozporządzenia Parlamentu Europejskiego i Rady (UE) 2016/679 z dnia 27 kwietnia 2016 r. w sprawie ochrony osób fizycznych w związku z przetwarzaniem danych osobowych i w sprawie swobodnego przepływu takich danych i w sprawie swobodnego przepływu takich danych oraz uchylenia dyrektywy 96/46/WE (ogólne rozporządzenie o ochronie danych osobowych) (Dz. Urz. UE L 119 z 04.05.2016, str. 1, ze zm.) zwanego dalej RODO, uprzejmie informujemy że:</w:t>
      </w:r>
    </w:p>
    <w:p w14:paraId="7CC0B3EE" w14:textId="77777777" w:rsidR="005169DD" w:rsidRPr="005169DD" w:rsidRDefault="005169DD" w:rsidP="005169DD">
      <w:pPr>
        <w:numPr>
          <w:ilvl w:val="0"/>
          <w:numId w:val="20"/>
        </w:numPr>
        <w:autoSpaceDN/>
        <w:spacing w:line="360" w:lineRule="auto"/>
        <w:jc w:val="both"/>
        <w:rPr>
          <w:rFonts w:ascii="Arial" w:hAnsi="Arial" w:cs="Arial"/>
          <w:color w:val="000000"/>
        </w:rPr>
      </w:pPr>
      <w:r w:rsidRPr="005169DD">
        <w:rPr>
          <w:rFonts w:ascii="Arial" w:eastAsia="Times New Roman" w:hAnsi="Arial" w:cs="Arial"/>
          <w:color w:val="000000"/>
        </w:rPr>
        <w:t>Administratorem danych osobowych jest  Zakład Unieszkodliwiania Odpadów Komunalnych Spytkowo Sp. z o.o., Spytkowo 69, 11-500 Giżycko, REGON 280470190, NIP 8451958301, tel. +48 87 555 54 10, email: biuro@zuokspytkowo.pl (dalej Zamawiający, Administrator).</w:t>
      </w:r>
    </w:p>
    <w:p w14:paraId="07C3B8EF" w14:textId="77777777" w:rsidR="005169DD" w:rsidRPr="005169DD" w:rsidRDefault="005169DD" w:rsidP="005169DD">
      <w:pPr>
        <w:pStyle w:val="Akapitzlist"/>
        <w:widowControl w:val="0"/>
        <w:numPr>
          <w:ilvl w:val="0"/>
          <w:numId w:val="20"/>
        </w:numPr>
        <w:suppressAutoHyphens/>
        <w:spacing w:after="0" w:line="360" w:lineRule="auto"/>
        <w:ind w:left="357" w:hanging="357"/>
        <w:textAlignment w:val="baseline"/>
        <w:rPr>
          <w:rFonts w:ascii="Arial" w:eastAsia="Times New Roman" w:hAnsi="Arial" w:cs="Arial"/>
          <w:color w:val="000000"/>
          <w:sz w:val="24"/>
          <w:szCs w:val="24"/>
          <w:lang w:eastAsia="pl-PL"/>
        </w:rPr>
      </w:pPr>
      <w:r w:rsidRPr="005169DD">
        <w:rPr>
          <w:rFonts w:ascii="Arial" w:eastAsia="Times New Roman" w:hAnsi="Arial" w:cs="Arial"/>
          <w:color w:val="000000"/>
          <w:sz w:val="24"/>
          <w:szCs w:val="24"/>
          <w:lang w:eastAsia="pl-PL"/>
        </w:rPr>
        <w:t>Administrator powołał Inspektora Ochrony Danych Osobowych: Izabelę Kraśniewską, z którą należy kontaktować się pod adresem e-mail: kontakt@rodoinspektorka.pl</w:t>
      </w:r>
    </w:p>
    <w:p w14:paraId="7A9A6BE2" w14:textId="77777777" w:rsidR="005169DD" w:rsidRPr="000473AF" w:rsidRDefault="005169DD" w:rsidP="005169DD">
      <w:pPr>
        <w:numPr>
          <w:ilvl w:val="0"/>
          <w:numId w:val="20"/>
        </w:numPr>
        <w:autoSpaceDN/>
        <w:spacing w:line="360" w:lineRule="auto"/>
        <w:jc w:val="both"/>
        <w:rPr>
          <w:rFonts w:ascii="Arial" w:hAnsi="Arial" w:cs="Arial"/>
          <w:color w:val="000000"/>
        </w:rPr>
      </w:pPr>
      <w:r w:rsidRPr="005169DD">
        <w:rPr>
          <w:rFonts w:ascii="Arial" w:eastAsia="Times New Roman" w:hAnsi="Arial" w:cs="Arial"/>
          <w:color w:val="000000"/>
        </w:rPr>
        <w:t>Dane osobowe przetwarzane</w:t>
      </w:r>
      <w:r w:rsidRPr="000473AF">
        <w:rPr>
          <w:rFonts w:ascii="Arial" w:eastAsia="Times New Roman" w:hAnsi="Arial" w:cs="Arial"/>
          <w:color w:val="000000"/>
        </w:rPr>
        <w:t xml:space="preserve"> będą na podstawie art. 6 ust. 1 lit. b) i c) RODO w celu prowadzenia przedmiotowego postępowania o udzielenie zamówienia publicznego oraz zawarcia umowy, a podstawą prawną ich przetwarzania jest obowiązek prawny stosowania sformalizowanych procedur udzielania zamówień publicznych spoczywających na Administratorze.</w:t>
      </w:r>
    </w:p>
    <w:p w14:paraId="1129ACBF" w14:textId="77777777" w:rsidR="005169DD" w:rsidRPr="000473AF" w:rsidRDefault="005169DD" w:rsidP="005169DD">
      <w:pPr>
        <w:numPr>
          <w:ilvl w:val="0"/>
          <w:numId w:val="20"/>
        </w:numPr>
        <w:autoSpaceDN/>
        <w:spacing w:line="360" w:lineRule="auto"/>
        <w:jc w:val="both"/>
        <w:rPr>
          <w:rFonts w:ascii="Arial" w:hAnsi="Arial" w:cs="Arial"/>
          <w:color w:val="000000"/>
        </w:rPr>
      </w:pPr>
      <w:r w:rsidRPr="000473AF">
        <w:rPr>
          <w:rFonts w:ascii="Arial" w:eastAsia="Times New Roman" w:hAnsi="Arial" w:cs="Arial"/>
          <w:color w:val="000000"/>
        </w:rPr>
        <w:t>Odbiorcami danych osobowych będą osoby lub podmioty, którym udostępniona zostanie dokumentacja postępowania w oparciu o art.18 oraz art. 74 ustawy z dnia 11 września 2019 r. Prawo zamówień publicznych (</w:t>
      </w:r>
      <w:proofErr w:type="spellStart"/>
      <w:r w:rsidRPr="000473AF">
        <w:rPr>
          <w:rFonts w:ascii="Arial" w:eastAsia="Times New Roman" w:hAnsi="Arial" w:cs="Arial"/>
          <w:color w:val="000000"/>
        </w:rPr>
        <w:t>t.j</w:t>
      </w:r>
      <w:proofErr w:type="spellEnd"/>
      <w:r w:rsidRPr="000473AF">
        <w:rPr>
          <w:rFonts w:ascii="Arial" w:eastAsia="Times New Roman" w:hAnsi="Arial" w:cs="Arial"/>
          <w:color w:val="000000"/>
        </w:rPr>
        <w:t>. Dz.U. z 2021 r. poz. 1129, ze zm.) dalej PZP, a także podmioty, które przetwarzają dane osobowe w imieniu i na polecenie Administratora.</w:t>
      </w:r>
    </w:p>
    <w:p w14:paraId="06D4E7BE" w14:textId="77777777" w:rsidR="005169DD" w:rsidRPr="000473AF" w:rsidRDefault="005169DD" w:rsidP="005169DD">
      <w:pPr>
        <w:numPr>
          <w:ilvl w:val="0"/>
          <w:numId w:val="20"/>
        </w:numPr>
        <w:autoSpaceDN/>
        <w:spacing w:line="360" w:lineRule="auto"/>
        <w:jc w:val="both"/>
        <w:rPr>
          <w:rFonts w:ascii="Arial" w:hAnsi="Arial" w:cs="Arial"/>
          <w:color w:val="000000"/>
        </w:rPr>
      </w:pPr>
      <w:r w:rsidRPr="000473AF">
        <w:rPr>
          <w:rFonts w:ascii="Arial" w:eastAsia="Times New Roman" w:hAnsi="Arial" w:cs="Arial"/>
          <w:color w:val="000000"/>
        </w:rPr>
        <w:t>Dane osobowe będą przechowywane, zgodnie z art. 78 ust. 1 PZP, przez okres 4 lat</w:t>
      </w:r>
      <w:r w:rsidRPr="000473AF">
        <w:rPr>
          <w:rFonts w:ascii="Arial" w:eastAsia="Times New Roman" w:hAnsi="Arial" w:cs="Arial"/>
          <w:color w:val="000000"/>
        </w:rPr>
        <w:br/>
        <w:t>od dnia zakończenia postępowania o udzielenie zamówienia, a jeżeli czas trwania umowy przekracza 4 lata, okres przechowywania obejmuje cały czas trwania umowy.</w:t>
      </w:r>
    </w:p>
    <w:p w14:paraId="30CB1B06" w14:textId="77777777" w:rsidR="005169DD" w:rsidRPr="000473AF" w:rsidRDefault="005169DD" w:rsidP="005169DD">
      <w:pPr>
        <w:numPr>
          <w:ilvl w:val="0"/>
          <w:numId w:val="20"/>
        </w:numPr>
        <w:autoSpaceDN/>
        <w:spacing w:line="360" w:lineRule="auto"/>
        <w:jc w:val="both"/>
        <w:rPr>
          <w:rFonts w:ascii="Arial" w:hAnsi="Arial" w:cs="Arial"/>
          <w:color w:val="000000"/>
        </w:rPr>
      </w:pPr>
      <w:r w:rsidRPr="000473AF">
        <w:rPr>
          <w:rFonts w:ascii="Arial" w:eastAsia="Times New Roman" w:hAnsi="Arial" w:cs="Arial"/>
          <w:color w:val="000000"/>
        </w:rPr>
        <w:lastRenderedPageBreak/>
        <w:t>Podanie danych osobowych przez osobę, której dane dotyczą jest wymogiem określonym w przepisach ustawy PZP, związanym z udziałem w postępowaniu o udzielenie zamówienia publicznego. Konsekwencje niepodania określonych danych wynikają z ustawy PZP.</w:t>
      </w:r>
    </w:p>
    <w:p w14:paraId="7AD87517" w14:textId="77777777" w:rsidR="005169DD" w:rsidRPr="000473AF" w:rsidRDefault="005169DD" w:rsidP="005169DD">
      <w:pPr>
        <w:numPr>
          <w:ilvl w:val="0"/>
          <w:numId w:val="20"/>
        </w:numPr>
        <w:autoSpaceDN/>
        <w:spacing w:line="360" w:lineRule="auto"/>
        <w:jc w:val="both"/>
        <w:rPr>
          <w:rFonts w:ascii="Arial" w:hAnsi="Arial" w:cs="Arial"/>
          <w:color w:val="000000"/>
        </w:rPr>
      </w:pPr>
      <w:r w:rsidRPr="000473AF">
        <w:rPr>
          <w:rFonts w:ascii="Arial" w:eastAsia="Times New Roman" w:hAnsi="Arial" w:cs="Arial"/>
          <w:color w:val="000000"/>
        </w:rPr>
        <w:t>W odniesieniu do danych osobowych decyzje nie będą podejmowane w sposób zautomatyzowany, stosownie do brzmienia art. 22 RODO.</w:t>
      </w:r>
    </w:p>
    <w:p w14:paraId="5D10F13C" w14:textId="77777777" w:rsidR="005169DD" w:rsidRPr="000473AF" w:rsidRDefault="005169DD" w:rsidP="005169DD">
      <w:pPr>
        <w:numPr>
          <w:ilvl w:val="0"/>
          <w:numId w:val="20"/>
        </w:numPr>
        <w:autoSpaceDN/>
        <w:spacing w:line="360" w:lineRule="auto"/>
        <w:jc w:val="both"/>
        <w:rPr>
          <w:rFonts w:ascii="Arial" w:hAnsi="Arial" w:cs="Arial"/>
          <w:color w:val="000000"/>
        </w:rPr>
      </w:pPr>
      <w:r w:rsidRPr="000473AF">
        <w:rPr>
          <w:rFonts w:ascii="Arial" w:eastAsia="Times New Roman" w:hAnsi="Arial" w:cs="Arial"/>
          <w:color w:val="000000"/>
        </w:rPr>
        <w:t>Osoba, której dane dotyczą posiada następujące prawa wynikające z przepisów RODO:</w:t>
      </w:r>
    </w:p>
    <w:p w14:paraId="6E036AA1" w14:textId="77777777" w:rsidR="005169DD" w:rsidRPr="000473AF" w:rsidRDefault="005169DD" w:rsidP="005169DD">
      <w:pPr>
        <w:numPr>
          <w:ilvl w:val="0"/>
          <w:numId w:val="21"/>
        </w:numPr>
        <w:autoSpaceDN/>
        <w:spacing w:line="360" w:lineRule="auto"/>
        <w:jc w:val="both"/>
        <w:rPr>
          <w:rFonts w:ascii="Arial" w:hAnsi="Arial" w:cs="Arial"/>
          <w:color w:val="000000"/>
        </w:rPr>
      </w:pPr>
      <w:r w:rsidRPr="000473AF">
        <w:rPr>
          <w:rFonts w:ascii="Arial" w:eastAsia="Times New Roman" w:hAnsi="Arial" w:cs="Arial"/>
          <w:color w:val="000000"/>
        </w:rPr>
        <w:t>na podstawie art. 15 RODO prawo dostępu do danych osobowych;</w:t>
      </w:r>
    </w:p>
    <w:p w14:paraId="141E888B" w14:textId="77777777" w:rsidR="005169DD" w:rsidRPr="000473AF" w:rsidRDefault="005169DD" w:rsidP="005169DD">
      <w:pPr>
        <w:numPr>
          <w:ilvl w:val="0"/>
          <w:numId w:val="21"/>
        </w:numPr>
        <w:autoSpaceDN/>
        <w:spacing w:line="360" w:lineRule="auto"/>
        <w:jc w:val="both"/>
        <w:rPr>
          <w:rFonts w:ascii="Arial" w:hAnsi="Arial" w:cs="Arial"/>
          <w:color w:val="000000"/>
        </w:rPr>
      </w:pPr>
      <w:r w:rsidRPr="000473AF">
        <w:rPr>
          <w:rFonts w:ascii="Arial" w:eastAsia="Times New Roman" w:hAnsi="Arial" w:cs="Arial"/>
          <w:color w:val="000000"/>
        </w:rPr>
        <w:t>na podstawie art. 16 RODO prawo do sprostowania lub uzupełnienia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7268FF41" w14:textId="77777777" w:rsidR="005169DD" w:rsidRPr="000473AF" w:rsidRDefault="005169DD" w:rsidP="005169DD">
      <w:pPr>
        <w:numPr>
          <w:ilvl w:val="0"/>
          <w:numId w:val="21"/>
        </w:numPr>
        <w:autoSpaceDN/>
        <w:spacing w:line="360" w:lineRule="auto"/>
        <w:jc w:val="both"/>
        <w:rPr>
          <w:rFonts w:ascii="Arial" w:hAnsi="Arial" w:cs="Arial"/>
          <w:color w:val="000000"/>
        </w:rPr>
      </w:pPr>
      <w:r w:rsidRPr="000473AF">
        <w:rPr>
          <w:rFonts w:ascii="Arial" w:eastAsia="Times New Roman" w:hAnsi="Arial" w:cs="Arial"/>
          <w:color w:val="000000"/>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41155ABF" w14:textId="77777777" w:rsidR="005169DD" w:rsidRPr="000473AF" w:rsidRDefault="005169DD" w:rsidP="005169DD">
      <w:pPr>
        <w:numPr>
          <w:ilvl w:val="0"/>
          <w:numId w:val="21"/>
        </w:numPr>
        <w:autoSpaceDN/>
        <w:spacing w:line="360" w:lineRule="auto"/>
        <w:jc w:val="both"/>
        <w:rPr>
          <w:rFonts w:ascii="Arial" w:hAnsi="Arial" w:cs="Arial"/>
          <w:color w:val="000000"/>
        </w:rPr>
      </w:pPr>
      <w:r w:rsidRPr="000473AF">
        <w:rPr>
          <w:rFonts w:ascii="Arial" w:eastAsia="Times New Roman" w:hAnsi="Arial" w:cs="Arial"/>
          <w:color w:val="000000"/>
        </w:rPr>
        <w:t>prawo do wniesienia skargi do Prezesa Urzędu Ochrony Danych Osobowych w trybie i na zasadach opisanych na stronie Urzędu pod adresem: https://uodo.gov.pl/pl/83/155; </w:t>
      </w:r>
    </w:p>
    <w:p w14:paraId="6B472E38" w14:textId="77777777" w:rsidR="005169DD" w:rsidRPr="000473AF" w:rsidRDefault="005169DD" w:rsidP="005169DD">
      <w:pPr>
        <w:numPr>
          <w:ilvl w:val="0"/>
          <w:numId w:val="20"/>
        </w:numPr>
        <w:autoSpaceDN/>
        <w:spacing w:line="360" w:lineRule="auto"/>
        <w:jc w:val="both"/>
        <w:rPr>
          <w:rFonts w:ascii="Arial" w:hAnsi="Arial" w:cs="Arial"/>
          <w:color w:val="000000"/>
        </w:rPr>
      </w:pPr>
      <w:r w:rsidRPr="000473AF">
        <w:rPr>
          <w:rFonts w:ascii="Arial" w:eastAsia="Times New Roman" w:hAnsi="Arial" w:cs="Arial"/>
          <w:color w:val="000000"/>
        </w:rPr>
        <w:t>Jednocześnie informujemy, że osobie, której dane dotyczą nie przysługuje:</w:t>
      </w:r>
    </w:p>
    <w:p w14:paraId="24C51C92" w14:textId="77777777" w:rsidR="005169DD" w:rsidRPr="000473AF" w:rsidRDefault="005169DD" w:rsidP="005169DD">
      <w:pPr>
        <w:numPr>
          <w:ilvl w:val="0"/>
          <w:numId w:val="22"/>
        </w:numPr>
        <w:autoSpaceDN/>
        <w:spacing w:line="360" w:lineRule="auto"/>
        <w:jc w:val="both"/>
        <w:rPr>
          <w:rFonts w:ascii="Arial" w:hAnsi="Arial" w:cs="Arial"/>
          <w:color w:val="000000"/>
        </w:rPr>
      </w:pPr>
      <w:r w:rsidRPr="000473AF">
        <w:rPr>
          <w:rFonts w:ascii="Arial" w:eastAsia="Times New Roman" w:hAnsi="Arial" w:cs="Arial"/>
          <w:color w:val="000000"/>
        </w:rPr>
        <w:t>prawo do usunięcia danych osobowych w związku z art. 17 ust. 3 lit. b), d) lub e) RODO;</w:t>
      </w:r>
    </w:p>
    <w:p w14:paraId="38E5DB31" w14:textId="77777777" w:rsidR="005169DD" w:rsidRPr="000473AF" w:rsidRDefault="005169DD" w:rsidP="005169DD">
      <w:pPr>
        <w:numPr>
          <w:ilvl w:val="0"/>
          <w:numId w:val="22"/>
        </w:numPr>
        <w:autoSpaceDN/>
        <w:spacing w:line="360" w:lineRule="auto"/>
        <w:jc w:val="both"/>
        <w:rPr>
          <w:rFonts w:ascii="Arial" w:hAnsi="Arial" w:cs="Arial"/>
          <w:color w:val="000000"/>
        </w:rPr>
      </w:pPr>
      <w:r w:rsidRPr="000473AF">
        <w:rPr>
          <w:rFonts w:ascii="Arial" w:eastAsia="Times New Roman" w:hAnsi="Arial" w:cs="Arial"/>
          <w:color w:val="000000"/>
        </w:rPr>
        <w:t>prawo do przenoszenia danych osobowych, o którym mowa w art. 20 RODO;</w:t>
      </w:r>
    </w:p>
    <w:p w14:paraId="6516AB95" w14:textId="77777777" w:rsidR="005169DD" w:rsidRPr="000473AF" w:rsidRDefault="005169DD" w:rsidP="005169DD">
      <w:pPr>
        <w:numPr>
          <w:ilvl w:val="0"/>
          <w:numId w:val="22"/>
        </w:numPr>
        <w:autoSpaceDN/>
        <w:spacing w:line="360" w:lineRule="auto"/>
        <w:jc w:val="both"/>
        <w:rPr>
          <w:rFonts w:ascii="Arial" w:hAnsi="Arial" w:cs="Arial"/>
          <w:color w:val="000000"/>
        </w:rPr>
      </w:pPr>
      <w:r w:rsidRPr="000473AF">
        <w:rPr>
          <w:rFonts w:ascii="Arial" w:eastAsia="Times New Roman" w:hAnsi="Arial" w:cs="Arial"/>
          <w:color w:val="000000"/>
        </w:rPr>
        <w:t>prawo sprzeciwu, wobec przetwarzania danych osobowych, o którym mowa w na art. 21 RODO, gdyż podstawą prawną przetwarzania danych osobowych jest art. 6 ust. 1 lit. b) i c) RODO;</w:t>
      </w: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702AEA" w:rsidRPr="008A4032" w14:paraId="49C06417"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6012BBED" w14:textId="79FD4572" w:rsidR="00702AEA" w:rsidRPr="008A4032" w:rsidRDefault="00702AEA" w:rsidP="008A4032">
            <w:pPr>
              <w:spacing w:line="360" w:lineRule="auto"/>
              <w:jc w:val="center"/>
              <w:rPr>
                <w:rFonts w:ascii="Arial" w:hAnsi="Arial" w:cs="Arial"/>
              </w:rPr>
            </w:pPr>
            <w:r w:rsidRPr="008A4032">
              <w:rPr>
                <w:rFonts w:ascii="Arial" w:hAnsi="Arial" w:cs="Arial"/>
                <w:b/>
                <w:bCs/>
                <w:color w:val="000000"/>
              </w:rPr>
              <w:lastRenderedPageBreak/>
              <w:t>2</w:t>
            </w:r>
            <w:r w:rsidR="00E31EC0" w:rsidRPr="008A4032">
              <w:rPr>
                <w:rFonts w:ascii="Arial" w:hAnsi="Arial" w:cs="Arial"/>
                <w:b/>
                <w:bCs/>
                <w:color w:val="000000"/>
              </w:rPr>
              <w:t>4</w:t>
            </w:r>
            <w:r w:rsidRPr="008A4032">
              <w:rPr>
                <w:rFonts w:ascii="Arial" w:hAnsi="Arial" w:cs="Arial"/>
                <w:b/>
                <w:bCs/>
                <w:color w:val="000000"/>
              </w:rPr>
              <w:t>. Środki ochrony prawnej.</w:t>
            </w:r>
            <w:r w:rsidR="00FF7AF2" w:rsidRPr="008A4032">
              <w:rPr>
                <w:rFonts w:ascii="Arial" w:hAnsi="Arial" w:cs="Arial"/>
              </w:rPr>
              <w:br/>
            </w:r>
          </w:p>
        </w:tc>
      </w:tr>
    </w:tbl>
    <w:p w14:paraId="74CC9CE5" w14:textId="77777777" w:rsidR="00702AEA" w:rsidRPr="008A4032" w:rsidRDefault="00702AEA" w:rsidP="008A4032">
      <w:pPr>
        <w:pStyle w:val="NormalnyWeb"/>
        <w:spacing w:before="0" w:after="0" w:line="360" w:lineRule="auto"/>
        <w:rPr>
          <w:rFonts w:ascii="Arial" w:hAnsi="Arial" w:cs="Arial"/>
        </w:rPr>
      </w:pPr>
    </w:p>
    <w:p w14:paraId="68ABF586" w14:textId="0F7AD7FB" w:rsidR="00702AEA" w:rsidRPr="008A4032" w:rsidRDefault="005169DD" w:rsidP="008A4032">
      <w:pPr>
        <w:pStyle w:val="NormalnyWeb"/>
        <w:spacing w:before="0" w:after="0" w:line="360" w:lineRule="auto"/>
        <w:rPr>
          <w:rFonts w:ascii="Arial" w:hAnsi="Arial" w:cs="Arial"/>
        </w:rPr>
      </w:pPr>
      <w:r>
        <w:rPr>
          <w:rFonts w:ascii="Arial" w:hAnsi="Arial" w:cs="Arial"/>
          <w:color w:val="000000"/>
        </w:rPr>
        <w:t>Ś</w:t>
      </w:r>
      <w:r w:rsidR="00702AEA" w:rsidRPr="008A4032">
        <w:rPr>
          <w:rFonts w:ascii="Arial" w:hAnsi="Arial" w:cs="Arial"/>
          <w:color w:val="000000"/>
        </w:rPr>
        <w:t xml:space="preserve">rodki ochrony prawnej określone </w:t>
      </w:r>
      <w:r>
        <w:rPr>
          <w:rFonts w:ascii="Arial" w:hAnsi="Arial" w:cs="Arial"/>
          <w:color w:val="000000"/>
        </w:rPr>
        <w:t xml:space="preserve">zostały </w:t>
      </w:r>
      <w:r w:rsidR="00702AEA" w:rsidRPr="008A4032">
        <w:rPr>
          <w:rFonts w:ascii="Arial" w:hAnsi="Arial" w:cs="Arial"/>
          <w:color w:val="000000"/>
        </w:rPr>
        <w:t xml:space="preserve">w Dziale IX </w:t>
      </w:r>
      <w:proofErr w:type="spellStart"/>
      <w:r w:rsidR="00702AEA" w:rsidRPr="008A4032">
        <w:rPr>
          <w:rFonts w:ascii="Arial" w:hAnsi="Arial" w:cs="Arial"/>
          <w:color w:val="000000"/>
        </w:rPr>
        <w:t>u.p.z.p</w:t>
      </w:r>
      <w:proofErr w:type="spellEnd"/>
      <w:r w:rsidR="00702AEA" w:rsidRPr="008A4032">
        <w:rPr>
          <w:rFonts w:ascii="Arial" w:hAnsi="Arial" w:cs="Arial"/>
          <w:color w:val="000000"/>
        </w:rPr>
        <w:t>.</w:t>
      </w:r>
    </w:p>
    <w:p w14:paraId="344D31A6" w14:textId="77777777" w:rsidR="005169DD" w:rsidRDefault="005169DD" w:rsidP="008A4032">
      <w:pPr>
        <w:pStyle w:val="NormalnyWeb"/>
        <w:spacing w:before="0" w:after="0" w:line="360" w:lineRule="auto"/>
        <w:rPr>
          <w:rFonts w:ascii="Arial" w:hAnsi="Arial" w:cs="Arial"/>
          <w:color w:val="000000"/>
        </w:rPr>
      </w:pPr>
    </w:p>
    <w:p w14:paraId="753F8180" w14:textId="3B2E5F83" w:rsidR="00DA304E" w:rsidRPr="008A4032" w:rsidRDefault="00DA304E" w:rsidP="008A4032">
      <w:pPr>
        <w:pStyle w:val="NormalnyWeb"/>
        <w:spacing w:before="0" w:after="0" w:line="360" w:lineRule="auto"/>
        <w:rPr>
          <w:rFonts w:ascii="Arial" w:hAnsi="Arial" w:cs="Arial"/>
        </w:rPr>
      </w:pPr>
      <w:r w:rsidRPr="008A4032">
        <w:rPr>
          <w:rFonts w:ascii="Arial" w:hAnsi="Arial" w:cs="Arial"/>
        </w:rPr>
        <w:t xml:space="preserve">Postępowanie odwoławcze jest prowadzone w języku polskim. </w:t>
      </w:r>
    </w:p>
    <w:p w14:paraId="5BE5BD12" w14:textId="257078E1" w:rsidR="00DA304E" w:rsidRPr="008A4032" w:rsidRDefault="00DA304E" w:rsidP="008A4032">
      <w:pPr>
        <w:pStyle w:val="NormalnyWeb"/>
        <w:spacing w:before="0" w:after="0" w:line="360" w:lineRule="auto"/>
        <w:rPr>
          <w:rFonts w:ascii="Arial" w:hAnsi="Arial" w:cs="Arial"/>
        </w:rPr>
      </w:pPr>
      <w:r w:rsidRPr="008A4032">
        <w:rPr>
          <w:rFonts w:ascii="Arial" w:hAnsi="Arial" w:cs="Arial"/>
        </w:rPr>
        <w:t xml:space="preserve">Odwołanie wnosi się do Prezesa Izby. </w:t>
      </w:r>
    </w:p>
    <w:p w14:paraId="5646D4CE" w14:textId="77777777" w:rsidR="00DA304E" w:rsidRPr="008A4032" w:rsidRDefault="00DA304E" w:rsidP="008A4032">
      <w:pPr>
        <w:pStyle w:val="NormalnyWeb"/>
        <w:spacing w:before="0" w:after="0" w:line="360" w:lineRule="auto"/>
        <w:rPr>
          <w:rFonts w:ascii="Arial" w:hAnsi="Arial" w:cs="Arial"/>
          <w:color w:val="000000"/>
        </w:rPr>
      </w:pPr>
    </w:p>
    <w:p w14:paraId="6D721BD0" w14:textId="66DA0D8D"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Odwołanie wobec treści ogłoszenia wszczynającego postępowanie o udzielenie zamówienia lub wobec treści dokumentów zamówienia wnosi się w terminie:</w:t>
      </w:r>
    </w:p>
    <w:p w14:paraId="4DA1F512"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a) 5 dni od dnia zamieszczenia ogłoszenia w Biuletynie Zamówień Publicznych lub dokumentów zamówienia na stronie internetowej,</w:t>
      </w:r>
    </w:p>
    <w:p w14:paraId="59438CC7" w14:textId="77777777" w:rsidR="00702AEA" w:rsidRPr="008A4032" w:rsidRDefault="00702AEA" w:rsidP="008A4032">
      <w:pPr>
        <w:pStyle w:val="NormalnyWeb"/>
        <w:spacing w:before="0" w:after="0" w:line="360" w:lineRule="auto"/>
        <w:rPr>
          <w:rFonts w:ascii="Arial" w:hAnsi="Arial" w:cs="Arial"/>
        </w:rPr>
      </w:pPr>
    </w:p>
    <w:p w14:paraId="0F7C94F3"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Odwołanie wnosi się:</w:t>
      </w:r>
    </w:p>
    <w:p w14:paraId="396ADBE9"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a) 5 dni od dnia przekazania informacji o czynności zamawiającego stanowiącej podstawę jego wniesienia, jeżeli informacja została przekazana przy użyciu środków komunikacji elektronicznej,</w:t>
      </w:r>
    </w:p>
    <w:p w14:paraId="538344DF"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b) 10 dni od dnia przekazania informacji o czynności zamawiającego stanowiącej podstawę jego wniesienia, jeżeli informacja została przekazana w sposób inny niż określony w lit. a.</w:t>
      </w:r>
    </w:p>
    <w:p w14:paraId="6DF606EF"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Odwołanie w przypadkach innych niż określone powyżej wnosi się w terminie:</w:t>
      </w:r>
    </w:p>
    <w:p w14:paraId="1274FC8F" w14:textId="77777777" w:rsidR="00702AEA" w:rsidRPr="008A4032" w:rsidRDefault="00702AEA" w:rsidP="008A4032">
      <w:pPr>
        <w:pStyle w:val="NormalnyWeb"/>
        <w:spacing w:before="0" w:after="0" w:line="360" w:lineRule="auto"/>
        <w:rPr>
          <w:rFonts w:ascii="Arial" w:hAnsi="Arial" w:cs="Arial"/>
          <w:color w:val="000000"/>
        </w:rPr>
      </w:pPr>
      <w:r w:rsidRPr="008A4032">
        <w:rPr>
          <w:rFonts w:ascii="Arial" w:hAnsi="Arial" w:cs="Arial"/>
          <w:color w:val="000000"/>
        </w:rPr>
        <w:t>b) 5 dni od dnia, w którym powzięto lub przy zachowaniu należytej staranności można było powziąć wiadomość o okolicznościach stanowiących podstawę jego wniesienia.</w:t>
      </w:r>
    </w:p>
    <w:p w14:paraId="633BD71C" w14:textId="77777777" w:rsidR="0009785B" w:rsidRPr="008A4032" w:rsidRDefault="0009785B" w:rsidP="008A4032">
      <w:pPr>
        <w:pStyle w:val="NormalnyWeb"/>
        <w:spacing w:before="0" w:after="0" w:line="360" w:lineRule="auto"/>
        <w:rPr>
          <w:rFonts w:ascii="Arial" w:hAnsi="Arial" w:cs="Arial"/>
          <w:color w:val="000000"/>
        </w:rPr>
      </w:pPr>
    </w:p>
    <w:p w14:paraId="10827ED4" w14:textId="77777777" w:rsidR="0009785B" w:rsidRPr="008A4032" w:rsidRDefault="0009785B" w:rsidP="008A4032">
      <w:pPr>
        <w:pStyle w:val="NormalnyWeb"/>
        <w:spacing w:before="0" w:after="0" w:line="360" w:lineRule="auto"/>
        <w:rPr>
          <w:rFonts w:ascii="Arial" w:hAnsi="Arial" w:cs="Arial"/>
        </w:rPr>
      </w:pPr>
      <w:r w:rsidRPr="008A4032">
        <w:rPr>
          <w:rFonts w:ascii="Arial" w:hAnsi="Arial" w:cs="Arial"/>
          <w:color w:val="000000"/>
        </w:rPr>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9483B31" w14:textId="233271EB" w:rsidR="0009785B" w:rsidRPr="008A4032" w:rsidRDefault="0009785B" w:rsidP="008A4032">
      <w:pPr>
        <w:pStyle w:val="NormalnyWeb"/>
        <w:spacing w:before="0" w:after="0" w:line="360" w:lineRule="auto"/>
        <w:rPr>
          <w:rFonts w:ascii="Arial" w:hAnsi="Arial" w:cs="Arial"/>
        </w:rPr>
      </w:pPr>
      <w:r w:rsidRPr="008A4032">
        <w:rPr>
          <w:rFonts w:ascii="Arial" w:hAnsi="Arial" w:cs="Arial"/>
          <w:color w:val="000000"/>
        </w:rPr>
        <w:t xml:space="preserve">a) </w:t>
      </w:r>
      <w:r w:rsidR="00426525" w:rsidRPr="008A4032">
        <w:rPr>
          <w:rFonts w:ascii="Arial" w:hAnsi="Arial" w:cs="Arial"/>
          <w:color w:val="000000"/>
        </w:rPr>
        <w:t>15</w:t>
      </w:r>
      <w:r w:rsidRPr="008A4032">
        <w:rPr>
          <w:rFonts w:ascii="Arial" w:hAnsi="Arial" w:cs="Arial"/>
          <w:color w:val="000000"/>
        </w:rPr>
        <w:t xml:space="preserve"> dni od dnia </w:t>
      </w:r>
      <w:r w:rsidR="00426525" w:rsidRPr="008A4032">
        <w:rPr>
          <w:rFonts w:ascii="Arial" w:hAnsi="Arial" w:cs="Arial"/>
          <w:color w:val="000000"/>
        </w:rPr>
        <w:t>zamieszczenia w Biuletynie Zamówień Publicznych</w:t>
      </w:r>
      <w:r w:rsidRPr="008A4032">
        <w:rPr>
          <w:rFonts w:ascii="Arial" w:hAnsi="Arial" w:cs="Arial"/>
          <w:color w:val="000000"/>
        </w:rPr>
        <w:t xml:space="preserve"> ogłoszenia o </w:t>
      </w:r>
      <w:r w:rsidR="00426525" w:rsidRPr="008A4032">
        <w:rPr>
          <w:rFonts w:ascii="Arial" w:hAnsi="Arial" w:cs="Arial"/>
          <w:color w:val="000000"/>
        </w:rPr>
        <w:t>wyniku postępowania</w:t>
      </w:r>
      <w:r w:rsidRPr="008A4032">
        <w:rPr>
          <w:rFonts w:ascii="Arial" w:hAnsi="Arial" w:cs="Arial"/>
          <w:color w:val="000000"/>
        </w:rPr>
        <w:t>,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6313BF22" w14:textId="26562BFF" w:rsidR="0009785B" w:rsidRPr="008A4032" w:rsidRDefault="0009785B" w:rsidP="008A4032">
      <w:pPr>
        <w:pStyle w:val="NormalnyWeb"/>
        <w:spacing w:before="0" w:after="0" w:line="360" w:lineRule="auto"/>
        <w:rPr>
          <w:rFonts w:ascii="Arial" w:hAnsi="Arial" w:cs="Arial"/>
        </w:rPr>
      </w:pPr>
      <w:r w:rsidRPr="008A4032">
        <w:rPr>
          <w:rFonts w:ascii="Arial" w:hAnsi="Arial" w:cs="Arial"/>
          <w:color w:val="000000"/>
        </w:rPr>
        <w:lastRenderedPageBreak/>
        <w:t xml:space="preserve">b) </w:t>
      </w:r>
      <w:r w:rsidR="00426525" w:rsidRPr="008A4032">
        <w:rPr>
          <w:rFonts w:ascii="Arial" w:hAnsi="Arial" w:cs="Arial"/>
          <w:color w:val="000000"/>
        </w:rPr>
        <w:t>miesiąca</w:t>
      </w:r>
      <w:r w:rsidRPr="008A4032">
        <w:rPr>
          <w:rFonts w:ascii="Arial" w:hAnsi="Arial" w:cs="Arial"/>
          <w:color w:val="000000"/>
        </w:rPr>
        <w:t xml:space="preserve"> od dnia zawarcia umowy, jeżeli zamawiający:</w:t>
      </w:r>
    </w:p>
    <w:p w14:paraId="079870C5" w14:textId="2D636246" w:rsidR="0009785B" w:rsidRPr="008A4032" w:rsidRDefault="0009785B" w:rsidP="008A4032">
      <w:pPr>
        <w:pStyle w:val="NormalnyWeb"/>
        <w:spacing w:before="0" w:after="0" w:line="360" w:lineRule="auto"/>
        <w:rPr>
          <w:rFonts w:ascii="Arial" w:hAnsi="Arial" w:cs="Arial"/>
        </w:rPr>
      </w:pPr>
      <w:r w:rsidRPr="008A4032">
        <w:rPr>
          <w:rFonts w:ascii="Arial" w:hAnsi="Arial" w:cs="Arial"/>
          <w:color w:val="000000"/>
        </w:rPr>
        <w:t xml:space="preserve">- nie </w:t>
      </w:r>
      <w:r w:rsidR="00426525" w:rsidRPr="008A4032">
        <w:rPr>
          <w:rFonts w:ascii="Arial" w:hAnsi="Arial" w:cs="Arial"/>
          <w:color w:val="000000"/>
        </w:rPr>
        <w:t>zamieścił w Biuletynie Zamówień Publicznych</w:t>
      </w:r>
      <w:r w:rsidRPr="008A4032">
        <w:rPr>
          <w:rFonts w:ascii="Arial" w:hAnsi="Arial" w:cs="Arial"/>
          <w:color w:val="000000"/>
        </w:rPr>
        <w:t xml:space="preserve"> ogłoszenia o </w:t>
      </w:r>
      <w:r w:rsidR="00426525" w:rsidRPr="008A4032">
        <w:rPr>
          <w:rFonts w:ascii="Arial" w:hAnsi="Arial" w:cs="Arial"/>
          <w:color w:val="000000"/>
        </w:rPr>
        <w:t>wyniku postępowania albo</w:t>
      </w:r>
    </w:p>
    <w:p w14:paraId="7E2ADAE1" w14:textId="79DFAAB5" w:rsidR="0009785B" w:rsidRPr="008A4032" w:rsidRDefault="0009785B" w:rsidP="008A4032">
      <w:pPr>
        <w:pStyle w:val="NormalnyWeb"/>
        <w:spacing w:before="0" w:after="0" w:line="360" w:lineRule="auto"/>
        <w:rPr>
          <w:rFonts w:ascii="Arial" w:hAnsi="Arial" w:cs="Arial"/>
        </w:rPr>
      </w:pPr>
      <w:r w:rsidRPr="008A4032">
        <w:rPr>
          <w:rFonts w:ascii="Arial" w:hAnsi="Arial" w:cs="Arial"/>
          <w:color w:val="000000"/>
        </w:rPr>
        <w:t xml:space="preserve">- </w:t>
      </w:r>
      <w:r w:rsidR="00426525" w:rsidRPr="008A4032">
        <w:rPr>
          <w:rFonts w:ascii="Arial" w:hAnsi="Arial" w:cs="Arial"/>
          <w:color w:val="000000"/>
        </w:rPr>
        <w:t>zamieścił w Biuletynie Zamówień Publicznych ogłoszenie o wyniku postępowania</w:t>
      </w:r>
      <w:r w:rsidRPr="008A4032">
        <w:rPr>
          <w:rFonts w:ascii="Arial" w:hAnsi="Arial" w:cs="Arial"/>
          <w:color w:val="000000"/>
        </w:rPr>
        <w:t>, które nie zawiera uzasadnienia udzielenia zamówienia w trybie negocjacji bez ogłoszenia albo zamówienia z wolnej ręki</w:t>
      </w:r>
      <w:r w:rsidR="00426525" w:rsidRPr="008A4032">
        <w:rPr>
          <w:rFonts w:ascii="Arial" w:hAnsi="Arial" w:cs="Arial"/>
          <w:color w:val="000000"/>
        </w:rPr>
        <w:t>.</w:t>
      </w:r>
    </w:p>
    <w:p w14:paraId="2D09A5A2" w14:textId="77777777" w:rsidR="00702AEA" w:rsidRPr="008A4032" w:rsidRDefault="00702AEA" w:rsidP="008A4032">
      <w:pPr>
        <w:pStyle w:val="NormalnyWeb"/>
        <w:spacing w:before="0" w:after="0" w:line="360" w:lineRule="auto"/>
        <w:rPr>
          <w:rFonts w:ascii="Arial" w:hAnsi="Arial" w:cs="Arial"/>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702AEA" w:rsidRPr="008A4032" w14:paraId="102F2BD5"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66240DB8" w14:textId="27F6A529" w:rsidR="00702AEA" w:rsidRPr="008A4032" w:rsidRDefault="00702AEA" w:rsidP="008A4032">
            <w:pPr>
              <w:spacing w:line="360" w:lineRule="auto"/>
              <w:jc w:val="center"/>
              <w:rPr>
                <w:rFonts w:ascii="Arial" w:hAnsi="Arial" w:cs="Arial"/>
              </w:rPr>
            </w:pPr>
            <w:r w:rsidRPr="008A4032">
              <w:rPr>
                <w:rFonts w:ascii="Arial" w:hAnsi="Arial" w:cs="Arial"/>
                <w:b/>
                <w:bCs/>
                <w:color w:val="000000"/>
              </w:rPr>
              <w:t>2</w:t>
            </w:r>
            <w:r w:rsidR="00C01ADA">
              <w:rPr>
                <w:rFonts w:ascii="Arial" w:hAnsi="Arial" w:cs="Arial"/>
                <w:b/>
                <w:bCs/>
                <w:color w:val="000000"/>
              </w:rPr>
              <w:t>5</w:t>
            </w:r>
            <w:r w:rsidRPr="008A4032">
              <w:rPr>
                <w:rFonts w:ascii="Arial" w:hAnsi="Arial" w:cs="Arial"/>
                <w:b/>
                <w:bCs/>
                <w:color w:val="000000"/>
              </w:rPr>
              <w:t>. Załączniki.</w:t>
            </w:r>
          </w:p>
        </w:tc>
      </w:tr>
    </w:tbl>
    <w:p w14:paraId="7CB131A3" w14:textId="77777777" w:rsidR="00702AEA" w:rsidRPr="008A4032" w:rsidRDefault="00702AEA" w:rsidP="008A4032">
      <w:pPr>
        <w:pStyle w:val="NormalnyWeb"/>
        <w:spacing w:before="0" w:after="0" w:line="360" w:lineRule="auto"/>
        <w:rPr>
          <w:rFonts w:ascii="Arial" w:hAnsi="Arial" w:cs="Arial"/>
        </w:rPr>
      </w:pPr>
    </w:p>
    <w:p w14:paraId="34CA4150"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 xml:space="preserve">Załącznik nr 1 Wzór Formularza Oferty </w:t>
      </w:r>
    </w:p>
    <w:p w14:paraId="4E3860B8" w14:textId="48B7182B" w:rsidR="00702AEA" w:rsidRPr="008A4032" w:rsidRDefault="00702AEA" w:rsidP="008A4032">
      <w:pPr>
        <w:pStyle w:val="NormalnyWeb"/>
        <w:spacing w:before="0" w:after="0" w:line="360" w:lineRule="auto"/>
        <w:rPr>
          <w:rFonts w:ascii="Arial" w:hAnsi="Arial" w:cs="Arial"/>
          <w:color w:val="000000" w:themeColor="text1"/>
        </w:rPr>
      </w:pPr>
      <w:r w:rsidRPr="008A4032">
        <w:rPr>
          <w:rFonts w:ascii="Arial" w:hAnsi="Arial" w:cs="Arial"/>
          <w:color w:val="000000" w:themeColor="text1"/>
        </w:rPr>
        <w:t>Załącznik nr 2 Oświadczenie o niepodleganiu wykluczeniu</w:t>
      </w:r>
    </w:p>
    <w:p w14:paraId="39BA279C" w14:textId="516D70B1" w:rsidR="00E31EC0" w:rsidRPr="008A4032" w:rsidRDefault="00E31EC0" w:rsidP="008A4032">
      <w:pPr>
        <w:pStyle w:val="NormalnyWeb"/>
        <w:spacing w:before="0" w:after="0" w:line="360" w:lineRule="auto"/>
        <w:rPr>
          <w:rFonts w:ascii="Arial" w:hAnsi="Arial" w:cs="Arial"/>
          <w:color w:val="000000" w:themeColor="text1"/>
        </w:rPr>
      </w:pPr>
      <w:r w:rsidRPr="008A4032">
        <w:rPr>
          <w:rFonts w:ascii="Arial" w:hAnsi="Arial" w:cs="Arial"/>
          <w:color w:val="000000" w:themeColor="text1"/>
        </w:rPr>
        <w:t xml:space="preserve">Załącznik nr 3 Oświadczenie o spełnianiu warunków udziału w postępowaniu </w:t>
      </w:r>
    </w:p>
    <w:p w14:paraId="60DA23CE" w14:textId="4A9B1EA1" w:rsidR="00E3452B" w:rsidRPr="008A4032" w:rsidRDefault="00E3452B" w:rsidP="008A4032">
      <w:pPr>
        <w:pStyle w:val="NormalnyWeb"/>
        <w:spacing w:before="0" w:after="0" w:line="360" w:lineRule="auto"/>
        <w:rPr>
          <w:rFonts w:ascii="Arial" w:hAnsi="Arial" w:cs="Arial"/>
          <w:color w:val="000000" w:themeColor="text1"/>
        </w:rPr>
      </w:pPr>
      <w:r w:rsidRPr="008A4032">
        <w:rPr>
          <w:rFonts w:ascii="Arial" w:hAnsi="Arial" w:cs="Arial"/>
          <w:color w:val="000000" w:themeColor="text1"/>
        </w:rPr>
        <w:t>Załącznik nr 4 Oświadczenie podmiotu udostępniającego zasoby</w:t>
      </w:r>
    </w:p>
    <w:p w14:paraId="2F467D60" w14:textId="7160B37E" w:rsidR="00E31EC0" w:rsidRDefault="00E31EC0" w:rsidP="008A4032">
      <w:pPr>
        <w:pStyle w:val="NormalnyWeb"/>
        <w:spacing w:before="0" w:after="0" w:line="360" w:lineRule="auto"/>
        <w:rPr>
          <w:rFonts w:ascii="Arial" w:hAnsi="Arial" w:cs="Arial"/>
          <w:color w:val="000000" w:themeColor="text1"/>
        </w:rPr>
      </w:pPr>
      <w:r w:rsidRPr="008A4032">
        <w:rPr>
          <w:rFonts w:ascii="Arial" w:hAnsi="Arial" w:cs="Arial"/>
          <w:color w:val="000000" w:themeColor="text1"/>
        </w:rPr>
        <w:t xml:space="preserve">Załącznik nr </w:t>
      </w:r>
      <w:r w:rsidR="00E3452B" w:rsidRPr="008A4032">
        <w:rPr>
          <w:rFonts w:ascii="Arial" w:hAnsi="Arial" w:cs="Arial"/>
          <w:color w:val="000000" w:themeColor="text1"/>
        </w:rPr>
        <w:t>5</w:t>
      </w:r>
      <w:r w:rsidRPr="008A4032">
        <w:rPr>
          <w:rFonts w:ascii="Arial" w:hAnsi="Arial" w:cs="Arial"/>
          <w:color w:val="000000" w:themeColor="text1"/>
        </w:rPr>
        <w:t xml:space="preserve"> </w:t>
      </w:r>
      <w:r w:rsidR="00E3452B" w:rsidRPr="008A4032">
        <w:rPr>
          <w:rFonts w:ascii="Arial" w:hAnsi="Arial" w:cs="Arial"/>
          <w:color w:val="000000" w:themeColor="text1"/>
        </w:rPr>
        <w:t xml:space="preserve">Oświadczenie, z którego wynika, które usługi wykonają poszczególni wykonawcy (art. 117 ust. 4 </w:t>
      </w:r>
      <w:proofErr w:type="spellStart"/>
      <w:r w:rsidR="00E3452B" w:rsidRPr="008A4032">
        <w:rPr>
          <w:rFonts w:ascii="Arial" w:hAnsi="Arial" w:cs="Arial"/>
          <w:color w:val="000000" w:themeColor="text1"/>
        </w:rPr>
        <w:t>u.p.z.p</w:t>
      </w:r>
      <w:proofErr w:type="spellEnd"/>
      <w:r w:rsidR="00E3452B" w:rsidRPr="008A4032">
        <w:rPr>
          <w:rFonts w:ascii="Arial" w:hAnsi="Arial" w:cs="Arial"/>
          <w:color w:val="000000" w:themeColor="text1"/>
        </w:rPr>
        <w:t>.)</w:t>
      </w:r>
    </w:p>
    <w:p w14:paraId="5118D184" w14:textId="36126726" w:rsidR="004D272D" w:rsidRDefault="004D272D" w:rsidP="004D272D">
      <w:pPr>
        <w:pStyle w:val="Textbody"/>
        <w:spacing w:after="0" w:line="360" w:lineRule="auto"/>
        <w:rPr>
          <w:rFonts w:ascii="Arial" w:hAnsi="Arial" w:cs="Arial"/>
          <w:color w:val="000000"/>
        </w:rPr>
      </w:pPr>
      <w:r>
        <w:rPr>
          <w:rFonts w:ascii="Arial" w:hAnsi="Arial" w:cs="Arial"/>
          <w:color w:val="000000"/>
        </w:rPr>
        <w:t xml:space="preserve">Załącznik nr 6 Instrukcja bezpieczeństwa przeciwpożarowego </w:t>
      </w:r>
    </w:p>
    <w:p w14:paraId="122AAA56" w14:textId="23C609D2" w:rsidR="004D272D" w:rsidRDefault="004D272D" w:rsidP="004D272D">
      <w:pPr>
        <w:pStyle w:val="NormalnyWeb"/>
        <w:spacing w:before="0" w:after="0" w:line="360" w:lineRule="auto"/>
        <w:rPr>
          <w:rFonts w:ascii="Arial" w:hAnsi="Arial" w:cs="Arial"/>
          <w:color w:val="000000"/>
        </w:rPr>
      </w:pPr>
      <w:r>
        <w:rPr>
          <w:rFonts w:ascii="Arial" w:hAnsi="Arial" w:cs="Arial"/>
          <w:color w:val="000000"/>
        </w:rPr>
        <w:t xml:space="preserve">Załącznik nr 7 Zarządzenie nr 4/2016 Prezesa Zarządu Zakładu Unieszkodliwiania Odpadów Komunalnych Spytkowo Sp. z o.o. w sprawie działań prewencyjnych – współpraca z firmami zewnętrznymi. </w:t>
      </w:r>
    </w:p>
    <w:p w14:paraId="774F0D43" w14:textId="77777777" w:rsidR="00C82330" w:rsidRPr="008A4032" w:rsidRDefault="00C82330" w:rsidP="008A4032">
      <w:pPr>
        <w:pStyle w:val="NormalnyWeb"/>
        <w:spacing w:before="0" w:after="0" w:line="360" w:lineRule="auto"/>
        <w:rPr>
          <w:rFonts w:ascii="Arial" w:hAnsi="Arial" w:cs="Arial"/>
          <w:color w:val="000000" w:themeColor="text1"/>
        </w:rPr>
      </w:pPr>
    </w:p>
    <w:p w14:paraId="63E357B2" w14:textId="77777777" w:rsidR="00702AEA" w:rsidRPr="008A4032" w:rsidRDefault="00702AEA" w:rsidP="008A4032">
      <w:pPr>
        <w:pStyle w:val="NormalnyWeb"/>
        <w:spacing w:before="0" w:after="0" w:line="360" w:lineRule="auto"/>
        <w:rPr>
          <w:rFonts w:ascii="Arial" w:hAnsi="Arial" w:cs="Arial"/>
        </w:rPr>
      </w:pPr>
    </w:p>
    <w:p w14:paraId="23A8343D" w14:textId="77777777" w:rsidR="00702AEA" w:rsidRPr="008A4032" w:rsidRDefault="00702AEA" w:rsidP="008A4032">
      <w:pPr>
        <w:pStyle w:val="NormalnyWeb"/>
        <w:spacing w:before="0" w:after="0" w:line="360" w:lineRule="auto"/>
        <w:rPr>
          <w:rFonts w:ascii="Arial" w:hAnsi="Arial" w:cs="Arial"/>
        </w:rPr>
      </w:pPr>
    </w:p>
    <w:p w14:paraId="06E8C335" w14:textId="77777777" w:rsidR="00702AEA" w:rsidRPr="008A4032" w:rsidRDefault="00702AEA" w:rsidP="008A4032">
      <w:pPr>
        <w:pStyle w:val="NormalnyWeb"/>
        <w:spacing w:before="0" w:after="0" w:line="360" w:lineRule="auto"/>
        <w:rPr>
          <w:rFonts w:ascii="Arial" w:hAnsi="Arial" w:cs="Arial"/>
        </w:rPr>
      </w:pPr>
    </w:p>
    <w:p w14:paraId="39EBDD1F" w14:textId="77777777" w:rsidR="004E07BB" w:rsidRPr="008A4032" w:rsidRDefault="004E07BB" w:rsidP="008A4032">
      <w:pPr>
        <w:pStyle w:val="NormalnyWeb"/>
        <w:spacing w:before="0" w:after="0" w:line="360" w:lineRule="auto"/>
        <w:rPr>
          <w:rFonts w:ascii="Arial" w:hAnsi="Arial" w:cs="Arial"/>
        </w:rPr>
      </w:pPr>
    </w:p>
    <w:p w14:paraId="068E76EB" w14:textId="77777777" w:rsidR="004E07BB" w:rsidRPr="008A4032" w:rsidRDefault="004E07BB" w:rsidP="008A4032">
      <w:pPr>
        <w:pStyle w:val="NormalnyWeb"/>
        <w:spacing w:before="0" w:after="0" w:line="360" w:lineRule="auto"/>
        <w:rPr>
          <w:rFonts w:ascii="Arial" w:hAnsi="Arial" w:cs="Arial"/>
        </w:rPr>
      </w:pPr>
    </w:p>
    <w:p w14:paraId="73DFCECC" w14:textId="77777777" w:rsidR="004E07BB" w:rsidRPr="008A4032" w:rsidRDefault="004E07BB" w:rsidP="008A4032">
      <w:pPr>
        <w:pStyle w:val="NormalnyWeb"/>
        <w:spacing w:before="0" w:after="0" w:line="360" w:lineRule="auto"/>
        <w:rPr>
          <w:rFonts w:ascii="Arial" w:hAnsi="Arial" w:cs="Arial"/>
        </w:rPr>
      </w:pPr>
    </w:p>
    <w:p w14:paraId="2171B43E" w14:textId="77777777" w:rsidR="00E3452B" w:rsidRPr="008A4032" w:rsidRDefault="00E3452B" w:rsidP="008A4032">
      <w:pPr>
        <w:pStyle w:val="NormalnyWeb"/>
        <w:spacing w:before="0" w:after="0" w:line="360" w:lineRule="auto"/>
        <w:rPr>
          <w:rFonts w:ascii="Arial" w:hAnsi="Arial" w:cs="Arial"/>
        </w:rPr>
      </w:pPr>
    </w:p>
    <w:p w14:paraId="3AED51DD" w14:textId="77777777" w:rsidR="00E3452B" w:rsidRPr="008A4032" w:rsidRDefault="00E3452B" w:rsidP="008A4032">
      <w:pPr>
        <w:pStyle w:val="NormalnyWeb"/>
        <w:spacing w:before="0" w:after="0" w:line="360" w:lineRule="auto"/>
        <w:rPr>
          <w:rFonts w:ascii="Arial" w:hAnsi="Arial" w:cs="Arial"/>
        </w:rPr>
      </w:pPr>
    </w:p>
    <w:p w14:paraId="358B303D" w14:textId="77777777" w:rsidR="00E3452B" w:rsidRPr="008A4032" w:rsidRDefault="00E3452B" w:rsidP="008A4032">
      <w:pPr>
        <w:pStyle w:val="NormalnyWeb"/>
        <w:spacing w:before="0" w:after="0" w:line="360" w:lineRule="auto"/>
        <w:rPr>
          <w:rFonts w:ascii="Arial" w:hAnsi="Arial" w:cs="Arial"/>
        </w:rPr>
      </w:pPr>
    </w:p>
    <w:p w14:paraId="5029822F" w14:textId="77777777" w:rsidR="00E3452B" w:rsidRPr="008A4032" w:rsidRDefault="00E3452B" w:rsidP="008A4032">
      <w:pPr>
        <w:pStyle w:val="NormalnyWeb"/>
        <w:spacing w:before="0" w:after="0" w:line="360" w:lineRule="auto"/>
        <w:rPr>
          <w:rFonts w:ascii="Arial" w:hAnsi="Arial" w:cs="Arial"/>
        </w:rPr>
      </w:pPr>
    </w:p>
    <w:p w14:paraId="78E12808" w14:textId="77777777" w:rsidR="00E3452B" w:rsidRDefault="00E3452B" w:rsidP="008A4032">
      <w:pPr>
        <w:pStyle w:val="NormalnyWeb"/>
        <w:spacing w:before="0" w:after="0" w:line="360" w:lineRule="auto"/>
        <w:rPr>
          <w:rFonts w:ascii="Arial" w:hAnsi="Arial" w:cs="Arial"/>
        </w:rPr>
      </w:pPr>
    </w:p>
    <w:p w14:paraId="73C654C7" w14:textId="77777777" w:rsidR="001C7B1D" w:rsidRDefault="001C7B1D" w:rsidP="008A4032">
      <w:pPr>
        <w:pStyle w:val="NormalnyWeb"/>
        <w:spacing w:before="0" w:after="0" w:line="360" w:lineRule="auto"/>
        <w:rPr>
          <w:rFonts w:ascii="Arial" w:hAnsi="Arial" w:cs="Arial"/>
          <w:color w:val="000000"/>
        </w:rPr>
      </w:pPr>
    </w:p>
    <w:p w14:paraId="6FAA72E5" w14:textId="77777777" w:rsidR="00C01ADA" w:rsidRPr="00F10336" w:rsidRDefault="00C01ADA" w:rsidP="00C01ADA">
      <w:pPr>
        <w:pStyle w:val="NormalnyWeb"/>
        <w:spacing w:before="0" w:after="0" w:line="360" w:lineRule="auto"/>
        <w:jc w:val="right"/>
        <w:rPr>
          <w:rFonts w:ascii="Arial" w:hAnsi="Arial" w:cs="Arial"/>
          <w:color w:val="000000" w:themeColor="text1"/>
        </w:rPr>
      </w:pPr>
      <w:r w:rsidRPr="00F10336">
        <w:rPr>
          <w:rFonts w:ascii="Arial" w:hAnsi="Arial" w:cs="Arial"/>
          <w:color w:val="000000" w:themeColor="text1"/>
        </w:rPr>
        <w:lastRenderedPageBreak/>
        <w:t>Załącznik nr 1 do SWZ</w:t>
      </w:r>
    </w:p>
    <w:p w14:paraId="7906ABCE" w14:textId="77777777" w:rsidR="00C01ADA" w:rsidRPr="00F10336" w:rsidRDefault="00C01ADA" w:rsidP="00C01ADA">
      <w:pPr>
        <w:widowControl/>
        <w:spacing w:line="360" w:lineRule="auto"/>
        <w:jc w:val="center"/>
        <w:textAlignment w:val="auto"/>
        <w:rPr>
          <w:rFonts w:ascii="Arial" w:eastAsia="Times New Roman" w:hAnsi="Arial" w:cs="Arial"/>
          <w:b/>
          <w:bCs/>
          <w:color w:val="000000" w:themeColor="text1"/>
          <w:kern w:val="0"/>
          <w:lang w:eastAsia="pl-PL" w:bidi="ar-SA"/>
        </w:rPr>
      </w:pPr>
      <w:r w:rsidRPr="00F10336">
        <w:rPr>
          <w:rFonts w:ascii="Arial" w:eastAsia="Times New Roman" w:hAnsi="Arial" w:cs="Arial"/>
          <w:b/>
          <w:bCs/>
          <w:color w:val="000000" w:themeColor="text1"/>
          <w:kern w:val="0"/>
          <w:lang w:eastAsia="pl-PL" w:bidi="ar-SA"/>
        </w:rPr>
        <w:t xml:space="preserve">FORMULARZ OFERTOWY </w:t>
      </w:r>
    </w:p>
    <w:p w14:paraId="76D31B6C" w14:textId="1BCFEF87" w:rsidR="00E41032" w:rsidRPr="00E41032" w:rsidRDefault="00E41032" w:rsidP="00E41032">
      <w:pPr>
        <w:pStyle w:val="NormalnyWeb"/>
        <w:spacing w:before="0" w:after="0" w:line="360" w:lineRule="auto"/>
        <w:jc w:val="center"/>
        <w:rPr>
          <w:rFonts w:ascii="Arial" w:hAnsi="Arial" w:cs="Arial"/>
        </w:rPr>
      </w:pPr>
      <w:r w:rsidRPr="00E41032">
        <w:rPr>
          <w:rStyle w:val="Pogrubienie"/>
          <w:rFonts w:ascii="Arial" w:hAnsi="Arial" w:cs="Arial"/>
          <w:b w:val="0"/>
          <w:bCs w:val="0"/>
        </w:rPr>
        <w:t xml:space="preserve">usługa </w:t>
      </w:r>
      <w:r w:rsidRPr="00E41032">
        <w:rPr>
          <w:rFonts w:ascii="Arial" w:hAnsi="Arial" w:cs="Arial"/>
        </w:rPr>
        <w:t>bezpośredniej ochrony fizycznej obiektu</w:t>
      </w:r>
      <w:r w:rsidRPr="00E41032">
        <w:rPr>
          <w:rFonts w:ascii="Arial" w:hAnsi="Arial" w:cs="Arial"/>
        </w:rPr>
        <w:br/>
        <w:t>Zakład Unieszkodliwiania Odpadów Komunalnych w Spytkowie</w:t>
      </w:r>
    </w:p>
    <w:p w14:paraId="049F16DE" w14:textId="77777777" w:rsidR="00C01ADA" w:rsidRPr="00F10336" w:rsidRDefault="00C01ADA" w:rsidP="00C01ADA">
      <w:pPr>
        <w:widowControl/>
        <w:spacing w:line="360" w:lineRule="auto"/>
        <w:textAlignment w:val="auto"/>
        <w:rPr>
          <w:rFonts w:ascii="Arial" w:hAnsi="Arial" w:cs="Arial"/>
          <w:color w:val="000000" w:themeColor="text1"/>
        </w:rPr>
      </w:pPr>
    </w:p>
    <w:p w14:paraId="663CEC28" w14:textId="77777777" w:rsidR="00C01ADA" w:rsidRPr="00F10336" w:rsidRDefault="00C01ADA" w:rsidP="00C01ADA">
      <w:pPr>
        <w:pStyle w:val="NormalnyWeb"/>
        <w:spacing w:before="0" w:after="0" w:line="360" w:lineRule="auto"/>
        <w:rPr>
          <w:rFonts w:ascii="Arial" w:hAnsi="Arial" w:cs="Arial"/>
          <w:color w:val="000000" w:themeColor="text1"/>
        </w:rPr>
      </w:pPr>
      <w:r>
        <w:rPr>
          <w:rStyle w:val="Domylnaczcionkaakapitu3"/>
          <w:rFonts w:ascii="Arial" w:hAnsi="Arial" w:cs="Arial"/>
          <w:b/>
          <w:bCs/>
          <w:color w:val="000000" w:themeColor="text1"/>
        </w:rPr>
        <w:t xml:space="preserve">I.  </w:t>
      </w:r>
      <w:r w:rsidRPr="00F10336">
        <w:rPr>
          <w:rStyle w:val="Domylnaczcionkaakapitu3"/>
          <w:rFonts w:ascii="Arial" w:hAnsi="Arial" w:cs="Arial"/>
          <w:b/>
          <w:bCs/>
          <w:color w:val="000000" w:themeColor="text1"/>
        </w:rPr>
        <w:t>WYKONAWCA:</w:t>
      </w:r>
    </w:p>
    <w:p w14:paraId="4A3CAC7F" w14:textId="77777777" w:rsidR="00C01ADA" w:rsidRPr="00F10336" w:rsidRDefault="00C01ADA" w:rsidP="00C01ADA">
      <w:pPr>
        <w:pStyle w:val="NormalnyWeb"/>
        <w:spacing w:before="0" w:after="0" w:line="360" w:lineRule="auto"/>
        <w:rPr>
          <w:rFonts w:ascii="Arial" w:hAnsi="Arial" w:cs="Arial"/>
          <w:color w:val="000000" w:themeColor="text1"/>
        </w:rPr>
      </w:pPr>
      <w:r w:rsidRPr="00F10336">
        <w:rPr>
          <w:rStyle w:val="Domylnaczcionkaakapitu3"/>
          <w:rFonts w:ascii="Arial" w:hAnsi="Arial" w:cs="Arial"/>
          <w:color w:val="000000" w:themeColor="text1"/>
        </w:rPr>
        <w:t>Niniejsza oferta zostaje złożona przez:</w:t>
      </w:r>
    </w:p>
    <w:tbl>
      <w:tblPr>
        <w:tblW w:w="957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02"/>
        <w:gridCol w:w="6240"/>
        <w:gridCol w:w="2835"/>
      </w:tblGrid>
      <w:tr w:rsidR="00C01ADA" w:rsidRPr="00F10336" w14:paraId="152A8E13" w14:textId="77777777" w:rsidTr="00824E82">
        <w:tc>
          <w:tcPr>
            <w:tcW w:w="502" w:type="dxa"/>
            <w:tcMar>
              <w:top w:w="57" w:type="dxa"/>
              <w:left w:w="57" w:type="dxa"/>
              <w:bottom w:w="57" w:type="dxa"/>
              <w:right w:w="57" w:type="dxa"/>
            </w:tcMar>
          </w:tcPr>
          <w:p w14:paraId="14B2688B" w14:textId="77777777" w:rsidR="00C01ADA" w:rsidRPr="00F10336" w:rsidRDefault="00C01ADA" w:rsidP="00824E82">
            <w:pPr>
              <w:pStyle w:val="Normalny2"/>
              <w:spacing w:line="360" w:lineRule="auto"/>
              <w:jc w:val="center"/>
              <w:rPr>
                <w:rFonts w:ascii="Arial" w:hAnsi="Arial" w:cs="Arial"/>
                <w:color w:val="000000" w:themeColor="text1"/>
              </w:rPr>
            </w:pPr>
            <w:proofErr w:type="spellStart"/>
            <w:r w:rsidRPr="00F10336">
              <w:rPr>
                <w:rFonts w:ascii="Arial" w:hAnsi="Arial" w:cs="Arial"/>
                <w:color w:val="000000" w:themeColor="text1"/>
              </w:rPr>
              <w:t>Lp</w:t>
            </w:r>
            <w:proofErr w:type="spellEnd"/>
          </w:p>
        </w:tc>
        <w:tc>
          <w:tcPr>
            <w:tcW w:w="6240" w:type="dxa"/>
            <w:tcMar>
              <w:top w:w="57" w:type="dxa"/>
              <w:left w:w="57" w:type="dxa"/>
              <w:bottom w:w="57" w:type="dxa"/>
              <w:right w:w="57" w:type="dxa"/>
            </w:tcMar>
          </w:tcPr>
          <w:p w14:paraId="1B615F42" w14:textId="77777777" w:rsidR="00C01ADA" w:rsidRPr="00F10336" w:rsidRDefault="00C01ADA" w:rsidP="00824E82">
            <w:pPr>
              <w:pStyle w:val="Normalny2"/>
              <w:spacing w:line="360" w:lineRule="auto"/>
              <w:jc w:val="center"/>
              <w:rPr>
                <w:rFonts w:ascii="Arial" w:hAnsi="Arial" w:cs="Arial"/>
                <w:color w:val="000000" w:themeColor="text1"/>
              </w:rPr>
            </w:pPr>
            <w:r w:rsidRPr="00F10336">
              <w:rPr>
                <w:rFonts w:ascii="Arial" w:hAnsi="Arial" w:cs="Arial"/>
                <w:color w:val="000000" w:themeColor="text1"/>
              </w:rPr>
              <w:t>Nazwa(y) Wykonawcy(ów)</w:t>
            </w:r>
          </w:p>
        </w:tc>
        <w:tc>
          <w:tcPr>
            <w:tcW w:w="2835" w:type="dxa"/>
            <w:tcMar>
              <w:top w:w="57" w:type="dxa"/>
              <w:left w:w="57" w:type="dxa"/>
              <w:bottom w:w="57" w:type="dxa"/>
              <w:right w:w="57" w:type="dxa"/>
            </w:tcMar>
          </w:tcPr>
          <w:p w14:paraId="01903AC0" w14:textId="77777777" w:rsidR="00C01ADA" w:rsidRPr="00F10336" w:rsidRDefault="00C01ADA" w:rsidP="00824E82">
            <w:pPr>
              <w:pStyle w:val="Normalny2"/>
              <w:spacing w:line="360" w:lineRule="auto"/>
              <w:jc w:val="center"/>
              <w:rPr>
                <w:rFonts w:ascii="Arial" w:hAnsi="Arial" w:cs="Arial"/>
                <w:color w:val="000000" w:themeColor="text1"/>
              </w:rPr>
            </w:pPr>
            <w:r w:rsidRPr="00F10336">
              <w:rPr>
                <w:rFonts w:ascii="Arial" w:hAnsi="Arial" w:cs="Arial"/>
                <w:color w:val="000000" w:themeColor="text1"/>
              </w:rPr>
              <w:t>NIP</w:t>
            </w:r>
          </w:p>
        </w:tc>
      </w:tr>
      <w:tr w:rsidR="00C01ADA" w:rsidRPr="00F10336" w14:paraId="156CC541" w14:textId="77777777" w:rsidTr="00824E82">
        <w:trPr>
          <w:trHeight w:val="392"/>
        </w:trPr>
        <w:tc>
          <w:tcPr>
            <w:tcW w:w="502" w:type="dxa"/>
            <w:tcMar>
              <w:top w:w="0" w:type="dxa"/>
              <w:left w:w="57" w:type="dxa"/>
              <w:bottom w:w="57" w:type="dxa"/>
              <w:right w:w="57" w:type="dxa"/>
            </w:tcMar>
          </w:tcPr>
          <w:p w14:paraId="1C993CD5" w14:textId="77777777" w:rsidR="00C01ADA" w:rsidRPr="00F10336" w:rsidRDefault="00C01ADA" w:rsidP="00824E82">
            <w:pPr>
              <w:pStyle w:val="Normalny2"/>
              <w:snapToGrid w:val="0"/>
              <w:spacing w:line="360" w:lineRule="auto"/>
              <w:rPr>
                <w:rFonts w:ascii="Arial" w:hAnsi="Arial" w:cs="Arial"/>
                <w:color w:val="000000" w:themeColor="text1"/>
              </w:rPr>
            </w:pPr>
          </w:p>
        </w:tc>
        <w:tc>
          <w:tcPr>
            <w:tcW w:w="6240" w:type="dxa"/>
            <w:tcMar>
              <w:top w:w="0" w:type="dxa"/>
              <w:left w:w="57" w:type="dxa"/>
              <w:bottom w:w="57" w:type="dxa"/>
              <w:right w:w="57" w:type="dxa"/>
            </w:tcMar>
          </w:tcPr>
          <w:p w14:paraId="3DBF72C3" w14:textId="77777777" w:rsidR="00C01ADA" w:rsidRPr="00F10336" w:rsidRDefault="00C01ADA" w:rsidP="00824E82">
            <w:pPr>
              <w:pStyle w:val="Normalny2"/>
              <w:snapToGrid w:val="0"/>
              <w:spacing w:line="360" w:lineRule="auto"/>
              <w:rPr>
                <w:rFonts w:ascii="Arial" w:hAnsi="Arial" w:cs="Arial"/>
                <w:color w:val="000000" w:themeColor="text1"/>
              </w:rPr>
            </w:pPr>
          </w:p>
        </w:tc>
        <w:tc>
          <w:tcPr>
            <w:tcW w:w="2835" w:type="dxa"/>
            <w:tcMar>
              <w:top w:w="0" w:type="dxa"/>
              <w:left w:w="57" w:type="dxa"/>
              <w:bottom w:w="57" w:type="dxa"/>
              <w:right w:w="57" w:type="dxa"/>
            </w:tcMar>
          </w:tcPr>
          <w:p w14:paraId="74A26795" w14:textId="77777777" w:rsidR="00C01ADA" w:rsidRPr="00F10336" w:rsidRDefault="00C01ADA" w:rsidP="00824E82">
            <w:pPr>
              <w:pStyle w:val="Normalny2"/>
              <w:snapToGrid w:val="0"/>
              <w:spacing w:line="360" w:lineRule="auto"/>
              <w:rPr>
                <w:rFonts w:ascii="Arial" w:hAnsi="Arial" w:cs="Arial"/>
                <w:color w:val="000000" w:themeColor="text1"/>
              </w:rPr>
            </w:pPr>
          </w:p>
        </w:tc>
      </w:tr>
    </w:tbl>
    <w:p w14:paraId="08D8077D" w14:textId="77777777" w:rsidR="00C01ADA" w:rsidRPr="00F10336" w:rsidRDefault="00C01ADA" w:rsidP="00C01ADA">
      <w:pPr>
        <w:pStyle w:val="NormalnyWeb"/>
        <w:spacing w:before="0" w:after="0" w:line="360" w:lineRule="auto"/>
        <w:rPr>
          <w:rFonts w:ascii="Arial" w:hAnsi="Arial" w:cs="Arial"/>
          <w:b/>
          <w:bCs/>
          <w:color w:val="000000" w:themeColor="text1"/>
        </w:rPr>
      </w:pPr>
    </w:p>
    <w:p w14:paraId="62A3F4B7" w14:textId="77777777" w:rsidR="00C01ADA" w:rsidRPr="00F10336" w:rsidRDefault="00C01ADA" w:rsidP="00C01ADA">
      <w:pPr>
        <w:pStyle w:val="NormalnyWeb"/>
        <w:spacing w:before="0" w:after="0" w:line="360" w:lineRule="auto"/>
        <w:rPr>
          <w:rFonts w:ascii="Arial" w:hAnsi="Arial" w:cs="Arial"/>
          <w:color w:val="000000" w:themeColor="text1"/>
        </w:rPr>
      </w:pPr>
      <w:r>
        <w:rPr>
          <w:rFonts w:ascii="Arial" w:hAnsi="Arial" w:cs="Arial"/>
          <w:b/>
          <w:bCs/>
          <w:color w:val="000000" w:themeColor="text1"/>
        </w:rPr>
        <w:t>I.1.  WYKONAWCA(Y) ADRES</w:t>
      </w:r>
      <w:r w:rsidRPr="00F10336">
        <w:rPr>
          <w:rFonts w:ascii="Arial" w:hAnsi="Arial" w:cs="Arial"/>
          <w:b/>
          <w:bCs/>
          <w:color w:val="000000" w:themeColor="text1"/>
        </w:rPr>
        <w:t>:</w:t>
      </w:r>
    </w:p>
    <w:tbl>
      <w:tblPr>
        <w:tblW w:w="966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915"/>
        <w:gridCol w:w="6745"/>
      </w:tblGrid>
      <w:tr w:rsidR="00C01ADA" w:rsidRPr="00F10336" w14:paraId="1521D70C" w14:textId="77777777" w:rsidTr="00824E82">
        <w:tc>
          <w:tcPr>
            <w:tcW w:w="2915" w:type="dxa"/>
            <w:tcMar>
              <w:top w:w="0" w:type="dxa"/>
              <w:left w:w="57" w:type="dxa"/>
              <w:bottom w:w="57" w:type="dxa"/>
              <w:right w:w="57" w:type="dxa"/>
            </w:tcMar>
          </w:tcPr>
          <w:p w14:paraId="46EFF40F" w14:textId="77777777" w:rsidR="00C01ADA" w:rsidRPr="00F10336" w:rsidRDefault="00C01ADA" w:rsidP="00824E82">
            <w:pPr>
              <w:pStyle w:val="Normalny2"/>
              <w:spacing w:line="360" w:lineRule="auto"/>
              <w:rPr>
                <w:rFonts w:ascii="Arial" w:hAnsi="Arial" w:cs="Arial"/>
                <w:color w:val="000000" w:themeColor="text1"/>
              </w:rPr>
            </w:pPr>
            <w:r>
              <w:rPr>
                <w:rFonts w:ascii="Arial" w:hAnsi="Arial" w:cs="Arial"/>
                <w:color w:val="000000" w:themeColor="text1"/>
              </w:rPr>
              <w:t>Ulica:</w:t>
            </w:r>
          </w:p>
        </w:tc>
        <w:tc>
          <w:tcPr>
            <w:tcW w:w="6745" w:type="dxa"/>
            <w:tcMar>
              <w:top w:w="0" w:type="dxa"/>
              <w:left w:w="57" w:type="dxa"/>
              <w:bottom w:w="57" w:type="dxa"/>
              <w:right w:w="57" w:type="dxa"/>
            </w:tcMar>
          </w:tcPr>
          <w:p w14:paraId="7E72CCA5" w14:textId="77777777" w:rsidR="00C01ADA" w:rsidRPr="00F10336" w:rsidRDefault="00C01ADA" w:rsidP="00824E82">
            <w:pPr>
              <w:pStyle w:val="Normalny2"/>
              <w:snapToGrid w:val="0"/>
              <w:spacing w:line="360" w:lineRule="auto"/>
              <w:rPr>
                <w:rFonts w:ascii="Arial" w:hAnsi="Arial" w:cs="Arial"/>
                <w:color w:val="000000" w:themeColor="text1"/>
              </w:rPr>
            </w:pPr>
          </w:p>
        </w:tc>
      </w:tr>
      <w:tr w:rsidR="00C01ADA" w:rsidRPr="00F10336" w14:paraId="017C7EA7" w14:textId="77777777" w:rsidTr="00824E82">
        <w:tc>
          <w:tcPr>
            <w:tcW w:w="2915" w:type="dxa"/>
            <w:tcMar>
              <w:top w:w="0" w:type="dxa"/>
              <w:left w:w="57" w:type="dxa"/>
              <w:bottom w:w="57" w:type="dxa"/>
              <w:right w:w="57" w:type="dxa"/>
            </w:tcMar>
          </w:tcPr>
          <w:p w14:paraId="4E4399A3" w14:textId="77777777" w:rsidR="00C01ADA" w:rsidRPr="00F10336" w:rsidRDefault="00C01ADA" w:rsidP="00824E82">
            <w:pPr>
              <w:pStyle w:val="Normalny2"/>
              <w:spacing w:line="360" w:lineRule="auto"/>
              <w:rPr>
                <w:rFonts w:ascii="Arial" w:hAnsi="Arial" w:cs="Arial"/>
                <w:color w:val="000000" w:themeColor="text1"/>
              </w:rPr>
            </w:pPr>
            <w:r>
              <w:rPr>
                <w:rFonts w:ascii="Arial" w:hAnsi="Arial" w:cs="Arial"/>
                <w:color w:val="000000" w:themeColor="text1"/>
              </w:rPr>
              <w:t>Miejscowość:</w:t>
            </w:r>
          </w:p>
        </w:tc>
        <w:tc>
          <w:tcPr>
            <w:tcW w:w="6745" w:type="dxa"/>
            <w:tcMar>
              <w:top w:w="0" w:type="dxa"/>
              <w:left w:w="57" w:type="dxa"/>
              <w:bottom w:w="57" w:type="dxa"/>
              <w:right w:w="57" w:type="dxa"/>
            </w:tcMar>
          </w:tcPr>
          <w:p w14:paraId="1269D77D" w14:textId="77777777" w:rsidR="00C01ADA" w:rsidRPr="00F10336" w:rsidRDefault="00C01ADA" w:rsidP="00824E82">
            <w:pPr>
              <w:pStyle w:val="Normalny2"/>
              <w:snapToGrid w:val="0"/>
              <w:spacing w:line="360" w:lineRule="auto"/>
              <w:rPr>
                <w:rFonts w:ascii="Arial" w:hAnsi="Arial" w:cs="Arial"/>
                <w:color w:val="000000" w:themeColor="text1"/>
              </w:rPr>
            </w:pPr>
          </w:p>
        </w:tc>
      </w:tr>
      <w:tr w:rsidR="00C01ADA" w:rsidRPr="00F10336" w14:paraId="04B75220" w14:textId="77777777" w:rsidTr="00824E82">
        <w:tc>
          <w:tcPr>
            <w:tcW w:w="2915" w:type="dxa"/>
            <w:tcMar>
              <w:top w:w="0" w:type="dxa"/>
              <w:left w:w="57" w:type="dxa"/>
              <w:bottom w:w="57" w:type="dxa"/>
              <w:right w:w="57" w:type="dxa"/>
            </w:tcMar>
          </w:tcPr>
          <w:p w14:paraId="20136E8A" w14:textId="77777777" w:rsidR="00C01ADA" w:rsidRPr="00F10336" w:rsidRDefault="00C01ADA" w:rsidP="00824E82">
            <w:pPr>
              <w:pStyle w:val="Normalny2"/>
              <w:spacing w:line="360" w:lineRule="auto"/>
              <w:rPr>
                <w:rFonts w:ascii="Arial" w:hAnsi="Arial" w:cs="Arial"/>
                <w:color w:val="000000" w:themeColor="text1"/>
              </w:rPr>
            </w:pPr>
            <w:r>
              <w:rPr>
                <w:rFonts w:ascii="Arial" w:hAnsi="Arial" w:cs="Arial"/>
                <w:color w:val="000000" w:themeColor="text1"/>
              </w:rPr>
              <w:t>Kod pocztowy:</w:t>
            </w:r>
          </w:p>
        </w:tc>
        <w:tc>
          <w:tcPr>
            <w:tcW w:w="6745" w:type="dxa"/>
            <w:tcMar>
              <w:top w:w="0" w:type="dxa"/>
              <w:left w:w="57" w:type="dxa"/>
              <w:bottom w:w="57" w:type="dxa"/>
              <w:right w:w="57" w:type="dxa"/>
            </w:tcMar>
          </w:tcPr>
          <w:p w14:paraId="24845B82" w14:textId="77777777" w:rsidR="00C01ADA" w:rsidRPr="00F10336" w:rsidRDefault="00C01ADA" w:rsidP="00824E82">
            <w:pPr>
              <w:pStyle w:val="Normalny2"/>
              <w:snapToGrid w:val="0"/>
              <w:spacing w:line="360" w:lineRule="auto"/>
              <w:rPr>
                <w:rFonts w:ascii="Arial" w:hAnsi="Arial" w:cs="Arial"/>
                <w:color w:val="000000" w:themeColor="text1"/>
              </w:rPr>
            </w:pPr>
          </w:p>
        </w:tc>
      </w:tr>
      <w:tr w:rsidR="00C01ADA" w:rsidRPr="00F10336" w14:paraId="240D6F5F" w14:textId="77777777" w:rsidTr="00824E82">
        <w:tc>
          <w:tcPr>
            <w:tcW w:w="2915" w:type="dxa"/>
            <w:tcMar>
              <w:top w:w="0" w:type="dxa"/>
              <w:left w:w="57" w:type="dxa"/>
              <w:bottom w:w="57" w:type="dxa"/>
              <w:right w:w="57" w:type="dxa"/>
            </w:tcMar>
          </w:tcPr>
          <w:p w14:paraId="07D640D3" w14:textId="77777777" w:rsidR="00C01ADA" w:rsidRPr="00F10336" w:rsidRDefault="00C01ADA" w:rsidP="00824E82">
            <w:pPr>
              <w:pStyle w:val="Normalny2"/>
              <w:spacing w:line="360" w:lineRule="auto"/>
              <w:rPr>
                <w:rFonts w:ascii="Arial" w:hAnsi="Arial" w:cs="Arial"/>
                <w:color w:val="000000" w:themeColor="text1"/>
              </w:rPr>
            </w:pPr>
            <w:r>
              <w:rPr>
                <w:rFonts w:ascii="Arial" w:hAnsi="Arial" w:cs="Arial"/>
                <w:color w:val="000000" w:themeColor="text1"/>
              </w:rPr>
              <w:t xml:space="preserve">Województwo: </w:t>
            </w:r>
          </w:p>
        </w:tc>
        <w:tc>
          <w:tcPr>
            <w:tcW w:w="6745" w:type="dxa"/>
            <w:tcMar>
              <w:top w:w="0" w:type="dxa"/>
              <w:left w:w="57" w:type="dxa"/>
              <w:bottom w:w="57" w:type="dxa"/>
              <w:right w:w="57" w:type="dxa"/>
            </w:tcMar>
          </w:tcPr>
          <w:p w14:paraId="41819A68" w14:textId="77777777" w:rsidR="00C01ADA" w:rsidRPr="00F10336" w:rsidRDefault="00C01ADA" w:rsidP="00824E82">
            <w:pPr>
              <w:pStyle w:val="Normalny2"/>
              <w:snapToGrid w:val="0"/>
              <w:spacing w:line="360" w:lineRule="auto"/>
              <w:rPr>
                <w:rFonts w:ascii="Arial" w:hAnsi="Arial" w:cs="Arial"/>
                <w:color w:val="000000" w:themeColor="text1"/>
              </w:rPr>
            </w:pPr>
          </w:p>
        </w:tc>
      </w:tr>
      <w:tr w:rsidR="00C01ADA" w:rsidRPr="00F10336" w14:paraId="3D180DDC" w14:textId="77777777" w:rsidTr="00824E82">
        <w:tc>
          <w:tcPr>
            <w:tcW w:w="2915" w:type="dxa"/>
            <w:tcMar>
              <w:top w:w="0" w:type="dxa"/>
              <w:left w:w="57" w:type="dxa"/>
              <w:bottom w:w="57" w:type="dxa"/>
              <w:right w:w="57" w:type="dxa"/>
            </w:tcMar>
          </w:tcPr>
          <w:p w14:paraId="32765ABE" w14:textId="77777777" w:rsidR="00C01ADA" w:rsidRPr="00F10336" w:rsidRDefault="00C01ADA" w:rsidP="00824E82">
            <w:pPr>
              <w:pStyle w:val="Normalny2"/>
              <w:spacing w:line="360" w:lineRule="auto"/>
              <w:rPr>
                <w:rFonts w:ascii="Arial" w:hAnsi="Arial" w:cs="Arial"/>
                <w:color w:val="000000" w:themeColor="text1"/>
              </w:rPr>
            </w:pPr>
            <w:r>
              <w:rPr>
                <w:rFonts w:ascii="Arial" w:hAnsi="Arial" w:cs="Arial"/>
                <w:color w:val="000000" w:themeColor="text1"/>
              </w:rPr>
              <w:t>Kraj:</w:t>
            </w:r>
          </w:p>
        </w:tc>
        <w:tc>
          <w:tcPr>
            <w:tcW w:w="6745" w:type="dxa"/>
            <w:tcMar>
              <w:top w:w="0" w:type="dxa"/>
              <w:left w:w="57" w:type="dxa"/>
              <w:bottom w:w="57" w:type="dxa"/>
              <w:right w:w="57" w:type="dxa"/>
            </w:tcMar>
          </w:tcPr>
          <w:p w14:paraId="0183EC97" w14:textId="77777777" w:rsidR="00C01ADA" w:rsidRPr="00F10336" w:rsidRDefault="00C01ADA" w:rsidP="00824E82">
            <w:pPr>
              <w:pStyle w:val="Normalny2"/>
              <w:snapToGrid w:val="0"/>
              <w:spacing w:line="360" w:lineRule="auto"/>
              <w:rPr>
                <w:rFonts w:ascii="Arial" w:hAnsi="Arial" w:cs="Arial"/>
                <w:color w:val="000000" w:themeColor="text1"/>
              </w:rPr>
            </w:pPr>
          </w:p>
        </w:tc>
      </w:tr>
      <w:tr w:rsidR="00C01ADA" w:rsidRPr="00F10336" w14:paraId="5B586AC8" w14:textId="77777777" w:rsidTr="00824E82">
        <w:tc>
          <w:tcPr>
            <w:tcW w:w="2915" w:type="dxa"/>
            <w:tcMar>
              <w:top w:w="0" w:type="dxa"/>
              <w:left w:w="57" w:type="dxa"/>
              <w:bottom w:w="57" w:type="dxa"/>
              <w:right w:w="57" w:type="dxa"/>
            </w:tcMar>
          </w:tcPr>
          <w:p w14:paraId="5ED882D1" w14:textId="77777777" w:rsidR="00C01ADA" w:rsidRPr="00F10336" w:rsidRDefault="00C01ADA" w:rsidP="00824E82">
            <w:pPr>
              <w:pStyle w:val="Normalny2"/>
              <w:spacing w:line="360" w:lineRule="auto"/>
              <w:rPr>
                <w:rFonts w:ascii="Arial" w:hAnsi="Arial" w:cs="Arial"/>
                <w:color w:val="000000" w:themeColor="text1"/>
              </w:rPr>
            </w:pPr>
            <w:r w:rsidRPr="00F10336">
              <w:rPr>
                <w:rFonts w:ascii="Arial" w:hAnsi="Arial" w:cs="Arial"/>
                <w:color w:val="000000" w:themeColor="text1"/>
              </w:rPr>
              <w:t>Email</w:t>
            </w:r>
            <w:r>
              <w:rPr>
                <w:rFonts w:ascii="Arial" w:hAnsi="Arial" w:cs="Arial"/>
                <w:color w:val="000000" w:themeColor="text1"/>
              </w:rPr>
              <w:t>:</w:t>
            </w:r>
          </w:p>
        </w:tc>
        <w:tc>
          <w:tcPr>
            <w:tcW w:w="6745" w:type="dxa"/>
            <w:tcMar>
              <w:top w:w="0" w:type="dxa"/>
              <w:left w:w="57" w:type="dxa"/>
              <w:bottom w:w="57" w:type="dxa"/>
              <w:right w:w="57" w:type="dxa"/>
            </w:tcMar>
          </w:tcPr>
          <w:p w14:paraId="331F85AF" w14:textId="77777777" w:rsidR="00C01ADA" w:rsidRPr="00F10336" w:rsidRDefault="00C01ADA" w:rsidP="00824E82">
            <w:pPr>
              <w:pStyle w:val="Normalny2"/>
              <w:snapToGrid w:val="0"/>
              <w:spacing w:line="360" w:lineRule="auto"/>
              <w:rPr>
                <w:rFonts w:ascii="Arial" w:hAnsi="Arial" w:cs="Arial"/>
                <w:color w:val="000000" w:themeColor="text1"/>
              </w:rPr>
            </w:pPr>
          </w:p>
        </w:tc>
      </w:tr>
      <w:tr w:rsidR="00C01ADA" w:rsidRPr="00F10336" w14:paraId="010EA2E9" w14:textId="77777777" w:rsidTr="00824E82">
        <w:tc>
          <w:tcPr>
            <w:tcW w:w="2915" w:type="dxa"/>
            <w:tcMar>
              <w:top w:w="0" w:type="dxa"/>
              <w:left w:w="57" w:type="dxa"/>
              <w:bottom w:w="57" w:type="dxa"/>
              <w:right w:w="57" w:type="dxa"/>
            </w:tcMar>
          </w:tcPr>
          <w:p w14:paraId="6A055D2F" w14:textId="77777777" w:rsidR="00C01ADA" w:rsidRPr="00F10336" w:rsidRDefault="00C01ADA" w:rsidP="00824E82">
            <w:pPr>
              <w:pStyle w:val="Normalny2"/>
              <w:spacing w:line="360" w:lineRule="auto"/>
              <w:rPr>
                <w:rFonts w:ascii="Arial" w:hAnsi="Arial" w:cs="Arial"/>
                <w:color w:val="000000" w:themeColor="text1"/>
              </w:rPr>
            </w:pPr>
            <w:r>
              <w:rPr>
                <w:rFonts w:ascii="Arial" w:hAnsi="Arial" w:cs="Arial"/>
                <w:color w:val="000000" w:themeColor="text1"/>
              </w:rPr>
              <w:t>Telefon:</w:t>
            </w:r>
          </w:p>
        </w:tc>
        <w:tc>
          <w:tcPr>
            <w:tcW w:w="6745" w:type="dxa"/>
            <w:tcMar>
              <w:top w:w="0" w:type="dxa"/>
              <w:left w:w="57" w:type="dxa"/>
              <w:bottom w:w="57" w:type="dxa"/>
              <w:right w:w="57" w:type="dxa"/>
            </w:tcMar>
          </w:tcPr>
          <w:p w14:paraId="6AD4CECE" w14:textId="77777777" w:rsidR="00C01ADA" w:rsidRPr="00F10336" w:rsidRDefault="00C01ADA" w:rsidP="00824E82">
            <w:pPr>
              <w:pStyle w:val="Normalny2"/>
              <w:snapToGrid w:val="0"/>
              <w:spacing w:line="360" w:lineRule="auto"/>
              <w:rPr>
                <w:rFonts w:ascii="Arial" w:hAnsi="Arial" w:cs="Arial"/>
                <w:color w:val="000000" w:themeColor="text1"/>
              </w:rPr>
            </w:pPr>
          </w:p>
        </w:tc>
      </w:tr>
      <w:tr w:rsidR="00C01ADA" w:rsidRPr="00F10336" w14:paraId="5847391E" w14:textId="77777777" w:rsidTr="00824E82">
        <w:tc>
          <w:tcPr>
            <w:tcW w:w="2915" w:type="dxa"/>
            <w:tcMar>
              <w:top w:w="0" w:type="dxa"/>
              <w:left w:w="57" w:type="dxa"/>
              <w:bottom w:w="57" w:type="dxa"/>
              <w:right w:w="57" w:type="dxa"/>
            </w:tcMar>
          </w:tcPr>
          <w:p w14:paraId="298C71AE" w14:textId="77777777" w:rsidR="00C01ADA" w:rsidRDefault="00C01ADA" w:rsidP="00824E82">
            <w:pPr>
              <w:pStyle w:val="Normalny2"/>
              <w:spacing w:line="360" w:lineRule="auto"/>
              <w:rPr>
                <w:rFonts w:ascii="Arial" w:hAnsi="Arial" w:cs="Arial"/>
                <w:color w:val="000000" w:themeColor="text1"/>
              </w:rPr>
            </w:pPr>
            <w:r>
              <w:rPr>
                <w:rFonts w:ascii="Arial" w:hAnsi="Arial" w:cs="Arial"/>
                <w:color w:val="000000" w:themeColor="text1"/>
              </w:rPr>
              <w:t>Adres strony internetowej:</w:t>
            </w:r>
          </w:p>
        </w:tc>
        <w:tc>
          <w:tcPr>
            <w:tcW w:w="6745" w:type="dxa"/>
            <w:tcMar>
              <w:top w:w="0" w:type="dxa"/>
              <w:left w:w="57" w:type="dxa"/>
              <w:bottom w:w="57" w:type="dxa"/>
              <w:right w:w="57" w:type="dxa"/>
            </w:tcMar>
          </w:tcPr>
          <w:p w14:paraId="0BF1DA0F" w14:textId="77777777" w:rsidR="00C01ADA" w:rsidRPr="00F10336" w:rsidRDefault="00C01ADA" w:rsidP="00824E82">
            <w:pPr>
              <w:pStyle w:val="Normalny2"/>
              <w:snapToGrid w:val="0"/>
              <w:spacing w:line="360" w:lineRule="auto"/>
              <w:rPr>
                <w:rFonts w:ascii="Arial" w:hAnsi="Arial" w:cs="Arial"/>
                <w:color w:val="000000" w:themeColor="text1"/>
              </w:rPr>
            </w:pPr>
          </w:p>
        </w:tc>
      </w:tr>
    </w:tbl>
    <w:p w14:paraId="3F6716EB" w14:textId="77777777" w:rsidR="00C01ADA" w:rsidRDefault="00C01ADA" w:rsidP="00C01ADA">
      <w:pPr>
        <w:pStyle w:val="NormalnyWeb"/>
        <w:spacing w:before="0" w:after="0" w:line="360" w:lineRule="auto"/>
        <w:rPr>
          <w:rFonts w:ascii="Arial" w:hAnsi="Arial" w:cs="Arial"/>
          <w:b/>
          <w:bCs/>
          <w:color w:val="000000" w:themeColor="text1"/>
        </w:rPr>
      </w:pPr>
      <w:r w:rsidRPr="00F10336">
        <w:rPr>
          <w:rFonts w:ascii="Arial" w:hAnsi="Arial" w:cs="Arial"/>
          <w:b/>
          <w:bCs/>
          <w:color w:val="000000" w:themeColor="text1"/>
        </w:rPr>
        <w:br/>
      </w:r>
      <w:r>
        <w:rPr>
          <w:rFonts w:ascii="Arial" w:hAnsi="Arial" w:cs="Arial"/>
          <w:b/>
          <w:bCs/>
          <w:color w:val="000000" w:themeColor="text1"/>
        </w:rPr>
        <w:t>I.2. WYKONAWCA(Y) Osoba do kontaktu:</w:t>
      </w:r>
    </w:p>
    <w:tbl>
      <w:tblPr>
        <w:tblStyle w:val="Tabela-Siatka"/>
        <w:tblW w:w="0" w:type="auto"/>
        <w:tblLook w:val="04A0" w:firstRow="1" w:lastRow="0" w:firstColumn="1" w:lastColumn="0" w:noHBand="0" w:noVBand="1"/>
      </w:tblPr>
      <w:tblGrid>
        <w:gridCol w:w="2263"/>
        <w:gridCol w:w="7364"/>
      </w:tblGrid>
      <w:tr w:rsidR="00C01ADA" w14:paraId="61945442" w14:textId="77777777" w:rsidTr="00824E82">
        <w:tc>
          <w:tcPr>
            <w:tcW w:w="2263" w:type="dxa"/>
          </w:tcPr>
          <w:p w14:paraId="70E6FD73" w14:textId="77777777" w:rsidR="00C01ADA" w:rsidRPr="007A7E8D" w:rsidRDefault="00C01ADA" w:rsidP="00824E82">
            <w:pPr>
              <w:pStyle w:val="NormalnyWeb"/>
              <w:spacing w:before="0" w:after="0" w:line="360" w:lineRule="auto"/>
              <w:rPr>
                <w:rFonts w:ascii="Arial" w:hAnsi="Arial" w:cs="Arial"/>
                <w:color w:val="000000" w:themeColor="text1"/>
              </w:rPr>
            </w:pPr>
            <w:r w:rsidRPr="007A7E8D">
              <w:rPr>
                <w:rFonts w:ascii="Arial" w:hAnsi="Arial" w:cs="Arial"/>
                <w:color w:val="000000" w:themeColor="text1"/>
              </w:rPr>
              <w:t>Imię i nazwisko:</w:t>
            </w:r>
          </w:p>
        </w:tc>
        <w:tc>
          <w:tcPr>
            <w:tcW w:w="7364" w:type="dxa"/>
          </w:tcPr>
          <w:p w14:paraId="68961AF0" w14:textId="77777777" w:rsidR="00C01ADA" w:rsidRDefault="00C01ADA" w:rsidP="00824E82">
            <w:pPr>
              <w:pStyle w:val="NormalnyWeb"/>
              <w:spacing w:before="0" w:after="0" w:line="360" w:lineRule="auto"/>
              <w:rPr>
                <w:rFonts w:ascii="Arial" w:hAnsi="Arial" w:cs="Arial"/>
                <w:b/>
                <w:bCs/>
                <w:color w:val="000000" w:themeColor="text1"/>
              </w:rPr>
            </w:pPr>
          </w:p>
        </w:tc>
      </w:tr>
      <w:tr w:rsidR="00C01ADA" w14:paraId="1BC51160" w14:textId="77777777" w:rsidTr="00824E82">
        <w:tc>
          <w:tcPr>
            <w:tcW w:w="2263" w:type="dxa"/>
          </w:tcPr>
          <w:p w14:paraId="12715779" w14:textId="77777777" w:rsidR="00C01ADA" w:rsidRPr="007A7E8D" w:rsidRDefault="00C01ADA" w:rsidP="00824E82">
            <w:pPr>
              <w:pStyle w:val="NormalnyWeb"/>
              <w:spacing w:before="0" w:after="0" w:line="360" w:lineRule="auto"/>
              <w:rPr>
                <w:rFonts w:ascii="Arial" w:hAnsi="Arial" w:cs="Arial"/>
                <w:color w:val="000000" w:themeColor="text1"/>
              </w:rPr>
            </w:pPr>
            <w:r w:rsidRPr="007A7E8D">
              <w:rPr>
                <w:rFonts w:ascii="Arial" w:hAnsi="Arial" w:cs="Arial"/>
                <w:color w:val="000000" w:themeColor="text1"/>
              </w:rPr>
              <w:t>Email:</w:t>
            </w:r>
          </w:p>
        </w:tc>
        <w:tc>
          <w:tcPr>
            <w:tcW w:w="7364" w:type="dxa"/>
          </w:tcPr>
          <w:p w14:paraId="21357B3A" w14:textId="77777777" w:rsidR="00C01ADA" w:rsidRDefault="00C01ADA" w:rsidP="00824E82">
            <w:pPr>
              <w:pStyle w:val="NormalnyWeb"/>
              <w:spacing w:before="0" w:after="0" w:line="360" w:lineRule="auto"/>
              <w:rPr>
                <w:rFonts w:ascii="Arial" w:hAnsi="Arial" w:cs="Arial"/>
                <w:b/>
                <w:bCs/>
                <w:color w:val="000000" w:themeColor="text1"/>
              </w:rPr>
            </w:pPr>
          </w:p>
        </w:tc>
      </w:tr>
      <w:tr w:rsidR="00C01ADA" w14:paraId="250AE775" w14:textId="77777777" w:rsidTr="00824E82">
        <w:tc>
          <w:tcPr>
            <w:tcW w:w="2263" w:type="dxa"/>
          </w:tcPr>
          <w:p w14:paraId="72385747" w14:textId="77777777" w:rsidR="00C01ADA" w:rsidRPr="007A7E8D" w:rsidRDefault="00C01ADA" w:rsidP="00824E82">
            <w:pPr>
              <w:pStyle w:val="NormalnyWeb"/>
              <w:spacing w:before="0" w:after="0" w:line="360" w:lineRule="auto"/>
              <w:rPr>
                <w:rFonts w:ascii="Arial" w:hAnsi="Arial" w:cs="Arial"/>
                <w:color w:val="000000" w:themeColor="text1"/>
              </w:rPr>
            </w:pPr>
            <w:r>
              <w:rPr>
                <w:rFonts w:ascii="Arial" w:hAnsi="Arial" w:cs="Arial"/>
                <w:color w:val="000000" w:themeColor="text1"/>
              </w:rPr>
              <w:t>Telefon:</w:t>
            </w:r>
          </w:p>
        </w:tc>
        <w:tc>
          <w:tcPr>
            <w:tcW w:w="7364" w:type="dxa"/>
          </w:tcPr>
          <w:p w14:paraId="767942F7" w14:textId="77777777" w:rsidR="00C01ADA" w:rsidRDefault="00C01ADA" w:rsidP="00824E82">
            <w:pPr>
              <w:pStyle w:val="NormalnyWeb"/>
              <w:spacing w:before="0" w:after="0" w:line="360" w:lineRule="auto"/>
              <w:rPr>
                <w:rFonts w:ascii="Arial" w:hAnsi="Arial" w:cs="Arial"/>
                <w:b/>
                <w:bCs/>
                <w:color w:val="000000" w:themeColor="text1"/>
              </w:rPr>
            </w:pPr>
          </w:p>
        </w:tc>
      </w:tr>
    </w:tbl>
    <w:p w14:paraId="2E5E325F" w14:textId="77777777" w:rsidR="00C01ADA" w:rsidRDefault="00C01ADA" w:rsidP="00C01ADA">
      <w:pPr>
        <w:pStyle w:val="NormalnyWeb"/>
        <w:spacing w:before="0" w:after="0" w:line="360" w:lineRule="auto"/>
        <w:rPr>
          <w:rFonts w:ascii="Arial" w:hAnsi="Arial" w:cs="Arial"/>
          <w:b/>
          <w:bCs/>
          <w:color w:val="000000" w:themeColor="text1"/>
        </w:rPr>
      </w:pPr>
    </w:p>
    <w:p w14:paraId="6EBF2932" w14:textId="77777777" w:rsidR="00C01ADA" w:rsidRPr="00E24AEE" w:rsidRDefault="00C01ADA" w:rsidP="00C01ADA">
      <w:pPr>
        <w:pStyle w:val="NormalnyWeb"/>
        <w:spacing w:before="0" w:after="0" w:line="360" w:lineRule="auto"/>
        <w:rPr>
          <w:rFonts w:ascii="Arial" w:hAnsi="Arial" w:cs="Arial"/>
          <w:b/>
          <w:bCs/>
          <w:color w:val="000000" w:themeColor="text1"/>
        </w:rPr>
      </w:pPr>
      <w:r>
        <w:rPr>
          <w:rFonts w:ascii="Arial" w:hAnsi="Arial" w:cs="Arial"/>
          <w:b/>
          <w:bCs/>
          <w:color w:val="000000" w:themeColor="text1"/>
        </w:rPr>
        <w:t>II</w:t>
      </w:r>
      <w:r w:rsidRPr="00F10336">
        <w:rPr>
          <w:rFonts w:ascii="Arial" w:hAnsi="Arial" w:cs="Arial"/>
          <w:b/>
          <w:bCs/>
          <w:color w:val="000000" w:themeColor="text1"/>
        </w:rPr>
        <w:t>. Ja (my) niżej podpisany (i), działając w imieniu i na rzecz Wykonawcy składającego niniejszą ofertę oświadczam(y), że:</w:t>
      </w:r>
    </w:p>
    <w:p w14:paraId="369C5654" w14:textId="77777777" w:rsidR="00C01ADA" w:rsidRPr="00F10336" w:rsidRDefault="00C01ADA" w:rsidP="00C01ADA">
      <w:pPr>
        <w:pStyle w:val="NormalnyWeb"/>
        <w:spacing w:before="0" w:after="0" w:line="360" w:lineRule="auto"/>
        <w:rPr>
          <w:rFonts w:ascii="Arial" w:hAnsi="Arial" w:cs="Arial"/>
          <w:color w:val="000000" w:themeColor="text1"/>
        </w:rPr>
      </w:pPr>
      <w:r w:rsidRPr="00F10336">
        <w:rPr>
          <w:rFonts w:ascii="Arial" w:hAnsi="Arial" w:cs="Arial"/>
          <w:color w:val="000000" w:themeColor="text1"/>
        </w:rPr>
        <w:t>1) Zapoznałem(liśmy) się z treścią SWZ oraz jej załączników dla niniejszego postępowania o zamówienie publiczne i akceptuję (jemy) ją w całości bez zastrzeżeń.</w:t>
      </w:r>
    </w:p>
    <w:p w14:paraId="26A8B566" w14:textId="77777777" w:rsidR="00C01ADA" w:rsidRPr="00F10336" w:rsidRDefault="00C01ADA" w:rsidP="00C01ADA">
      <w:pPr>
        <w:pStyle w:val="NormalnyWeb"/>
        <w:spacing w:before="0" w:after="0" w:line="360" w:lineRule="auto"/>
        <w:rPr>
          <w:rFonts w:ascii="Arial" w:hAnsi="Arial" w:cs="Arial"/>
          <w:color w:val="000000" w:themeColor="text1"/>
        </w:rPr>
      </w:pPr>
      <w:r w:rsidRPr="00F10336">
        <w:rPr>
          <w:rFonts w:ascii="Arial" w:hAnsi="Arial" w:cs="Arial"/>
          <w:color w:val="000000" w:themeColor="text1"/>
        </w:rPr>
        <w:lastRenderedPageBreak/>
        <w:t xml:space="preserve">2) Gwarantuje(my) wykonanie </w:t>
      </w:r>
      <w:r w:rsidRPr="00F10336">
        <w:rPr>
          <w:rFonts w:ascii="Arial" w:hAnsi="Arial" w:cs="Arial"/>
          <w:color w:val="000000" w:themeColor="text1"/>
          <w:u w:val="single"/>
        </w:rPr>
        <w:t>całości przedmiotu niniejszego zamówienia publicznego</w:t>
      </w:r>
      <w:r w:rsidRPr="00F10336">
        <w:rPr>
          <w:rFonts w:ascii="Arial" w:hAnsi="Arial" w:cs="Arial"/>
          <w:color w:val="000000" w:themeColor="text1"/>
        </w:rPr>
        <w:t>, zgodnie z wymaganiami Zamawiającego określonymi w SWZ.</w:t>
      </w:r>
    </w:p>
    <w:p w14:paraId="3143DE93" w14:textId="77777777" w:rsidR="00C01ADA" w:rsidRDefault="00C01ADA" w:rsidP="00C01ADA">
      <w:pPr>
        <w:pStyle w:val="NormalnyWeb"/>
        <w:spacing w:before="0" w:after="0" w:line="360" w:lineRule="auto"/>
        <w:rPr>
          <w:rStyle w:val="Domylnaczcionkaakapitu3"/>
          <w:rFonts w:ascii="Arial" w:hAnsi="Arial" w:cs="Arial"/>
          <w:color w:val="000000" w:themeColor="text1"/>
        </w:rPr>
      </w:pPr>
      <w:r w:rsidRPr="00F10336">
        <w:rPr>
          <w:rStyle w:val="Domylnaczcionkaakapitu3"/>
          <w:rFonts w:ascii="Arial" w:hAnsi="Arial" w:cs="Arial"/>
          <w:color w:val="000000" w:themeColor="text1"/>
        </w:rPr>
        <w:t xml:space="preserve">3) Gwarantuje(my) termin wykonania zamówienia zgodny z zapisami SWZ. </w:t>
      </w:r>
    </w:p>
    <w:p w14:paraId="4ADB8DA7" w14:textId="02F5E0C0" w:rsidR="00C01ADA" w:rsidRPr="00F10336" w:rsidRDefault="00C01ADA" w:rsidP="00D10BD3">
      <w:pPr>
        <w:pStyle w:val="NormalnyWeb"/>
        <w:spacing w:before="0" w:after="0" w:line="360" w:lineRule="auto"/>
        <w:rPr>
          <w:rFonts w:ascii="Arial" w:hAnsi="Arial" w:cs="Arial"/>
          <w:color w:val="000000" w:themeColor="text1"/>
        </w:rPr>
      </w:pPr>
      <w:r>
        <w:rPr>
          <w:rStyle w:val="Domylnaczcionkaakapitu3"/>
          <w:rFonts w:ascii="Arial" w:hAnsi="Arial" w:cs="Arial"/>
          <w:color w:val="000000" w:themeColor="text1"/>
        </w:rPr>
        <w:t xml:space="preserve">4) Cena za </w:t>
      </w:r>
      <w:r w:rsidRPr="008D4D19">
        <w:rPr>
          <w:rStyle w:val="Domylnaczcionkaakapitu3"/>
          <w:rFonts w:ascii="Arial" w:hAnsi="Arial" w:cs="Arial"/>
          <w:b/>
          <w:bCs/>
          <w:color w:val="000000" w:themeColor="text1"/>
        </w:rPr>
        <w:t>1 roboczogodzinę wynosi</w:t>
      </w:r>
      <w:r w:rsidRPr="00F10336">
        <w:rPr>
          <w:rStyle w:val="Domylnaczcionkaakapitu3"/>
          <w:rFonts w:ascii="Arial" w:hAnsi="Arial" w:cs="Arial"/>
          <w:color w:val="000000" w:themeColor="text1"/>
        </w:rPr>
        <w:t xml:space="preserve"> </w:t>
      </w:r>
      <w:r w:rsidRPr="00F10336">
        <w:rPr>
          <w:rStyle w:val="Domylnaczcionkaakapitu3"/>
          <w:rFonts w:ascii="Arial" w:hAnsi="Arial" w:cs="Arial"/>
          <w:b/>
          <w:bCs/>
          <w:color w:val="000000" w:themeColor="text1"/>
        </w:rPr>
        <w:t>.........</w:t>
      </w:r>
      <w:r>
        <w:rPr>
          <w:rStyle w:val="Domylnaczcionkaakapitu3"/>
          <w:rFonts w:ascii="Arial" w:hAnsi="Arial" w:cs="Arial"/>
          <w:b/>
          <w:bCs/>
          <w:color w:val="000000" w:themeColor="text1"/>
        </w:rPr>
        <w:t>..</w:t>
      </w:r>
      <w:r w:rsidRPr="00F10336">
        <w:rPr>
          <w:rStyle w:val="Domylnaczcionkaakapitu3"/>
          <w:rFonts w:ascii="Arial" w:hAnsi="Arial" w:cs="Arial"/>
          <w:b/>
          <w:bCs/>
          <w:color w:val="000000" w:themeColor="text1"/>
        </w:rPr>
        <w:t>..............</w:t>
      </w:r>
      <w:r w:rsidRPr="00F10336">
        <w:rPr>
          <w:rStyle w:val="Domylnaczcionkaakapitu3"/>
          <w:rFonts w:ascii="Arial" w:hAnsi="Arial" w:cs="Arial"/>
          <w:color w:val="000000" w:themeColor="text1"/>
        </w:rPr>
        <w:t xml:space="preserve">PLN brutto, </w:t>
      </w:r>
    </w:p>
    <w:p w14:paraId="63D60EA4" w14:textId="77777777" w:rsidR="00C01ADA" w:rsidRDefault="00C01ADA" w:rsidP="00C01ADA">
      <w:pPr>
        <w:pStyle w:val="Bezodstpw"/>
        <w:spacing w:line="360" w:lineRule="auto"/>
        <w:rPr>
          <w:rStyle w:val="Domylnaczcionkaakapitu3"/>
          <w:rFonts w:ascii="Arial" w:hAnsi="Arial" w:cs="Arial"/>
          <w:b/>
          <w:bCs/>
          <w:color w:val="000000" w:themeColor="text1"/>
          <w:szCs w:val="24"/>
          <w:shd w:val="clear" w:color="auto" w:fill="FFFFFF"/>
        </w:rPr>
      </w:pPr>
      <w:r w:rsidRPr="00F10336">
        <w:rPr>
          <w:rStyle w:val="Domylnaczcionkaakapitu3"/>
          <w:rFonts w:ascii="Arial" w:hAnsi="Arial" w:cs="Arial"/>
          <w:color w:val="000000" w:themeColor="text1"/>
          <w:szCs w:val="24"/>
          <w:shd w:val="clear" w:color="auto" w:fill="FFFFFF"/>
        </w:rPr>
        <w:t xml:space="preserve">Stawka VAT: </w:t>
      </w:r>
      <w:r w:rsidRPr="008E44C7">
        <w:rPr>
          <w:rStyle w:val="Domylnaczcionkaakapitu3"/>
          <w:rFonts w:ascii="Arial" w:hAnsi="Arial" w:cs="Arial"/>
          <w:b/>
          <w:bCs/>
          <w:color w:val="000000" w:themeColor="text1"/>
          <w:szCs w:val="24"/>
          <w:shd w:val="clear" w:color="auto" w:fill="FFFFFF"/>
        </w:rPr>
        <w:t>………</w:t>
      </w:r>
      <w:r>
        <w:rPr>
          <w:rStyle w:val="Domylnaczcionkaakapitu3"/>
          <w:rFonts w:ascii="Arial" w:hAnsi="Arial" w:cs="Arial"/>
          <w:b/>
          <w:bCs/>
          <w:color w:val="000000" w:themeColor="text1"/>
          <w:szCs w:val="24"/>
          <w:shd w:val="clear" w:color="auto" w:fill="FFFFFF"/>
        </w:rPr>
        <w:t>…</w:t>
      </w:r>
      <w:r w:rsidRPr="008E44C7">
        <w:rPr>
          <w:rStyle w:val="Domylnaczcionkaakapitu3"/>
          <w:rFonts w:ascii="Arial" w:hAnsi="Arial" w:cs="Arial"/>
          <w:b/>
          <w:bCs/>
          <w:color w:val="000000" w:themeColor="text1"/>
          <w:szCs w:val="24"/>
          <w:shd w:val="clear" w:color="auto" w:fill="FFFFFF"/>
        </w:rPr>
        <w:t>…….%</w:t>
      </w:r>
    </w:p>
    <w:p w14:paraId="25FC94A7" w14:textId="77777777" w:rsidR="00C01ADA" w:rsidRPr="00BA73E6" w:rsidRDefault="00C01ADA" w:rsidP="00C01ADA">
      <w:pPr>
        <w:pStyle w:val="Bezodstpw"/>
        <w:spacing w:line="360" w:lineRule="auto"/>
        <w:rPr>
          <w:rStyle w:val="Domylnaczcionkaakapitu3"/>
          <w:rFonts w:ascii="Arial" w:hAnsi="Arial" w:cs="Arial"/>
          <w:color w:val="000000" w:themeColor="text1"/>
          <w:szCs w:val="24"/>
        </w:rPr>
      </w:pPr>
    </w:p>
    <w:p w14:paraId="65DF93CC" w14:textId="77777777" w:rsidR="00C01ADA" w:rsidRPr="00F10336" w:rsidRDefault="00C01ADA" w:rsidP="00C01ADA">
      <w:pPr>
        <w:pStyle w:val="NormalnyWeb"/>
        <w:spacing w:before="0" w:after="0" w:line="360" w:lineRule="auto"/>
        <w:rPr>
          <w:rFonts w:ascii="Arial" w:hAnsi="Arial" w:cs="Arial"/>
          <w:color w:val="000000" w:themeColor="text1"/>
        </w:rPr>
      </w:pPr>
      <w:r w:rsidRPr="00F10336">
        <w:rPr>
          <w:rStyle w:val="Domylnaczcionkaakapitu3"/>
          <w:rFonts w:ascii="Arial" w:hAnsi="Arial" w:cs="Arial"/>
          <w:b/>
          <w:bCs/>
          <w:color w:val="000000" w:themeColor="text1"/>
          <w:shd w:val="clear" w:color="auto" w:fill="FFFFFF"/>
        </w:rPr>
        <w:t>Uwaga</w:t>
      </w:r>
      <w:r w:rsidRPr="00F10336">
        <w:rPr>
          <w:rStyle w:val="Domylnaczcionkaakapitu3"/>
          <w:rFonts w:ascii="Arial" w:hAnsi="Arial" w:cs="Arial"/>
          <w:color w:val="000000" w:themeColor="text1"/>
          <w:shd w:val="clear" w:color="auto" w:fill="FFFFFF"/>
        </w:rPr>
        <w:t>: Ceny należy podać w zaokrągleniu do dwóch miejsc po przecinku.</w:t>
      </w:r>
    </w:p>
    <w:p w14:paraId="4D35DDBD" w14:textId="77777777" w:rsidR="00C01ADA" w:rsidRPr="00F10336" w:rsidRDefault="00C01ADA" w:rsidP="00C01ADA">
      <w:pPr>
        <w:pStyle w:val="NormalnyWeb"/>
        <w:spacing w:before="0" w:after="0" w:line="360" w:lineRule="auto"/>
        <w:rPr>
          <w:rStyle w:val="Domylnaczcionkaakapitu3"/>
          <w:rFonts w:ascii="Arial" w:hAnsi="Arial" w:cs="Arial"/>
          <w:color w:val="000000" w:themeColor="text1"/>
        </w:rPr>
      </w:pPr>
    </w:p>
    <w:p w14:paraId="26887354" w14:textId="1B1BF127" w:rsidR="00C01ADA" w:rsidRPr="00F10336" w:rsidRDefault="00D10BD3" w:rsidP="00C01ADA">
      <w:pPr>
        <w:pStyle w:val="NormalnyWeb"/>
        <w:spacing w:before="0" w:after="0" w:line="360" w:lineRule="auto"/>
        <w:rPr>
          <w:rFonts w:ascii="Arial" w:hAnsi="Arial" w:cs="Arial"/>
          <w:color w:val="000000" w:themeColor="text1"/>
        </w:rPr>
      </w:pPr>
      <w:r>
        <w:rPr>
          <w:rStyle w:val="Domylnaczcionkaakapitu3"/>
          <w:rFonts w:ascii="Arial" w:hAnsi="Arial" w:cs="Arial"/>
          <w:color w:val="000000" w:themeColor="text1"/>
        </w:rPr>
        <w:t>5</w:t>
      </w:r>
      <w:r w:rsidR="00C01ADA" w:rsidRPr="00F10336">
        <w:rPr>
          <w:rStyle w:val="Domylnaczcionkaakapitu3"/>
          <w:rFonts w:ascii="Arial" w:hAnsi="Arial" w:cs="Arial"/>
          <w:color w:val="000000" w:themeColor="text1"/>
        </w:rPr>
        <w:t>) Akceptuje(my) bez zastrzeżeń wzór umowy przedstawiony w Części III SWZ.</w:t>
      </w:r>
    </w:p>
    <w:p w14:paraId="5BBD24EC" w14:textId="6B023C5E" w:rsidR="00C01ADA" w:rsidRPr="006F4885" w:rsidRDefault="00D10BD3" w:rsidP="00C01ADA">
      <w:pPr>
        <w:pStyle w:val="NormalnyWeb"/>
        <w:spacing w:before="0" w:after="0" w:line="360" w:lineRule="auto"/>
        <w:rPr>
          <w:rFonts w:ascii="Arial" w:hAnsi="Arial" w:cs="Arial"/>
          <w:color w:val="000000" w:themeColor="text1"/>
        </w:rPr>
      </w:pPr>
      <w:r>
        <w:rPr>
          <w:rFonts w:ascii="Arial" w:hAnsi="Arial" w:cs="Arial"/>
          <w:color w:val="000000" w:themeColor="text1"/>
        </w:rPr>
        <w:t>6</w:t>
      </w:r>
      <w:r w:rsidR="00C01ADA" w:rsidRPr="006F4885">
        <w:rPr>
          <w:rFonts w:ascii="Arial" w:hAnsi="Arial" w:cs="Arial"/>
          <w:color w:val="000000" w:themeColor="text1"/>
        </w:rPr>
        <w:t>) W przypadku uznania mojej(naszej) oferty za najkorzystniejszą, umowę zobowiązuję(my) się zawrzeć w miejscu i terminie jakie zostaną wskazane przez Zamawiającego.</w:t>
      </w:r>
    </w:p>
    <w:p w14:paraId="023E4F8C" w14:textId="681A2A40" w:rsidR="00C01ADA" w:rsidRPr="00B114F7" w:rsidRDefault="00D10BD3" w:rsidP="00C01ADA">
      <w:pPr>
        <w:widowControl/>
        <w:suppressAutoHyphens w:val="0"/>
        <w:autoSpaceDE w:val="0"/>
        <w:adjustRightInd w:val="0"/>
        <w:spacing w:line="360" w:lineRule="auto"/>
        <w:textAlignment w:val="auto"/>
        <w:rPr>
          <w:rFonts w:ascii="Arial" w:hAnsi="Arial" w:cs="Arial"/>
          <w:kern w:val="0"/>
          <w:lang w:eastAsia="zh-CN" w:bidi="ar-SA"/>
        </w:rPr>
      </w:pPr>
      <w:r>
        <w:rPr>
          <w:rFonts w:ascii="Arial" w:hAnsi="Arial" w:cs="Arial"/>
          <w:color w:val="000000" w:themeColor="text1"/>
        </w:rPr>
        <w:t>7</w:t>
      </w:r>
      <w:r w:rsidR="00C01ADA" w:rsidRPr="006F4885">
        <w:rPr>
          <w:rFonts w:ascii="Arial" w:hAnsi="Arial" w:cs="Arial"/>
          <w:color w:val="000000" w:themeColor="text1"/>
        </w:rPr>
        <w:t xml:space="preserve">) </w:t>
      </w:r>
      <w:r w:rsidR="00C01ADA" w:rsidRPr="006F4885">
        <w:rPr>
          <w:rFonts w:ascii="Arial" w:hAnsi="Arial" w:cs="Arial"/>
          <w:kern w:val="0"/>
          <w:lang w:eastAsia="zh-CN" w:bidi="ar-SA"/>
        </w:rPr>
        <w:t xml:space="preserve">Adresy bezpłatnych i ogólnodostępnych baz danych, w szczególności rejestrów </w:t>
      </w:r>
      <w:r w:rsidR="00C01ADA" w:rsidRPr="00B114F7">
        <w:rPr>
          <w:rFonts w:ascii="Arial" w:hAnsi="Arial" w:cs="Arial"/>
          <w:kern w:val="0"/>
          <w:lang w:eastAsia="zh-CN" w:bidi="ar-SA"/>
        </w:rPr>
        <w:t xml:space="preserve">publicznych w rozumieniu ustawy z dnia 17 lutego 2005r. o informatyzacji działalności podmiotów realizujących zadania publiczne, gdzie można uzyskać oświadczenia lub inne dokumenty dotyczące wykonawcy </w:t>
      </w:r>
      <w:r w:rsidR="00C01ADA" w:rsidRPr="00B114F7">
        <w:rPr>
          <w:rFonts w:ascii="Arial" w:hAnsi="Arial" w:cs="Arial"/>
          <w:b/>
          <w:bCs/>
          <w:i/>
          <w:iCs/>
          <w:color w:val="000000" w:themeColor="text1"/>
        </w:rPr>
        <w:t>(należy zaznaczyć właściwy kwadrat):</w:t>
      </w:r>
    </w:p>
    <w:p w14:paraId="2B7E7139" w14:textId="77777777" w:rsidR="00C01ADA" w:rsidRPr="00B114F7" w:rsidRDefault="00C01ADA" w:rsidP="00C01ADA">
      <w:pPr>
        <w:widowControl/>
        <w:suppressAutoHyphens w:val="0"/>
        <w:autoSpaceDE w:val="0"/>
        <w:adjustRightInd w:val="0"/>
        <w:spacing w:line="360" w:lineRule="auto"/>
        <w:textAlignment w:val="auto"/>
        <w:rPr>
          <w:rFonts w:ascii="Arial" w:hAnsi="Arial" w:cs="Arial"/>
          <w:color w:val="0000EF"/>
          <w:kern w:val="0"/>
          <w:lang w:eastAsia="zh-CN" w:bidi="ar-SA"/>
        </w:rPr>
      </w:pPr>
      <w:r w:rsidRPr="008E44C7">
        <w:rPr>
          <w:rFonts w:ascii="Arial" w:hAnsi="Arial" w:cs="Arial"/>
          <w:color w:val="000000"/>
          <w:kern w:val="0"/>
          <w:lang w:eastAsia="zh-CN" w:bidi="ar-SA"/>
        </w:rPr>
        <w:t xml:space="preserve"> </w:t>
      </w:r>
      <w:r w:rsidRPr="00B114F7">
        <w:rPr>
          <w:rFonts w:ascii="Arial" w:hAnsi="Arial" w:cs="Arial"/>
          <w:color w:val="0000EF"/>
          <w:kern w:val="0"/>
          <w:lang w:eastAsia="zh-CN" w:bidi="ar-SA"/>
        </w:rPr>
        <w:t>https://prod.ceidg.gov.pl/CEIDG/CEIDG.Public.UI/Search.aspx</w:t>
      </w:r>
    </w:p>
    <w:p w14:paraId="2CCA5680" w14:textId="77777777" w:rsidR="00C01ADA" w:rsidRPr="008E44C7" w:rsidRDefault="00C01ADA" w:rsidP="00C01ADA">
      <w:pPr>
        <w:widowControl/>
        <w:suppressAutoHyphens w:val="0"/>
        <w:autoSpaceDE w:val="0"/>
        <w:adjustRightInd w:val="0"/>
        <w:spacing w:line="360" w:lineRule="auto"/>
        <w:textAlignment w:val="auto"/>
        <w:rPr>
          <w:rFonts w:ascii="Arial" w:hAnsi="Arial" w:cs="Arial"/>
          <w:color w:val="0000EF"/>
          <w:kern w:val="0"/>
          <w:lang w:eastAsia="zh-CN" w:bidi="ar-SA"/>
        </w:rPr>
      </w:pPr>
      <w:r w:rsidRPr="008E44C7">
        <w:rPr>
          <w:rFonts w:ascii="Arial" w:hAnsi="Arial" w:cs="Arial"/>
          <w:color w:val="000000"/>
          <w:kern w:val="0"/>
          <w:lang w:eastAsia="zh-CN" w:bidi="ar-SA"/>
        </w:rPr>
        <w:t xml:space="preserve"> </w:t>
      </w:r>
      <w:r w:rsidRPr="00B114F7">
        <w:rPr>
          <w:rFonts w:ascii="Arial" w:hAnsi="Arial" w:cs="Arial"/>
          <w:color w:val="0000EF"/>
          <w:kern w:val="0"/>
          <w:lang w:eastAsia="zh-CN" w:bidi="ar-SA"/>
        </w:rPr>
        <w:t>https://ekrs.ms.gov.pl/web/wyszukiwarka-krs/stronaglowna/index.html</w:t>
      </w:r>
    </w:p>
    <w:p w14:paraId="69653F38" w14:textId="77777777" w:rsidR="00C01ADA" w:rsidRPr="00B114F7" w:rsidRDefault="00C01ADA" w:rsidP="00C01ADA">
      <w:pPr>
        <w:widowControl/>
        <w:suppressAutoHyphens w:val="0"/>
        <w:autoSpaceDE w:val="0"/>
        <w:adjustRightInd w:val="0"/>
        <w:spacing w:line="360" w:lineRule="auto"/>
        <w:textAlignment w:val="auto"/>
        <w:rPr>
          <w:rFonts w:ascii="Arial" w:hAnsi="Arial" w:cs="Arial"/>
          <w:color w:val="000000"/>
          <w:kern w:val="0"/>
          <w:lang w:eastAsia="zh-CN" w:bidi="ar-SA"/>
        </w:rPr>
      </w:pPr>
      <w:r w:rsidRPr="00B114F7">
        <w:rPr>
          <w:rFonts w:ascii="Arial" w:hAnsi="Arial" w:cs="Arial"/>
          <w:color w:val="000000"/>
          <w:kern w:val="0"/>
          <w:lang w:eastAsia="zh-CN" w:bidi="ar-SA"/>
        </w:rPr>
        <w:t> inny rejestr (wskazać adres): ………………………………..</w:t>
      </w:r>
    </w:p>
    <w:p w14:paraId="6C373590" w14:textId="77777777" w:rsidR="00C01ADA" w:rsidRPr="006F4885" w:rsidRDefault="00C01ADA" w:rsidP="00C01ADA">
      <w:pPr>
        <w:widowControl/>
        <w:suppressAutoHyphens w:val="0"/>
        <w:autoSpaceDE w:val="0"/>
        <w:adjustRightInd w:val="0"/>
        <w:spacing w:line="360" w:lineRule="auto"/>
        <w:textAlignment w:val="auto"/>
        <w:rPr>
          <w:rFonts w:ascii="Arial" w:hAnsi="Arial" w:cs="Arial"/>
          <w:kern w:val="0"/>
          <w:lang w:eastAsia="zh-CN" w:bidi="ar-SA"/>
        </w:rPr>
      </w:pPr>
    </w:p>
    <w:p w14:paraId="1D0EB692" w14:textId="2E69FE69" w:rsidR="00C01ADA" w:rsidRPr="00F10336" w:rsidRDefault="00D10BD3" w:rsidP="00C01ADA">
      <w:pPr>
        <w:pStyle w:val="NormalnyWeb"/>
        <w:spacing w:before="0" w:after="0" w:line="360" w:lineRule="auto"/>
        <w:rPr>
          <w:rFonts w:ascii="Arial" w:hAnsi="Arial" w:cs="Arial"/>
          <w:color w:val="000000" w:themeColor="text1"/>
        </w:rPr>
      </w:pPr>
      <w:r>
        <w:rPr>
          <w:rFonts w:ascii="Arial" w:hAnsi="Arial" w:cs="Arial"/>
          <w:color w:val="000000" w:themeColor="text1"/>
        </w:rPr>
        <w:t>8</w:t>
      </w:r>
      <w:r w:rsidR="00C01ADA" w:rsidRPr="006F4885">
        <w:rPr>
          <w:rFonts w:ascii="Arial" w:hAnsi="Arial" w:cs="Arial"/>
          <w:color w:val="000000" w:themeColor="text1"/>
        </w:rPr>
        <w:t>) Części zamówienia, których wykonanie wykonawca</w:t>
      </w:r>
      <w:r w:rsidR="00C01ADA" w:rsidRPr="00F10336">
        <w:rPr>
          <w:rFonts w:ascii="Arial" w:hAnsi="Arial" w:cs="Arial"/>
          <w:color w:val="000000" w:themeColor="text1"/>
        </w:rPr>
        <w:t xml:space="preserve"> zamierza powierzyć podwykonawcom:</w:t>
      </w:r>
    </w:p>
    <w:tbl>
      <w:tblPr>
        <w:tblW w:w="9660" w:type="dxa"/>
        <w:tblInd w:w="57" w:type="dxa"/>
        <w:tblLayout w:type="fixed"/>
        <w:tblCellMar>
          <w:left w:w="10" w:type="dxa"/>
          <w:right w:w="10" w:type="dxa"/>
        </w:tblCellMar>
        <w:tblLook w:val="0000" w:firstRow="0" w:lastRow="0" w:firstColumn="0" w:lastColumn="0" w:noHBand="0" w:noVBand="0"/>
      </w:tblPr>
      <w:tblGrid>
        <w:gridCol w:w="4815"/>
        <w:gridCol w:w="4845"/>
      </w:tblGrid>
      <w:tr w:rsidR="00C01ADA" w:rsidRPr="00F10336" w14:paraId="3481F738" w14:textId="77777777" w:rsidTr="00824E82">
        <w:tc>
          <w:tcPr>
            <w:tcW w:w="4815" w:type="dxa"/>
            <w:tcBorders>
              <w:top w:val="single" w:sz="6" w:space="0" w:color="000000"/>
              <w:left w:val="single" w:sz="6" w:space="0" w:color="000000"/>
              <w:bottom w:val="single" w:sz="6" w:space="0" w:color="000000"/>
            </w:tcBorders>
            <w:tcMar>
              <w:top w:w="57" w:type="dxa"/>
              <w:left w:w="57" w:type="dxa"/>
              <w:bottom w:w="57" w:type="dxa"/>
              <w:right w:w="57" w:type="dxa"/>
            </w:tcMar>
          </w:tcPr>
          <w:p w14:paraId="587ED02F" w14:textId="77777777" w:rsidR="00C01ADA" w:rsidRPr="00F10336" w:rsidRDefault="00C01ADA" w:rsidP="00824E82">
            <w:pPr>
              <w:pStyle w:val="Normalny2"/>
              <w:spacing w:line="360" w:lineRule="auto"/>
              <w:rPr>
                <w:rFonts w:ascii="Arial" w:hAnsi="Arial" w:cs="Arial"/>
                <w:color w:val="000000" w:themeColor="text1"/>
              </w:rPr>
            </w:pPr>
            <w:r w:rsidRPr="00F10336">
              <w:rPr>
                <w:rFonts w:ascii="Arial" w:hAnsi="Arial" w:cs="Arial"/>
                <w:color w:val="000000" w:themeColor="text1"/>
              </w:rPr>
              <w:t>Nazwa części zamówienia</w:t>
            </w:r>
          </w:p>
        </w:tc>
        <w:tc>
          <w:tcPr>
            <w:tcW w:w="484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14:paraId="1405906A" w14:textId="77777777" w:rsidR="00C01ADA" w:rsidRPr="00F10336" w:rsidRDefault="00C01ADA" w:rsidP="00824E82">
            <w:pPr>
              <w:pStyle w:val="Normalny2"/>
              <w:spacing w:line="360" w:lineRule="auto"/>
              <w:rPr>
                <w:rFonts w:ascii="Arial" w:hAnsi="Arial" w:cs="Arial"/>
                <w:color w:val="000000" w:themeColor="text1"/>
              </w:rPr>
            </w:pPr>
            <w:r w:rsidRPr="00F10336">
              <w:rPr>
                <w:rFonts w:ascii="Arial" w:hAnsi="Arial" w:cs="Arial"/>
                <w:color w:val="000000" w:themeColor="text1"/>
              </w:rPr>
              <w:t>Nazwa firm podwykonawców</w:t>
            </w:r>
          </w:p>
        </w:tc>
      </w:tr>
      <w:tr w:rsidR="00C01ADA" w:rsidRPr="00F10336" w14:paraId="2DA7A83C" w14:textId="77777777" w:rsidTr="00824E82">
        <w:tc>
          <w:tcPr>
            <w:tcW w:w="4815" w:type="dxa"/>
            <w:tcBorders>
              <w:top w:val="single" w:sz="6" w:space="0" w:color="000000"/>
              <w:left w:val="single" w:sz="6" w:space="0" w:color="000000"/>
              <w:bottom w:val="single" w:sz="6" w:space="0" w:color="000000"/>
            </w:tcBorders>
            <w:tcMar>
              <w:top w:w="57" w:type="dxa"/>
              <w:left w:w="57" w:type="dxa"/>
              <w:bottom w:w="57" w:type="dxa"/>
              <w:right w:w="57" w:type="dxa"/>
            </w:tcMar>
          </w:tcPr>
          <w:p w14:paraId="78F5E878" w14:textId="77777777" w:rsidR="00C01ADA" w:rsidRPr="00F10336" w:rsidRDefault="00C01ADA" w:rsidP="00824E82">
            <w:pPr>
              <w:pStyle w:val="Normalny2"/>
              <w:spacing w:line="360" w:lineRule="auto"/>
              <w:rPr>
                <w:rFonts w:ascii="Arial" w:hAnsi="Arial" w:cs="Arial"/>
                <w:color w:val="000000" w:themeColor="text1"/>
              </w:rPr>
            </w:pPr>
          </w:p>
        </w:tc>
        <w:tc>
          <w:tcPr>
            <w:tcW w:w="484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14:paraId="0CE44E97" w14:textId="77777777" w:rsidR="00C01ADA" w:rsidRPr="00F10336" w:rsidRDefault="00C01ADA" w:rsidP="00824E82">
            <w:pPr>
              <w:pStyle w:val="Normalny2"/>
              <w:spacing w:line="360" w:lineRule="auto"/>
              <w:rPr>
                <w:rFonts w:ascii="Arial" w:hAnsi="Arial" w:cs="Arial"/>
                <w:color w:val="000000" w:themeColor="text1"/>
              </w:rPr>
            </w:pPr>
          </w:p>
        </w:tc>
      </w:tr>
    </w:tbl>
    <w:p w14:paraId="13EDD42D" w14:textId="77777777" w:rsidR="00C01ADA" w:rsidRPr="00F10336" w:rsidRDefault="00C01ADA" w:rsidP="00C01ADA">
      <w:pPr>
        <w:pStyle w:val="NormalnyWeb"/>
        <w:spacing w:before="0" w:after="0" w:line="360" w:lineRule="auto"/>
        <w:rPr>
          <w:rFonts w:ascii="Arial" w:hAnsi="Arial" w:cs="Arial"/>
          <w:color w:val="000000" w:themeColor="text1"/>
        </w:rPr>
      </w:pPr>
    </w:p>
    <w:p w14:paraId="25F175AD" w14:textId="2D5A03C8" w:rsidR="00C01ADA" w:rsidRPr="00B114F7" w:rsidRDefault="00D10BD3" w:rsidP="00C01ADA">
      <w:pPr>
        <w:widowControl/>
        <w:suppressAutoHyphens w:val="0"/>
        <w:autoSpaceDE w:val="0"/>
        <w:adjustRightInd w:val="0"/>
        <w:spacing w:line="360" w:lineRule="auto"/>
        <w:textAlignment w:val="auto"/>
        <w:rPr>
          <w:rFonts w:ascii="Arial" w:hAnsi="Arial" w:cs="Arial"/>
          <w:kern w:val="0"/>
          <w:lang w:eastAsia="zh-CN" w:bidi="ar-SA"/>
        </w:rPr>
      </w:pPr>
      <w:r>
        <w:rPr>
          <w:rFonts w:ascii="Arial" w:hAnsi="Arial" w:cs="Arial"/>
          <w:color w:val="000000" w:themeColor="text1"/>
        </w:rPr>
        <w:t>9</w:t>
      </w:r>
      <w:r w:rsidR="00C01ADA">
        <w:rPr>
          <w:rFonts w:ascii="Arial" w:hAnsi="Arial" w:cs="Arial"/>
          <w:color w:val="000000" w:themeColor="text1"/>
        </w:rPr>
        <w:t xml:space="preserve">) Czy </w:t>
      </w:r>
      <w:r w:rsidR="00C01ADA">
        <w:rPr>
          <w:rFonts w:ascii="ArialMT" w:hAnsi="ArialMT" w:cs="ArialMT"/>
          <w:kern w:val="0"/>
          <w:sz w:val="23"/>
          <w:szCs w:val="23"/>
          <w:lang w:eastAsia="zh-CN" w:bidi="ar-SA"/>
        </w:rPr>
        <w:t xml:space="preserve">Wykonawca w celu wykazania spełniania warunków udziału w postępowaniu polega na zasobach innych podmiotów </w:t>
      </w:r>
      <w:r w:rsidR="00C01ADA" w:rsidRPr="00B114F7">
        <w:rPr>
          <w:rFonts w:ascii="Arial" w:hAnsi="Arial" w:cs="Arial"/>
          <w:b/>
          <w:bCs/>
          <w:i/>
          <w:iCs/>
          <w:color w:val="000000" w:themeColor="text1"/>
        </w:rPr>
        <w:t>(należy zaznaczyć właściwy kwadrat):</w:t>
      </w:r>
    </w:p>
    <w:p w14:paraId="3B3C3195" w14:textId="77777777" w:rsidR="00C01ADA" w:rsidRPr="00622751" w:rsidRDefault="00C01ADA" w:rsidP="00C01ADA">
      <w:pPr>
        <w:widowControl/>
        <w:suppressAutoHyphens w:val="0"/>
        <w:autoSpaceDE w:val="0"/>
        <w:adjustRightInd w:val="0"/>
        <w:textAlignment w:val="auto"/>
        <w:rPr>
          <w:rFonts w:ascii="ArialMT" w:hAnsi="ArialMT" w:cs="ArialMT"/>
          <w:kern w:val="0"/>
          <w:sz w:val="23"/>
          <w:szCs w:val="23"/>
          <w:lang w:eastAsia="zh-CN" w:bidi="ar-SA"/>
        </w:rPr>
      </w:pPr>
    </w:p>
    <w:p w14:paraId="0F4702C4" w14:textId="77777777" w:rsidR="00C01ADA" w:rsidRDefault="00C01ADA" w:rsidP="00C01ADA">
      <w:pPr>
        <w:pStyle w:val="NormalnyWeb"/>
        <w:spacing w:before="0" w:after="0" w:line="360" w:lineRule="auto"/>
        <w:ind w:left="2127" w:firstLine="709"/>
        <w:rPr>
          <w:rFonts w:ascii="Arial" w:hAnsi="Arial" w:cs="Arial"/>
          <w:color w:val="000000"/>
          <w:kern w:val="0"/>
          <w:lang w:bidi="ar-SA"/>
        </w:rPr>
      </w:pPr>
      <w:r w:rsidRPr="008E44C7">
        <w:rPr>
          <w:rFonts w:ascii="Arial" w:hAnsi="Arial" w:cs="Arial"/>
          <w:color w:val="000000"/>
          <w:kern w:val="0"/>
          <w:lang w:bidi="ar-SA"/>
        </w:rPr>
        <w:t></w:t>
      </w:r>
      <w:r>
        <w:rPr>
          <w:rFonts w:ascii="Arial" w:hAnsi="Arial" w:cs="Arial"/>
          <w:color w:val="000000"/>
          <w:kern w:val="0"/>
          <w:lang w:bidi="ar-SA"/>
        </w:rPr>
        <w:t xml:space="preserve"> TAK</w:t>
      </w:r>
      <w:r>
        <w:rPr>
          <w:rFonts w:ascii="Arial" w:hAnsi="Arial" w:cs="Arial"/>
          <w:color w:val="000000"/>
          <w:kern w:val="0"/>
          <w:lang w:bidi="ar-SA"/>
        </w:rPr>
        <w:tab/>
      </w:r>
      <w:r>
        <w:rPr>
          <w:rFonts w:ascii="Arial" w:hAnsi="Arial" w:cs="Arial"/>
          <w:color w:val="000000"/>
          <w:kern w:val="0"/>
          <w:lang w:bidi="ar-SA"/>
        </w:rPr>
        <w:tab/>
      </w:r>
      <w:r w:rsidRPr="008E44C7">
        <w:rPr>
          <w:rFonts w:ascii="Arial" w:hAnsi="Arial" w:cs="Arial"/>
          <w:color w:val="000000"/>
          <w:kern w:val="0"/>
          <w:lang w:bidi="ar-SA"/>
        </w:rPr>
        <w:t></w:t>
      </w:r>
      <w:r>
        <w:rPr>
          <w:rFonts w:ascii="Arial" w:hAnsi="Arial" w:cs="Arial"/>
          <w:color w:val="000000"/>
          <w:kern w:val="0"/>
          <w:lang w:bidi="ar-SA"/>
        </w:rPr>
        <w:t xml:space="preserve"> NIE</w:t>
      </w:r>
    </w:p>
    <w:p w14:paraId="3241C051" w14:textId="24E868CA" w:rsidR="00C01ADA" w:rsidRPr="00097054" w:rsidRDefault="00C01ADA" w:rsidP="00C01ADA">
      <w:pPr>
        <w:pStyle w:val="NormalnyWeb"/>
        <w:spacing w:before="0" w:after="0" w:line="360" w:lineRule="auto"/>
        <w:rPr>
          <w:rFonts w:ascii="Arial" w:hAnsi="Arial" w:cs="Arial"/>
          <w:i/>
          <w:iCs/>
          <w:color w:val="000000"/>
          <w:kern w:val="0"/>
          <w:lang w:bidi="ar-SA"/>
        </w:rPr>
      </w:pPr>
      <w:r>
        <w:rPr>
          <w:rFonts w:ascii="Arial" w:hAnsi="Arial" w:cs="Arial"/>
          <w:i/>
          <w:iCs/>
          <w:color w:val="000000"/>
          <w:kern w:val="0"/>
          <w:lang w:bidi="ar-SA"/>
        </w:rPr>
        <w:t>*</w:t>
      </w:r>
      <w:r w:rsidRPr="00097054">
        <w:rPr>
          <w:rFonts w:ascii="Arial" w:hAnsi="Arial" w:cs="Arial"/>
          <w:i/>
          <w:iCs/>
          <w:color w:val="000000"/>
          <w:kern w:val="0"/>
          <w:lang w:bidi="ar-SA"/>
        </w:rPr>
        <w:t xml:space="preserve">W przypadku udzielenia odpowiedzi TAK wykonawca wraz z ofertą składa dokumenty, o których mowa </w:t>
      </w:r>
      <w:r w:rsidRPr="00097054">
        <w:rPr>
          <w:rFonts w:ascii="Arial" w:hAnsi="Arial" w:cs="Arial"/>
          <w:i/>
          <w:iCs/>
        </w:rPr>
        <w:t>w pkt. 1</w:t>
      </w:r>
      <w:r w:rsidR="00B26A0C">
        <w:rPr>
          <w:rFonts w:ascii="Arial" w:hAnsi="Arial" w:cs="Arial"/>
          <w:i/>
          <w:iCs/>
        </w:rPr>
        <w:t>3</w:t>
      </w:r>
      <w:r w:rsidRPr="00097054">
        <w:rPr>
          <w:rFonts w:ascii="Arial" w:hAnsi="Arial" w:cs="Arial"/>
          <w:i/>
          <w:iCs/>
        </w:rPr>
        <w:t xml:space="preserve"> SWZ.</w:t>
      </w:r>
    </w:p>
    <w:p w14:paraId="1F7BB639" w14:textId="77777777" w:rsidR="00C01ADA" w:rsidRDefault="00C01ADA" w:rsidP="00C01ADA">
      <w:pPr>
        <w:pStyle w:val="NormalnyWeb"/>
        <w:spacing w:before="0" w:after="0" w:line="360" w:lineRule="auto"/>
        <w:ind w:left="2127" w:firstLine="709"/>
        <w:rPr>
          <w:rFonts w:ascii="Arial" w:hAnsi="Arial" w:cs="Arial"/>
          <w:color w:val="000000" w:themeColor="text1"/>
        </w:rPr>
      </w:pPr>
    </w:p>
    <w:p w14:paraId="680A7788" w14:textId="1DEC2AC8" w:rsidR="00C01ADA" w:rsidRPr="00F10336" w:rsidRDefault="00C01ADA" w:rsidP="00C01ADA">
      <w:pPr>
        <w:pStyle w:val="NormalnyWeb"/>
        <w:spacing w:before="0" w:after="0" w:line="360" w:lineRule="auto"/>
        <w:rPr>
          <w:rFonts w:ascii="Arial" w:hAnsi="Arial" w:cs="Arial"/>
          <w:color w:val="000000" w:themeColor="text1"/>
        </w:rPr>
      </w:pPr>
      <w:r>
        <w:rPr>
          <w:rFonts w:ascii="Arial" w:hAnsi="Arial" w:cs="Arial"/>
          <w:color w:val="000000" w:themeColor="text1"/>
        </w:rPr>
        <w:lastRenderedPageBreak/>
        <w:t>1</w:t>
      </w:r>
      <w:r w:rsidR="00D10BD3">
        <w:rPr>
          <w:rFonts w:ascii="Arial" w:hAnsi="Arial" w:cs="Arial"/>
          <w:color w:val="000000" w:themeColor="text1"/>
        </w:rPr>
        <w:t>0</w:t>
      </w:r>
      <w:r w:rsidRPr="00F10336">
        <w:rPr>
          <w:rFonts w:ascii="Arial" w:hAnsi="Arial" w:cs="Arial"/>
          <w:color w:val="000000" w:themeColor="text1"/>
        </w:rPr>
        <w:t>) Inne oświadczenia:</w:t>
      </w:r>
    </w:p>
    <w:p w14:paraId="7498798A" w14:textId="77777777" w:rsidR="00C01ADA" w:rsidRPr="00115747" w:rsidRDefault="00C01ADA" w:rsidP="00C01ADA">
      <w:pPr>
        <w:pStyle w:val="Akapitzlist"/>
        <w:spacing w:line="360" w:lineRule="auto"/>
        <w:ind w:left="284" w:hanging="284"/>
        <w:rPr>
          <w:rFonts w:ascii="Arial" w:hAnsi="Arial" w:cs="Arial"/>
          <w:color w:val="000000" w:themeColor="text1"/>
          <w:szCs w:val="24"/>
        </w:rPr>
      </w:pPr>
      <w:r w:rsidRPr="00F10336">
        <w:rPr>
          <w:rFonts w:ascii="Arial" w:hAnsi="Arial" w:cs="Arial"/>
          <w:color w:val="000000" w:themeColor="text1"/>
          <w:szCs w:val="24"/>
        </w:rPr>
        <w:t>a) Oświadczam(y), że wypełniłem(liśmy) obowiązki informacyjne przewidziane w art. 13 lub art. 14 RODO wobec osób fizycznych, od których dane osobowe bezpośrednio lub pośrednio pozyskałem(liśmy) w celu ubiegania się o udzielenie zamówienia publicznego w niniejszym postępowaniu.*</w:t>
      </w:r>
    </w:p>
    <w:p w14:paraId="187B9ADF" w14:textId="77777777" w:rsidR="00C01ADA" w:rsidRPr="00BA73E6" w:rsidRDefault="00C01ADA" w:rsidP="00C01ADA">
      <w:pPr>
        <w:pStyle w:val="NormalnyWeb"/>
        <w:spacing w:before="0" w:after="0" w:line="360" w:lineRule="auto"/>
        <w:jc w:val="both"/>
        <w:rPr>
          <w:rFonts w:ascii="Arial" w:hAnsi="Arial" w:cs="Arial"/>
          <w:color w:val="000000" w:themeColor="text1"/>
          <w:sz w:val="22"/>
          <w:szCs w:val="22"/>
        </w:rPr>
      </w:pPr>
      <w:r w:rsidRPr="00F10336">
        <w:rPr>
          <w:rFonts w:ascii="Arial" w:hAnsi="Arial" w:cs="Arial"/>
          <w:i/>
          <w:iCs/>
          <w:color w:val="000000" w:themeColor="text1"/>
        </w:rPr>
        <w:t xml:space="preserve">* </w:t>
      </w:r>
      <w:r w:rsidRPr="00BA73E6">
        <w:rPr>
          <w:rFonts w:ascii="Arial" w:hAnsi="Arial" w:cs="Arial"/>
          <w:i/>
          <w:iCs/>
          <w:color w:val="000000" w:themeColor="text1"/>
          <w:sz w:val="21"/>
          <w:szCs w:val="21"/>
        </w:rPr>
        <w:t>W przypadku gdy wykonawca nie przekazuje danych osobowych innych niż bezpośrednio jego dotyczących lub zachodzi wyłączenie stosowania obowiązku informacyjnego, stosownie do art. 13 ust. 4 lub art. 14 ust</w:t>
      </w:r>
      <w:r w:rsidRPr="00BA73E6">
        <w:rPr>
          <w:rFonts w:ascii="Arial" w:hAnsi="Arial" w:cs="Arial"/>
          <w:color w:val="000000" w:themeColor="text1"/>
          <w:sz w:val="21"/>
          <w:szCs w:val="21"/>
        </w:rPr>
        <w:t>. 5 RODO treści oświadczenia wykonawca nie składa (usunięcie treści oświadczenia np. przez jego wykreślenie).</w:t>
      </w:r>
    </w:p>
    <w:p w14:paraId="58F11AAD" w14:textId="77777777" w:rsidR="00C01ADA" w:rsidRPr="00F10336" w:rsidRDefault="00C01ADA" w:rsidP="00C01ADA">
      <w:pPr>
        <w:pStyle w:val="NormalnyWeb"/>
        <w:spacing w:before="0" w:after="0" w:line="360" w:lineRule="auto"/>
        <w:jc w:val="both"/>
        <w:rPr>
          <w:rFonts w:ascii="Arial" w:hAnsi="Arial" w:cs="Arial"/>
          <w:color w:val="000000" w:themeColor="text1"/>
        </w:rPr>
      </w:pPr>
    </w:p>
    <w:p w14:paraId="34994B7F" w14:textId="77777777" w:rsidR="00C01ADA" w:rsidRPr="00F10336" w:rsidRDefault="00C01ADA" w:rsidP="00C01ADA">
      <w:pPr>
        <w:widowControl/>
        <w:suppressAutoHyphens w:val="0"/>
        <w:spacing w:line="360" w:lineRule="auto"/>
        <w:textAlignment w:val="auto"/>
        <w:rPr>
          <w:rFonts w:ascii="Arial" w:hAnsi="Arial" w:cs="Arial"/>
          <w:color w:val="000000" w:themeColor="text1"/>
        </w:rPr>
      </w:pPr>
      <w:r w:rsidRPr="00F10336">
        <w:rPr>
          <w:rFonts w:ascii="Arial" w:hAnsi="Arial" w:cs="Arial"/>
          <w:color w:val="000000" w:themeColor="text1"/>
        </w:rPr>
        <w:t xml:space="preserve">b) W myśl </w:t>
      </w:r>
      <w:r w:rsidRPr="00F10336">
        <w:rPr>
          <w:rFonts w:ascii="Arial" w:hAnsi="Arial" w:cs="Arial"/>
          <w:iCs/>
          <w:color w:val="000000" w:themeColor="text1"/>
        </w:rPr>
        <w:t xml:space="preserve">art. 225 </w:t>
      </w:r>
      <w:proofErr w:type="spellStart"/>
      <w:r w:rsidRPr="00F10336">
        <w:rPr>
          <w:rFonts w:ascii="Arial" w:hAnsi="Arial" w:cs="Arial"/>
          <w:iCs/>
          <w:color w:val="000000" w:themeColor="text1"/>
        </w:rPr>
        <w:t>u.p.z.p</w:t>
      </w:r>
      <w:proofErr w:type="spellEnd"/>
      <w:r w:rsidRPr="00F10336">
        <w:rPr>
          <w:rFonts w:ascii="Arial" w:hAnsi="Arial" w:cs="Arial"/>
          <w:color w:val="000000" w:themeColor="text1"/>
        </w:rPr>
        <w:t xml:space="preserve"> informuję(my), że zgodnie z przepisami o podatku od towarów i usług wybór mojej/ naszej oferty </w:t>
      </w:r>
      <w:r w:rsidRPr="00F10336">
        <w:rPr>
          <w:rFonts w:ascii="Arial" w:hAnsi="Arial" w:cs="Arial"/>
          <w:b/>
          <w:bCs/>
          <w:i/>
          <w:iCs/>
          <w:color w:val="000000" w:themeColor="text1"/>
        </w:rPr>
        <w:t>(należy zaznaczyć właściwy kwadrat):</w:t>
      </w:r>
    </w:p>
    <w:p w14:paraId="77F20925" w14:textId="77777777" w:rsidR="00C01ADA" w:rsidRPr="00F10336" w:rsidRDefault="00C01ADA" w:rsidP="00C01ADA">
      <w:pPr>
        <w:widowControl/>
        <w:suppressAutoHyphens w:val="0"/>
        <w:spacing w:line="360" w:lineRule="auto"/>
        <w:ind w:left="709"/>
        <w:jc w:val="both"/>
        <w:textAlignment w:val="auto"/>
        <w:rPr>
          <w:rFonts w:ascii="Arial" w:hAnsi="Arial" w:cs="Arial"/>
          <w:color w:val="000000" w:themeColor="text1"/>
        </w:rPr>
      </w:pPr>
      <w:r w:rsidRPr="00F10336">
        <w:rPr>
          <w:rFonts w:ascii="Arial" w:eastAsia="Symbol" w:hAnsi="Arial" w:cs="Arial"/>
          <w:bCs/>
          <w:color w:val="000000" w:themeColor="text1"/>
          <w:lang w:val="en-GB"/>
        </w:rPr>
        <w:t></w:t>
      </w:r>
      <w:r w:rsidRPr="00F10336">
        <w:rPr>
          <w:rFonts w:ascii="Arial" w:hAnsi="Arial" w:cs="Arial"/>
          <w:bCs/>
          <w:color w:val="000000" w:themeColor="text1"/>
        </w:rPr>
        <w:t xml:space="preserve">  </w:t>
      </w:r>
      <w:r w:rsidRPr="00F10336">
        <w:rPr>
          <w:rFonts w:ascii="Arial" w:hAnsi="Arial" w:cs="Arial"/>
          <w:b/>
          <w:color w:val="000000" w:themeColor="text1"/>
        </w:rPr>
        <w:t>nie będzie</w:t>
      </w:r>
      <w:r w:rsidRPr="00F10336">
        <w:rPr>
          <w:rFonts w:ascii="Arial" w:hAnsi="Arial" w:cs="Arial"/>
          <w:color w:val="000000" w:themeColor="text1"/>
        </w:rPr>
        <w:t xml:space="preserve"> prowadzić do powstania u zamawiającego obowiązku podatkowego.</w:t>
      </w:r>
    </w:p>
    <w:p w14:paraId="1B55D19F" w14:textId="77777777" w:rsidR="00C01ADA" w:rsidRPr="00F10336" w:rsidRDefault="00C01ADA" w:rsidP="00C01ADA">
      <w:pPr>
        <w:widowControl/>
        <w:suppressAutoHyphens w:val="0"/>
        <w:spacing w:line="360" w:lineRule="auto"/>
        <w:ind w:left="709"/>
        <w:jc w:val="both"/>
        <w:textAlignment w:val="auto"/>
        <w:rPr>
          <w:rFonts w:ascii="Arial" w:hAnsi="Arial" w:cs="Arial"/>
          <w:color w:val="000000" w:themeColor="text1"/>
        </w:rPr>
      </w:pPr>
      <w:r w:rsidRPr="00F10336">
        <w:rPr>
          <w:rFonts w:ascii="Arial" w:eastAsia="Symbol" w:hAnsi="Arial" w:cs="Arial"/>
          <w:bCs/>
          <w:color w:val="000000" w:themeColor="text1"/>
          <w:lang w:val="en-GB"/>
        </w:rPr>
        <w:t></w:t>
      </w:r>
      <w:r w:rsidRPr="00F10336">
        <w:rPr>
          <w:rFonts w:ascii="Arial" w:hAnsi="Arial" w:cs="Arial"/>
          <w:bCs/>
          <w:color w:val="000000" w:themeColor="text1"/>
        </w:rPr>
        <w:t xml:space="preserve">  </w:t>
      </w:r>
      <w:r w:rsidRPr="00F10336">
        <w:rPr>
          <w:rFonts w:ascii="Arial" w:hAnsi="Arial" w:cs="Arial"/>
          <w:b/>
          <w:color w:val="000000" w:themeColor="text1"/>
        </w:rPr>
        <w:t>będzie</w:t>
      </w:r>
      <w:r w:rsidRPr="00F10336">
        <w:rPr>
          <w:rFonts w:ascii="Arial" w:hAnsi="Arial" w:cs="Arial"/>
          <w:color w:val="000000" w:themeColor="text1"/>
        </w:rPr>
        <w:t xml:space="preserve"> prowadzić do powstania u zamawiającego obowiązku podatkowego w następującym zakresie:</w:t>
      </w:r>
    </w:p>
    <w:tbl>
      <w:tblPr>
        <w:tblW w:w="9469" w:type="dxa"/>
        <w:tblInd w:w="-5" w:type="dxa"/>
        <w:tblCellMar>
          <w:left w:w="10" w:type="dxa"/>
          <w:right w:w="10" w:type="dxa"/>
        </w:tblCellMar>
        <w:tblLook w:val="0000" w:firstRow="0" w:lastRow="0" w:firstColumn="0" w:lastColumn="0" w:noHBand="0" w:noVBand="0"/>
      </w:tblPr>
      <w:tblGrid>
        <w:gridCol w:w="3544"/>
        <w:gridCol w:w="3119"/>
        <w:gridCol w:w="2806"/>
      </w:tblGrid>
      <w:tr w:rsidR="00C01ADA" w:rsidRPr="00F10336" w14:paraId="2DA0F834" w14:textId="77777777" w:rsidTr="00824E82">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5779EF" w14:textId="77777777" w:rsidR="00C01ADA" w:rsidRPr="00BA73E6" w:rsidRDefault="00C01ADA" w:rsidP="00824E82">
            <w:pPr>
              <w:pStyle w:val="Tekstpodstawowy3"/>
              <w:spacing w:after="0" w:line="360" w:lineRule="auto"/>
              <w:jc w:val="center"/>
              <w:rPr>
                <w:rFonts w:ascii="Arial" w:hAnsi="Arial" w:cs="Arial"/>
                <w:color w:val="000000" w:themeColor="text1"/>
                <w:sz w:val="22"/>
                <w:szCs w:val="22"/>
              </w:rPr>
            </w:pPr>
            <w:r w:rsidRPr="00BA73E6">
              <w:rPr>
                <w:rFonts w:ascii="Arial" w:hAnsi="Arial" w:cs="Arial"/>
                <w:color w:val="000000" w:themeColor="text1"/>
                <w:sz w:val="22"/>
                <w:szCs w:val="22"/>
              </w:rPr>
              <w:t>Nazwa (rodzaj) towaru lub usług których dostawa lub świadczenie będą prowadziły do powstania obowiązku podatkowego</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ED9001" w14:textId="77777777" w:rsidR="00C01ADA" w:rsidRPr="00BA73E6" w:rsidRDefault="00C01ADA" w:rsidP="00824E82">
            <w:pPr>
              <w:pStyle w:val="Tekstpodstawowy3"/>
              <w:spacing w:after="0" w:line="360" w:lineRule="auto"/>
              <w:jc w:val="center"/>
              <w:rPr>
                <w:rFonts w:ascii="Arial" w:hAnsi="Arial" w:cs="Arial"/>
                <w:color w:val="000000" w:themeColor="text1"/>
                <w:sz w:val="22"/>
                <w:szCs w:val="22"/>
              </w:rPr>
            </w:pPr>
            <w:r w:rsidRPr="00BA73E6">
              <w:rPr>
                <w:rFonts w:ascii="Arial" w:hAnsi="Arial" w:cs="Arial"/>
                <w:color w:val="000000" w:themeColor="text1"/>
                <w:sz w:val="22"/>
                <w:szCs w:val="22"/>
              </w:rPr>
              <w:t>Wartość towaru lub usługi objętego obowiązkiem podatkowym zamawiającego, bez kwoty podatku</w:t>
            </w:r>
          </w:p>
        </w:tc>
        <w:tc>
          <w:tcPr>
            <w:tcW w:w="2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BA4975" w14:textId="77777777" w:rsidR="00C01ADA" w:rsidRPr="00BA73E6" w:rsidRDefault="00C01ADA" w:rsidP="00824E82">
            <w:pPr>
              <w:pStyle w:val="Tekstpodstawowy3"/>
              <w:spacing w:after="0" w:line="360" w:lineRule="auto"/>
              <w:jc w:val="center"/>
              <w:rPr>
                <w:rFonts w:ascii="Arial" w:hAnsi="Arial" w:cs="Arial"/>
                <w:color w:val="000000" w:themeColor="text1"/>
                <w:sz w:val="22"/>
                <w:szCs w:val="22"/>
              </w:rPr>
            </w:pPr>
            <w:r w:rsidRPr="00BA73E6">
              <w:rPr>
                <w:rFonts w:ascii="Arial" w:hAnsi="Arial" w:cs="Arial"/>
                <w:color w:val="000000" w:themeColor="text1"/>
                <w:sz w:val="22"/>
                <w:szCs w:val="22"/>
              </w:rPr>
              <w:t>Stawka podatku od towarów i usług, która zgodnie z wiedzą wykonawcy, będzie miała zastosowanie.</w:t>
            </w:r>
          </w:p>
        </w:tc>
      </w:tr>
      <w:tr w:rsidR="00C01ADA" w:rsidRPr="00F10336" w14:paraId="4822DF91" w14:textId="77777777" w:rsidTr="00824E82">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5EAF8C" w14:textId="77777777" w:rsidR="00C01ADA" w:rsidRPr="00F10336" w:rsidRDefault="00C01ADA" w:rsidP="00824E82">
            <w:pPr>
              <w:pStyle w:val="Tekstpodstawowy3"/>
              <w:spacing w:after="0" w:line="360" w:lineRule="auto"/>
              <w:rPr>
                <w:rFonts w:ascii="Arial" w:hAnsi="Arial" w:cs="Arial"/>
                <w:color w:val="000000" w:themeColor="text1"/>
                <w:sz w:val="24"/>
                <w:szCs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813A5E" w14:textId="77777777" w:rsidR="00C01ADA" w:rsidRPr="00F10336" w:rsidRDefault="00C01ADA" w:rsidP="00824E82">
            <w:pPr>
              <w:pStyle w:val="Tekstpodstawowy3"/>
              <w:spacing w:after="0" w:line="360" w:lineRule="auto"/>
              <w:rPr>
                <w:rFonts w:ascii="Arial" w:hAnsi="Arial" w:cs="Arial"/>
                <w:color w:val="000000" w:themeColor="text1"/>
                <w:sz w:val="24"/>
                <w:szCs w:val="24"/>
              </w:rPr>
            </w:pPr>
          </w:p>
        </w:tc>
        <w:tc>
          <w:tcPr>
            <w:tcW w:w="2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A8FDF2" w14:textId="77777777" w:rsidR="00C01ADA" w:rsidRPr="00F10336" w:rsidRDefault="00C01ADA" w:rsidP="00824E82">
            <w:pPr>
              <w:pStyle w:val="Tekstpodstawowy3"/>
              <w:spacing w:after="0" w:line="360" w:lineRule="auto"/>
              <w:rPr>
                <w:rFonts w:ascii="Arial" w:hAnsi="Arial" w:cs="Arial"/>
                <w:color w:val="000000" w:themeColor="text1"/>
                <w:sz w:val="24"/>
                <w:szCs w:val="24"/>
              </w:rPr>
            </w:pPr>
          </w:p>
        </w:tc>
      </w:tr>
    </w:tbl>
    <w:p w14:paraId="04AFE902" w14:textId="77777777" w:rsidR="00B26A0C" w:rsidRDefault="00B26A0C" w:rsidP="00C01ADA">
      <w:pPr>
        <w:pStyle w:val="NormalnyWeb"/>
        <w:spacing w:before="0" w:after="0" w:line="360" w:lineRule="auto"/>
        <w:rPr>
          <w:rFonts w:ascii="Arial" w:hAnsi="Arial" w:cs="Arial"/>
          <w:color w:val="000000" w:themeColor="text1"/>
        </w:rPr>
      </w:pPr>
    </w:p>
    <w:p w14:paraId="7CE78F6B" w14:textId="0308D3BF" w:rsidR="00C01ADA" w:rsidRPr="00F10336" w:rsidRDefault="00C01ADA" w:rsidP="00C01ADA">
      <w:pPr>
        <w:pStyle w:val="NormalnyWeb"/>
        <w:spacing w:before="0" w:after="0" w:line="360" w:lineRule="auto"/>
        <w:rPr>
          <w:rFonts w:ascii="Arial" w:hAnsi="Arial" w:cs="Arial"/>
          <w:color w:val="000000" w:themeColor="text1"/>
        </w:rPr>
      </w:pPr>
      <w:r w:rsidRPr="00F10336">
        <w:rPr>
          <w:rFonts w:ascii="Arial" w:hAnsi="Arial" w:cs="Arial"/>
          <w:color w:val="000000" w:themeColor="text1"/>
        </w:rPr>
        <w:t xml:space="preserve">c) Wykonawca oświadcza iż jest </w:t>
      </w:r>
      <w:r w:rsidRPr="00F10336">
        <w:rPr>
          <w:rFonts w:ascii="Arial" w:hAnsi="Arial" w:cs="Arial"/>
          <w:b/>
          <w:bCs/>
          <w:i/>
          <w:iCs/>
          <w:color w:val="000000" w:themeColor="text1"/>
        </w:rPr>
        <w:t>(należy zaznaczyć właściwy kwadrat):</w:t>
      </w:r>
      <w:r w:rsidRPr="00F10336">
        <w:rPr>
          <w:rFonts w:ascii="Arial" w:hAnsi="Arial" w:cs="Arial"/>
          <w:color w:val="000000" w:themeColor="text1"/>
        </w:rPr>
        <w:t xml:space="preserve"> </w:t>
      </w:r>
    </w:p>
    <w:p w14:paraId="5A760297" w14:textId="77777777" w:rsidR="00C01ADA" w:rsidRPr="00F10336" w:rsidRDefault="00C01ADA" w:rsidP="00C01ADA">
      <w:pPr>
        <w:pStyle w:val="NormalnyWeb"/>
        <w:spacing w:before="0" w:after="0" w:line="360" w:lineRule="auto"/>
        <w:rPr>
          <w:rFonts w:ascii="Arial" w:hAnsi="Arial" w:cs="Arial"/>
          <w:color w:val="000000" w:themeColor="text1"/>
        </w:rPr>
      </w:pPr>
      <w:r w:rsidRPr="00F10336">
        <w:rPr>
          <w:rFonts w:ascii="Arial" w:hAnsi="Arial" w:cs="Arial"/>
          <w:color w:val="000000" w:themeColor="text1"/>
        </w:rPr>
        <w:t xml:space="preserve"> </w:t>
      </w:r>
      <w:r w:rsidRPr="00F10336">
        <w:rPr>
          <w:rFonts w:ascii="Arial" w:eastAsia="Symbol" w:hAnsi="Arial" w:cs="Arial"/>
          <w:color w:val="000000" w:themeColor="text1"/>
        </w:rPr>
        <w:t></w:t>
      </w:r>
      <w:r w:rsidRPr="00F10336">
        <w:rPr>
          <w:rFonts w:ascii="Arial" w:hAnsi="Arial" w:cs="Arial"/>
          <w:color w:val="000000" w:themeColor="text1"/>
        </w:rPr>
        <w:t xml:space="preserve"> Mikro przedsiębiorstwem</w:t>
      </w:r>
    </w:p>
    <w:p w14:paraId="7C4E4B78" w14:textId="77777777" w:rsidR="00C01ADA" w:rsidRPr="00F10336" w:rsidRDefault="00C01ADA" w:rsidP="00C01ADA">
      <w:pPr>
        <w:pStyle w:val="NormalnyWeb"/>
        <w:spacing w:before="0" w:after="0" w:line="360" w:lineRule="auto"/>
        <w:rPr>
          <w:rFonts w:ascii="Arial" w:hAnsi="Arial" w:cs="Arial"/>
          <w:color w:val="000000" w:themeColor="text1"/>
        </w:rPr>
      </w:pPr>
      <w:r w:rsidRPr="00F10336">
        <w:rPr>
          <w:rFonts w:ascii="Arial" w:hAnsi="Arial" w:cs="Arial"/>
          <w:color w:val="000000" w:themeColor="text1"/>
        </w:rPr>
        <w:t xml:space="preserve"> </w:t>
      </w:r>
      <w:r w:rsidRPr="00F10336">
        <w:rPr>
          <w:rFonts w:ascii="Arial" w:eastAsia="Symbol" w:hAnsi="Arial" w:cs="Arial"/>
          <w:color w:val="000000" w:themeColor="text1"/>
        </w:rPr>
        <w:t></w:t>
      </w:r>
      <w:r w:rsidRPr="00F10336">
        <w:rPr>
          <w:rFonts w:ascii="Arial" w:hAnsi="Arial" w:cs="Arial"/>
          <w:color w:val="000000" w:themeColor="text1"/>
        </w:rPr>
        <w:t xml:space="preserve"> Małym przedsiębiorstwem</w:t>
      </w:r>
    </w:p>
    <w:p w14:paraId="62B23B05" w14:textId="77777777" w:rsidR="00C01ADA" w:rsidRPr="00F10336" w:rsidRDefault="00C01ADA" w:rsidP="00C01ADA">
      <w:pPr>
        <w:pStyle w:val="NormalnyWeb"/>
        <w:spacing w:before="0" w:after="0" w:line="360" w:lineRule="auto"/>
        <w:rPr>
          <w:rFonts w:ascii="Arial" w:hAnsi="Arial" w:cs="Arial"/>
          <w:color w:val="000000" w:themeColor="text1"/>
        </w:rPr>
      </w:pPr>
      <w:r w:rsidRPr="00F10336">
        <w:rPr>
          <w:rFonts w:ascii="Arial" w:hAnsi="Arial" w:cs="Arial"/>
          <w:color w:val="000000" w:themeColor="text1"/>
        </w:rPr>
        <w:t xml:space="preserve"> </w:t>
      </w:r>
      <w:r w:rsidRPr="00F10336">
        <w:rPr>
          <w:rFonts w:ascii="Arial" w:eastAsia="Symbol" w:hAnsi="Arial" w:cs="Arial"/>
          <w:color w:val="000000" w:themeColor="text1"/>
        </w:rPr>
        <w:t></w:t>
      </w:r>
      <w:r w:rsidRPr="00F10336">
        <w:rPr>
          <w:rFonts w:ascii="Arial" w:hAnsi="Arial" w:cs="Arial"/>
          <w:color w:val="000000" w:themeColor="text1"/>
        </w:rPr>
        <w:t xml:space="preserve"> Średnim przedsiębiorstwem</w:t>
      </w:r>
    </w:p>
    <w:p w14:paraId="6A8F158A" w14:textId="77777777" w:rsidR="00C01ADA" w:rsidRPr="00F10336" w:rsidRDefault="00C01ADA" w:rsidP="00C01ADA">
      <w:pPr>
        <w:pStyle w:val="NormalnyWeb"/>
        <w:spacing w:before="0" w:after="0" w:line="360" w:lineRule="auto"/>
        <w:rPr>
          <w:rFonts w:ascii="Arial" w:hAnsi="Arial" w:cs="Arial"/>
          <w:color w:val="000000" w:themeColor="text1"/>
        </w:rPr>
      </w:pPr>
      <w:r w:rsidRPr="00F10336">
        <w:rPr>
          <w:rFonts w:ascii="Arial" w:hAnsi="Arial" w:cs="Arial"/>
          <w:color w:val="000000" w:themeColor="text1"/>
        </w:rPr>
        <w:t xml:space="preserve"> </w:t>
      </w:r>
      <w:r w:rsidRPr="00F10336">
        <w:rPr>
          <w:rFonts w:ascii="Arial" w:eastAsia="Symbol" w:hAnsi="Arial" w:cs="Arial"/>
          <w:color w:val="000000" w:themeColor="text1"/>
        </w:rPr>
        <w:t></w:t>
      </w:r>
      <w:r w:rsidRPr="00F10336">
        <w:rPr>
          <w:rFonts w:ascii="Arial" w:hAnsi="Arial" w:cs="Arial"/>
          <w:color w:val="000000" w:themeColor="text1"/>
        </w:rPr>
        <w:t xml:space="preserve"> Dużym przedsiębiorstwem</w:t>
      </w:r>
    </w:p>
    <w:p w14:paraId="0E3A5076" w14:textId="77777777" w:rsidR="00C01ADA" w:rsidRPr="00F10336" w:rsidRDefault="00C01ADA" w:rsidP="00C01ADA">
      <w:pPr>
        <w:pStyle w:val="NormalnyWeb"/>
        <w:spacing w:before="0" w:after="0" w:line="360" w:lineRule="auto"/>
        <w:rPr>
          <w:rFonts w:ascii="Arial" w:hAnsi="Arial" w:cs="Arial"/>
          <w:color w:val="000000" w:themeColor="text1"/>
        </w:rPr>
      </w:pPr>
    </w:p>
    <w:p w14:paraId="6E2D85F9" w14:textId="77777777" w:rsidR="00C01ADA" w:rsidRPr="00F10336" w:rsidRDefault="00C01ADA" w:rsidP="00C01ADA">
      <w:pPr>
        <w:pStyle w:val="NormalnyWeb"/>
        <w:spacing w:before="0" w:after="0" w:line="360" w:lineRule="auto"/>
        <w:rPr>
          <w:rFonts w:ascii="Arial" w:hAnsi="Arial" w:cs="Arial"/>
          <w:i/>
          <w:iCs/>
          <w:color w:val="000000" w:themeColor="text1"/>
        </w:rPr>
      </w:pPr>
      <w:r w:rsidRPr="00F10336">
        <w:rPr>
          <w:rFonts w:ascii="Arial" w:hAnsi="Arial" w:cs="Arial"/>
          <w:i/>
          <w:iCs/>
          <w:color w:val="000000" w:themeColor="text1"/>
        </w:rPr>
        <w:t xml:space="preserve">* zaznaczyć właściwe - Por. zalecenie Komisji z dnia 6 maja 2003 r. dotyczące definicji mikroprzedsiębiorstw oraz małych, średnich i dużych przedsiębiorstw (Dz.U. L 124 z 20.5.2003, s. 36). </w:t>
      </w:r>
    </w:p>
    <w:p w14:paraId="637989C1" w14:textId="77777777" w:rsidR="00C01ADA" w:rsidRPr="00F10336" w:rsidRDefault="00C01ADA" w:rsidP="00C01ADA">
      <w:pPr>
        <w:pStyle w:val="NormalnyWeb"/>
        <w:spacing w:before="0" w:after="0" w:line="360" w:lineRule="auto"/>
        <w:rPr>
          <w:rFonts w:ascii="Arial" w:hAnsi="Arial" w:cs="Arial"/>
          <w:i/>
          <w:iCs/>
          <w:color w:val="000000" w:themeColor="text1"/>
        </w:rPr>
      </w:pPr>
      <w:r w:rsidRPr="00F10336">
        <w:rPr>
          <w:rFonts w:ascii="Arial" w:hAnsi="Arial" w:cs="Arial"/>
          <w:i/>
          <w:iCs/>
          <w:color w:val="000000" w:themeColor="text1"/>
        </w:rPr>
        <w:lastRenderedPageBreak/>
        <w:t>W przypadku konsorcjum wymaganą informację należy podać w odniesieniu do lidera konsorcjum.</w:t>
      </w:r>
    </w:p>
    <w:p w14:paraId="48A6AB52" w14:textId="77777777" w:rsidR="00C01ADA" w:rsidRPr="00F10336" w:rsidRDefault="00C01ADA" w:rsidP="00C01ADA">
      <w:pPr>
        <w:pStyle w:val="NormalnyWeb"/>
        <w:spacing w:before="0" w:after="0" w:line="360" w:lineRule="auto"/>
        <w:rPr>
          <w:rFonts w:ascii="Arial" w:hAnsi="Arial" w:cs="Arial"/>
          <w:i/>
          <w:iCs/>
          <w:color w:val="000000" w:themeColor="text1"/>
        </w:rPr>
      </w:pPr>
      <w:r w:rsidRPr="00F10336">
        <w:rPr>
          <w:rFonts w:ascii="Arial" w:hAnsi="Arial" w:cs="Arial"/>
          <w:i/>
          <w:iCs/>
          <w:color w:val="000000" w:themeColor="text1"/>
        </w:rPr>
        <w:t>- Mikro przedsiębiorstwo: przedsiębiorstwo zatrudnia mniej niż 10 pracowników a jego roczny obrót nie przekracza (lub/i jego całkowity bilans roczny) 2 milionów EUR.</w:t>
      </w:r>
    </w:p>
    <w:p w14:paraId="3D074C72" w14:textId="77777777" w:rsidR="00C01ADA" w:rsidRPr="00F10336" w:rsidRDefault="00C01ADA" w:rsidP="00C01ADA">
      <w:pPr>
        <w:pStyle w:val="NormalnyWeb"/>
        <w:spacing w:before="0" w:after="0" w:line="360" w:lineRule="auto"/>
        <w:rPr>
          <w:rFonts w:ascii="Arial" w:hAnsi="Arial" w:cs="Arial"/>
          <w:i/>
          <w:iCs/>
          <w:color w:val="000000" w:themeColor="text1"/>
        </w:rPr>
      </w:pPr>
      <w:r w:rsidRPr="00F10336">
        <w:rPr>
          <w:rFonts w:ascii="Arial" w:hAnsi="Arial" w:cs="Arial"/>
          <w:i/>
          <w:iCs/>
          <w:color w:val="000000" w:themeColor="text1"/>
        </w:rPr>
        <w:t>- Małe przedsiębiorstwo: przedsiębiorstwo, które zatrudnia mniej niż 50 osób i którego roczny obrót lub roczna suma bilansowa nie przekracza 10 milionów EUR.</w:t>
      </w:r>
    </w:p>
    <w:p w14:paraId="5C0C7B38" w14:textId="77777777" w:rsidR="00C01ADA" w:rsidRPr="00F10336" w:rsidRDefault="00C01ADA" w:rsidP="00C01ADA">
      <w:pPr>
        <w:pStyle w:val="NormalnyWeb"/>
        <w:spacing w:before="0" w:after="0" w:line="360" w:lineRule="auto"/>
        <w:rPr>
          <w:rFonts w:ascii="Arial" w:hAnsi="Arial" w:cs="Arial"/>
          <w:i/>
          <w:iCs/>
          <w:color w:val="000000" w:themeColor="text1"/>
        </w:rPr>
      </w:pPr>
      <w:r w:rsidRPr="00F10336">
        <w:rPr>
          <w:rFonts w:ascii="Arial" w:hAnsi="Arial" w:cs="Arial"/>
          <w:i/>
          <w:iCs/>
          <w:color w:val="000000" w:themeColor="text1"/>
        </w:rPr>
        <w:t>- 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65DFE9F5" w14:textId="77777777" w:rsidR="00C01ADA" w:rsidRPr="00F10336" w:rsidRDefault="00C01ADA" w:rsidP="00C01ADA">
      <w:pPr>
        <w:pStyle w:val="NormalnyWeb"/>
        <w:spacing w:before="0" w:after="0" w:line="360" w:lineRule="auto"/>
        <w:rPr>
          <w:rFonts w:ascii="Arial" w:hAnsi="Arial" w:cs="Arial"/>
          <w:i/>
          <w:iCs/>
          <w:color w:val="000000" w:themeColor="text1"/>
        </w:rPr>
      </w:pPr>
      <w:r w:rsidRPr="00F10336">
        <w:rPr>
          <w:rFonts w:ascii="Arial" w:hAnsi="Arial" w:cs="Arial"/>
          <w:i/>
          <w:iCs/>
          <w:color w:val="000000" w:themeColor="text1"/>
        </w:rPr>
        <w:t>- Duże przedsiębiorstwo: jest to przedsiębiorstwo, które nie kwalifikuje się do żadnej z ww. kategorii przedsiębiorstw.</w:t>
      </w:r>
    </w:p>
    <w:p w14:paraId="5A1F5B4E" w14:textId="77777777" w:rsidR="00C01ADA" w:rsidRDefault="00C01ADA" w:rsidP="00C01ADA">
      <w:pPr>
        <w:pStyle w:val="NormalnyWeb"/>
        <w:spacing w:before="0" w:after="0" w:line="360" w:lineRule="auto"/>
        <w:rPr>
          <w:rFonts w:ascii="Arial" w:hAnsi="Arial" w:cs="Arial"/>
          <w:b/>
          <w:bCs/>
          <w:color w:val="000000" w:themeColor="text1"/>
        </w:rPr>
      </w:pPr>
    </w:p>
    <w:p w14:paraId="7FFEB079" w14:textId="77777777" w:rsidR="00C01ADA" w:rsidRDefault="00C01ADA" w:rsidP="00C01ADA">
      <w:pPr>
        <w:pStyle w:val="NormalnyWeb"/>
        <w:spacing w:before="0" w:after="0" w:line="360" w:lineRule="auto"/>
        <w:rPr>
          <w:rFonts w:ascii="Arial" w:hAnsi="Arial" w:cs="Arial"/>
          <w:b/>
          <w:bCs/>
          <w:color w:val="000000" w:themeColor="text1"/>
        </w:rPr>
      </w:pPr>
    </w:p>
    <w:p w14:paraId="68C51CCC" w14:textId="77777777" w:rsidR="00C01ADA" w:rsidRDefault="00C01ADA" w:rsidP="00C01ADA">
      <w:pPr>
        <w:pStyle w:val="NormalnyWeb"/>
        <w:spacing w:before="0" w:after="0" w:line="360" w:lineRule="auto"/>
        <w:rPr>
          <w:rFonts w:ascii="Arial" w:hAnsi="Arial" w:cs="Arial"/>
          <w:b/>
          <w:bCs/>
          <w:color w:val="000000" w:themeColor="text1"/>
        </w:rPr>
      </w:pPr>
    </w:p>
    <w:p w14:paraId="6CEEAE46" w14:textId="77777777" w:rsidR="00C01ADA" w:rsidRDefault="00C01ADA" w:rsidP="00C01ADA">
      <w:pPr>
        <w:pStyle w:val="NormalnyWeb"/>
        <w:spacing w:before="0" w:after="0" w:line="360" w:lineRule="auto"/>
        <w:rPr>
          <w:rFonts w:ascii="Arial" w:hAnsi="Arial" w:cs="Arial"/>
          <w:b/>
          <w:bCs/>
          <w:color w:val="000000" w:themeColor="text1"/>
        </w:rPr>
      </w:pPr>
    </w:p>
    <w:p w14:paraId="1BA0B06A" w14:textId="77777777" w:rsidR="00C01ADA" w:rsidRDefault="00C01ADA" w:rsidP="00C01ADA">
      <w:pPr>
        <w:pStyle w:val="NormalnyWeb"/>
        <w:spacing w:before="0" w:after="0" w:line="360" w:lineRule="auto"/>
        <w:rPr>
          <w:rFonts w:ascii="Arial" w:hAnsi="Arial" w:cs="Arial"/>
          <w:b/>
          <w:bCs/>
          <w:color w:val="000000" w:themeColor="text1"/>
        </w:rPr>
      </w:pPr>
    </w:p>
    <w:p w14:paraId="7E9C8515" w14:textId="77777777" w:rsidR="00C01ADA" w:rsidRDefault="00C01ADA" w:rsidP="00C01ADA">
      <w:pPr>
        <w:pStyle w:val="NormalnyWeb"/>
        <w:spacing w:before="0" w:after="0" w:line="360" w:lineRule="auto"/>
        <w:rPr>
          <w:rFonts w:ascii="Arial" w:hAnsi="Arial" w:cs="Arial"/>
          <w:b/>
          <w:bCs/>
          <w:color w:val="000000" w:themeColor="text1"/>
        </w:rPr>
      </w:pPr>
    </w:p>
    <w:p w14:paraId="55AA67C5" w14:textId="77777777" w:rsidR="00C01ADA" w:rsidRPr="00F10336" w:rsidRDefault="00C01ADA" w:rsidP="00C01ADA">
      <w:pPr>
        <w:pStyle w:val="NormalnyWeb"/>
        <w:spacing w:before="0" w:after="0" w:line="360" w:lineRule="auto"/>
        <w:rPr>
          <w:rFonts w:ascii="Arial" w:hAnsi="Arial" w:cs="Arial"/>
          <w:b/>
          <w:bCs/>
          <w:color w:val="000000" w:themeColor="text1"/>
        </w:rPr>
      </w:pPr>
    </w:p>
    <w:p w14:paraId="055BD533" w14:textId="77777777" w:rsidR="00C01ADA" w:rsidRPr="00F10336" w:rsidRDefault="00C01ADA" w:rsidP="00C01ADA">
      <w:pPr>
        <w:pStyle w:val="NormalnyWeb"/>
        <w:spacing w:before="0" w:after="0" w:line="360" w:lineRule="auto"/>
        <w:rPr>
          <w:rFonts w:ascii="Arial" w:hAnsi="Arial" w:cs="Arial"/>
          <w:b/>
          <w:bCs/>
          <w:color w:val="000000" w:themeColor="text1"/>
        </w:rPr>
      </w:pPr>
      <w:r w:rsidRPr="00F10336">
        <w:rPr>
          <w:rFonts w:ascii="Arial" w:hAnsi="Arial" w:cs="Arial"/>
          <w:b/>
          <w:bCs/>
          <w:color w:val="000000" w:themeColor="text1"/>
        </w:rPr>
        <w:t>UWAGA:</w:t>
      </w:r>
    </w:p>
    <w:p w14:paraId="2F0EB6D5" w14:textId="77777777" w:rsidR="00C01ADA" w:rsidRPr="00115747" w:rsidRDefault="00C01ADA" w:rsidP="00C01ADA">
      <w:pPr>
        <w:pStyle w:val="rozdzia"/>
      </w:pPr>
      <w:r w:rsidRPr="00115747">
        <w:t>Dokument należy wypełnić i podpisać kwalifikowanym podpisem elektronicznym lub podpisem zaufanym lub podpisem osobistym.</w:t>
      </w:r>
    </w:p>
    <w:p w14:paraId="6288D0C9" w14:textId="77777777" w:rsidR="00C01ADA" w:rsidRPr="00F10336" w:rsidRDefault="00C01ADA" w:rsidP="00C01ADA">
      <w:pPr>
        <w:pStyle w:val="rozdzia"/>
      </w:pPr>
    </w:p>
    <w:p w14:paraId="35BE8CD5" w14:textId="77777777" w:rsidR="00C01ADA" w:rsidRDefault="00C01ADA" w:rsidP="00C01ADA">
      <w:pPr>
        <w:pStyle w:val="NormalnyWeb"/>
        <w:spacing w:before="0" w:after="0" w:line="360" w:lineRule="auto"/>
        <w:jc w:val="right"/>
        <w:rPr>
          <w:rFonts w:ascii="Arial" w:hAnsi="Arial" w:cs="Arial"/>
          <w:color w:val="000000" w:themeColor="text1"/>
        </w:rPr>
      </w:pPr>
    </w:p>
    <w:p w14:paraId="68CAD3ED" w14:textId="77777777" w:rsidR="00E3452B" w:rsidRPr="008A4032" w:rsidRDefault="00E3452B" w:rsidP="008A4032">
      <w:pPr>
        <w:pStyle w:val="NormalnyWeb"/>
        <w:spacing w:before="0" w:after="0" w:line="360" w:lineRule="auto"/>
        <w:rPr>
          <w:rFonts w:ascii="Arial" w:hAnsi="Arial" w:cs="Arial"/>
        </w:rPr>
      </w:pPr>
    </w:p>
    <w:p w14:paraId="1ED60E7D" w14:textId="77777777" w:rsidR="00E3452B" w:rsidRPr="008A4032" w:rsidRDefault="00E3452B" w:rsidP="008A4032">
      <w:pPr>
        <w:pStyle w:val="NormalnyWeb"/>
        <w:spacing w:before="0" w:after="0" w:line="360" w:lineRule="auto"/>
        <w:rPr>
          <w:rFonts w:ascii="Arial" w:hAnsi="Arial" w:cs="Arial"/>
        </w:rPr>
      </w:pPr>
    </w:p>
    <w:p w14:paraId="54655B52" w14:textId="77777777" w:rsidR="00E3452B" w:rsidRPr="008A4032" w:rsidRDefault="00E3452B" w:rsidP="008A4032">
      <w:pPr>
        <w:pStyle w:val="NormalnyWeb"/>
        <w:spacing w:before="0" w:after="0" w:line="360" w:lineRule="auto"/>
        <w:rPr>
          <w:rFonts w:ascii="Arial" w:hAnsi="Arial" w:cs="Arial"/>
        </w:rPr>
      </w:pPr>
    </w:p>
    <w:p w14:paraId="2BD19570" w14:textId="77777777" w:rsidR="00E3452B" w:rsidRDefault="00E3452B" w:rsidP="008A4032">
      <w:pPr>
        <w:pStyle w:val="NormalnyWeb"/>
        <w:spacing w:before="0" w:after="0" w:line="360" w:lineRule="auto"/>
        <w:rPr>
          <w:rFonts w:ascii="Arial" w:hAnsi="Arial" w:cs="Arial"/>
        </w:rPr>
      </w:pPr>
    </w:p>
    <w:p w14:paraId="01803DE3" w14:textId="77777777" w:rsidR="00D10BD3" w:rsidRDefault="00D10BD3" w:rsidP="008A4032">
      <w:pPr>
        <w:pStyle w:val="NormalnyWeb"/>
        <w:spacing w:before="0" w:after="0" w:line="360" w:lineRule="auto"/>
        <w:rPr>
          <w:rFonts w:ascii="Arial" w:hAnsi="Arial" w:cs="Arial"/>
        </w:rPr>
      </w:pPr>
    </w:p>
    <w:p w14:paraId="45EA27CC" w14:textId="77777777" w:rsidR="00D10BD3" w:rsidRDefault="00D10BD3" w:rsidP="008A4032">
      <w:pPr>
        <w:pStyle w:val="NormalnyWeb"/>
        <w:spacing w:before="0" w:after="0" w:line="360" w:lineRule="auto"/>
        <w:rPr>
          <w:rFonts w:ascii="Arial" w:hAnsi="Arial" w:cs="Arial"/>
        </w:rPr>
      </w:pPr>
    </w:p>
    <w:p w14:paraId="46C09DF8" w14:textId="77777777" w:rsidR="00D10BD3" w:rsidRDefault="00D10BD3" w:rsidP="008A4032">
      <w:pPr>
        <w:pStyle w:val="NormalnyWeb"/>
        <w:spacing w:before="0" w:after="0" w:line="360" w:lineRule="auto"/>
        <w:rPr>
          <w:rFonts w:ascii="Arial" w:hAnsi="Arial" w:cs="Arial"/>
        </w:rPr>
      </w:pPr>
    </w:p>
    <w:p w14:paraId="0402B80A" w14:textId="77777777" w:rsidR="00E3452B" w:rsidRPr="008A4032" w:rsidRDefault="00E3452B" w:rsidP="008A4032">
      <w:pPr>
        <w:pStyle w:val="NormalnyWeb"/>
        <w:spacing w:before="0" w:after="0" w:line="360" w:lineRule="auto"/>
        <w:rPr>
          <w:rFonts w:ascii="Arial" w:hAnsi="Arial" w:cs="Arial"/>
        </w:rPr>
      </w:pPr>
    </w:p>
    <w:p w14:paraId="2626E1E1" w14:textId="77777777" w:rsidR="00702AEA" w:rsidRDefault="00702AEA" w:rsidP="008A4032">
      <w:pPr>
        <w:pStyle w:val="NormalnyWeb"/>
        <w:spacing w:before="0" w:after="0" w:line="360" w:lineRule="auto"/>
        <w:jc w:val="right"/>
        <w:rPr>
          <w:rFonts w:ascii="Arial" w:hAnsi="Arial" w:cs="Arial"/>
          <w:color w:val="000000"/>
        </w:rPr>
      </w:pPr>
      <w:r w:rsidRPr="008A4032">
        <w:rPr>
          <w:rFonts w:ascii="Arial" w:hAnsi="Arial" w:cs="Arial"/>
          <w:color w:val="000000"/>
        </w:rPr>
        <w:lastRenderedPageBreak/>
        <w:t>Załącznik nr 2 do SWZ</w:t>
      </w:r>
    </w:p>
    <w:p w14:paraId="25482A7E" w14:textId="77777777" w:rsidR="009F777F" w:rsidRPr="008A4032" w:rsidRDefault="009F777F" w:rsidP="008A4032">
      <w:pPr>
        <w:pStyle w:val="NormalnyWeb"/>
        <w:spacing w:before="0" w:after="0" w:line="360" w:lineRule="auto"/>
        <w:jc w:val="right"/>
        <w:rPr>
          <w:rFonts w:ascii="Arial" w:hAnsi="Arial" w:cs="Arial"/>
        </w:rPr>
      </w:pPr>
    </w:p>
    <w:p w14:paraId="3CB434A7" w14:textId="77777777" w:rsidR="00702AEA" w:rsidRPr="008A4032" w:rsidRDefault="00702AEA" w:rsidP="008A4032">
      <w:pPr>
        <w:pStyle w:val="NormalnyWeb"/>
        <w:spacing w:before="0" w:after="0" w:line="360" w:lineRule="auto"/>
        <w:jc w:val="center"/>
        <w:rPr>
          <w:rFonts w:ascii="Arial" w:hAnsi="Arial" w:cs="Arial"/>
        </w:rPr>
      </w:pPr>
      <w:r w:rsidRPr="008A4032">
        <w:rPr>
          <w:rFonts w:ascii="Arial" w:hAnsi="Arial" w:cs="Arial"/>
          <w:b/>
          <w:bCs/>
          <w:color w:val="000000"/>
        </w:rPr>
        <w:t>Oświadczenie</w:t>
      </w:r>
      <w:r w:rsidRPr="008A4032">
        <w:rPr>
          <w:rFonts w:ascii="Arial" w:hAnsi="Arial" w:cs="Arial"/>
          <w:color w:val="000000"/>
        </w:rPr>
        <w:t xml:space="preserve"> </w:t>
      </w:r>
      <w:r w:rsidRPr="008A4032">
        <w:rPr>
          <w:rFonts w:ascii="Arial" w:hAnsi="Arial" w:cs="Arial"/>
          <w:b/>
          <w:bCs/>
          <w:color w:val="000000"/>
        </w:rPr>
        <w:t xml:space="preserve">składane na podstawie art. 125 ust. 1 </w:t>
      </w:r>
      <w:proofErr w:type="spellStart"/>
      <w:r w:rsidRPr="008A4032">
        <w:rPr>
          <w:rFonts w:ascii="Arial" w:hAnsi="Arial" w:cs="Arial"/>
          <w:b/>
          <w:bCs/>
          <w:color w:val="000000"/>
        </w:rPr>
        <w:t>u.p.z.p</w:t>
      </w:r>
      <w:proofErr w:type="spellEnd"/>
      <w:r w:rsidRPr="008A4032">
        <w:rPr>
          <w:rFonts w:ascii="Arial" w:hAnsi="Arial" w:cs="Arial"/>
          <w:b/>
          <w:bCs/>
          <w:color w:val="000000"/>
        </w:rPr>
        <w:t>.</w:t>
      </w:r>
    </w:p>
    <w:p w14:paraId="6854C22F" w14:textId="77777777" w:rsidR="00702AEA" w:rsidRPr="008A4032" w:rsidRDefault="00702AEA" w:rsidP="008A4032">
      <w:pPr>
        <w:pStyle w:val="NormalnyWeb"/>
        <w:spacing w:before="0" w:after="0" w:line="360" w:lineRule="auto"/>
        <w:jc w:val="center"/>
        <w:rPr>
          <w:rFonts w:ascii="Arial" w:hAnsi="Arial" w:cs="Arial"/>
        </w:rPr>
      </w:pPr>
      <w:r w:rsidRPr="008A4032">
        <w:rPr>
          <w:rFonts w:ascii="Arial" w:hAnsi="Arial" w:cs="Arial"/>
          <w:b/>
          <w:bCs/>
          <w:color w:val="000000"/>
        </w:rPr>
        <w:t>o niepodleganiu wykluczeniu</w:t>
      </w:r>
    </w:p>
    <w:p w14:paraId="16AA64E9" w14:textId="77777777" w:rsidR="00702AEA" w:rsidRPr="008A4032" w:rsidRDefault="00702AEA" w:rsidP="008A4032">
      <w:pPr>
        <w:pStyle w:val="NormalnyWeb"/>
        <w:spacing w:before="0" w:after="0" w:line="360" w:lineRule="auto"/>
        <w:rPr>
          <w:rFonts w:ascii="Arial" w:hAnsi="Arial" w:cs="Arial"/>
        </w:rPr>
      </w:pPr>
    </w:p>
    <w:p w14:paraId="306EFD19" w14:textId="78AC0BC0" w:rsidR="00702AEA" w:rsidRPr="008A4032" w:rsidRDefault="00702AEA" w:rsidP="008A4032">
      <w:pPr>
        <w:pStyle w:val="NormalnyWeb"/>
        <w:spacing w:before="0" w:after="0" w:line="360" w:lineRule="auto"/>
        <w:rPr>
          <w:rFonts w:ascii="Arial" w:hAnsi="Arial" w:cs="Arial"/>
        </w:rPr>
      </w:pPr>
      <w:r w:rsidRPr="008A4032">
        <w:rPr>
          <w:rFonts w:ascii="Arial" w:hAnsi="Arial" w:cs="Arial"/>
          <w:b/>
          <w:bCs/>
          <w:color w:val="000000"/>
        </w:rPr>
        <w:t>WYKONAWCA</w:t>
      </w:r>
      <w:r w:rsidR="004063A4">
        <w:rPr>
          <w:rFonts w:ascii="Arial" w:hAnsi="Arial" w:cs="Arial"/>
          <w:b/>
          <w:bCs/>
          <w:color w:val="000000"/>
        </w:rPr>
        <w:t xml:space="preserve"> (nazwa, NIP)</w:t>
      </w:r>
      <w:r w:rsidRPr="008A4032">
        <w:rPr>
          <w:rFonts w:ascii="Arial" w:hAnsi="Arial" w:cs="Arial"/>
          <w:b/>
          <w:bCs/>
          <w:color w:val="000000"/>
        </w:rPr>
        <w:t>:</w:t>
      </w:r>
      <w:r w:rsidR="001C5AD0" w:rsidRPr="008A4032">
        <w:rPr>
          <w:rFonts w:ascii="Arial" w:hAnsi="Arial" w:cs="Arial"/>
          <w:b/>
          <w:bCs/>
          <w:color w:val="000000"/>
        </w:rPr>
        <w:t xml:space="preserve"> …………………………………….</w:t>
      </w:r>
      <w:r w:rsidR="001C5AD0" w:rsidRPr="008A4032">
        <w:rPr>
          <w:rFonts w:ascii="Arial" w:hAnsi="Arial" w:cs="Arial"/>
        </w:rPr>
        <w:t xml:space="preserve"> </w:t>
      </w:r>
    </w:p>
    <w:p w14:paraId="25CF99DF" w14:textId="2BEAE3C8" w:rsidR="001C5AD0" w:rsidRPr="008A4032" w:rsidRDefault="001C5AD0" w:rsidP="008A4032">
      <w:pPr>
        <w:pStyle w:val="NormalnyWeb"/>
        <w:spacing w:before="0" w:after="0" w:line="360" w:lineRule="auto"/>
        <w:rPr>
          <w:rFonts w:ascii="Arial" w:hAnsi="Arial" w:cs="Arial"/>
        </w:rPr>
      </w:pPr>
      <w:r w:rsidRPr="008A4032">
        <w:rPr>
          <w:rFonts w:ascii="Arial" w:hAnsi="Arial" w:cs="Arial"/>
        </w:rPr>
        <w:t xml:space="preserve">                                    </w:t>
      </w:r>
    </w:p>
    <w:p w14:paraId="2CF06659" w14:textId="77777777" w:rsidR="00702AEA" w:rsidRPr="008A4032" w:rsidRDefault="00702AEA" w:rsidP="008A4032">
      <w:pPr>
        <w:pStyle w:val="NormalnyWeb"/>
        <w:spacing w:before="0" w:after="0" w:line="360" w:lineRule="auto"/>
        <w:jc w:val="center"/>
        <w:rPr>
          <w:rFonts w:ascii="Arial" w:hAnsi="Arial" w:cs="Arial"/>
        </w:rPr>
      </w:pPr>
      <w:r w:rsidRPr="008A4032">
        <w:rPr>
          <w:rStyle w:val="Pogrubienie"/>
          <w:rFonts w:ascii="Arial" w:hAnsi="Arial" w:cs="Arial"/>
          <w:color w:val="000000"/>
          <w:u w:val="single"/>
        </w:rPr>
        <w:t>OŚWIADCZAM, ŻE:</w:t>
      </w:r>
    </w:p>
    <w:p w14:paraId="1D933C00" w14:textId="0F8B477E" w:rsidR="00702AEA" w:rsidRPr="008A4032" w:rsidRDefault="00292DA6" w:rsidP="008A4032">
      <w:pPr>
        <w:pStyle w:val="NormalnyWeb"/>
        <w:spacing w:before="0" w:after="0" w:line="360" w:lineRule="auto"/>
        <w:rPr>
          <w:rFonts w:ascii="Arial" w:hAnsi="Arial" w:cs="Arial"/>
          <w:color w:val="000000"/>
        </w:rPr>
      </w:pPr>
      <w:r w:rsidRPr="008A4032">
        <w:rPr>
          <w:rFonts w:ascii="Arial" w:hAnsi="Arial" w:cs="Arial"/>
          <w:color w:val="000000"/>
        </w:rPr>
        <w:t xml:space="preserve">1. </w:t>
      </w:r>
      <w:r w:rsidR="00702AEA" w:rsidRPr="008A4032">
        <w:rPr>
          <w:rFonts w:ascii="Arial" w:hAnsi="Arial" w:cs="Arial"/>
          <w:color w:val="000000"/>
        </w:rPr>
        <w:t xml:space="preserve">Nie podlegam wykluczeniu z postępowania na podstawie art. 108 ust 1 </w:t>
      </w:r>
      <w:proofErr w:type="spellStart"/>
      <w:r w:rsidR="00702AEA" w:rsidRPr="008A4032">
        <w:rPr>
          <w:rFonts w:ascii="Arial" w:hAnsi="Arial" w:cs="Arial"/>
          <w:color w:val="000000"/>
        </w:rPr>
        <w:t>u.p.z.p</w:t>
      </w:r>
      <w:proofErr w:type="spellEnd"/>
      <w:r w:rsidR="00702AEA" w:rsidRPr="008A4032">
        <w:rPr>
          <w:rFonts w:ascii="Arial" w:hAnsi="Arial" w:cs="Arial"/>
          <w:color w:val="000000"/>
        </w:rPr>
        <w:t>.</w:t>
      </w:r>
    </w:p>
    <w:p w14:paraId="30E1A4D5" w14:textId="5D563F27" w:rsidR="00BE506C" w:rsidRPr="008A4032" w:rsidRDefault="00292DA6" w:rsidP="008A4032">
      <w:pPr>
        <w:pStyle w:val="NormalnyWeb"/>
        <w:spacing w:before="0" w:after="0" w:line="360" w:lineRule="auto"/>
        <w:rPr>
          <w:rFonts w:ascii="Arial" w:hAnsi="Arial" w:cs="Arial"/>
        </w:rPr>
      </w:pPr>
      <w:r w:rsidRPr="008A4032">
        <w:rPr>
          <w:rFonts w:ascii="Arial" w:hAnsi="Arial" w:cs="Arial"/>
        </w:rPr>
        <w:t xml:space="preserve">2. </w:t>
      </w:r>
      <w:r w:rsidR="00BE506C" w:rsidRPr="008A4032">
        <w:rPr>
          <w:rFonts w:ascii="Arial" w:hAnsi="Arial" w:cs="Arial"/>
        </w:rPr>
        <w:t>Nie podlegam wykluczeniu z postępowania na podstawie art. 7 ust. 1 ustawy z dnia 13 kwietnia 2022r. o szczególnych rozwiązaniach przeciwdziałania wspieraniu agresji na Ukrainę oraz służących ochronie bezpieczeństwa narodowego</w:t>
      </w:r>
      <w:r w:rsidR="00D10BD3">
        <w:rPr>
          <w:rFonts w:ascii="Arial" w:hAnsi="Arial" w:cs="Arial"/>
        </w:rPr>
        <w:t>.</w:t>
      </w:r>
    </w:p>
    <w:p w14:paraId="01B5355B" w14:textId="77777777" w:rsidR="00662384" w:rsidRPr="008A4032" w:rsidRDefault="00662384" w:rsidP="008A4032">
      <w:pPr>
        <w:pStyle w:val="NormalnyWeb"/>
        <w:spacing w:before="0" w:after="0" w:line="360" w:lineRule="auto"/>
        <w:jc w:val="center"/>
        <w:rPr>
          <w:rFonts w:ascii="Arial" w:hAnsi="Arial" w:cs="Arial"/>
          <w:color w:val="000000"/>
        </w:rPr>
      </w:pPr>
    </w:p>
    <w:p w14:paraId="2664E414" w14:textId="77777777" w:rsidR="004063A4" w:rsidRDefault="004063A4" w:rsidP="004063A4">
      <w:pPr>
        <w:pStyle w:val="NormalnyWeb"/>
        <w:spacing w:before="0" w:after="0" w:line="360" w:lineRule="auto"/>
        <w:rPr>
          <w:rFonts w:ascii="Arial" w:hAnsi="Arial" w:cs="Arial"/>
          <w:color w:val="000000"/>
        </w:rPr>
      </w:pPr>
    </w:p>
    <w:p w14:paraId="3977FB4A" w14:textId="77777777" w:rsidR="004063A4" w:rsidRDefault="004063A4" w:rsidP="004063A4">
      <w:pPr>
        <w:pStyle w:val="NormalnyWeb"/>
        <w:spacing w:before="0" w:after="0" w:line="360" w:lineRule="auto"/>
        <w:rPr>
          <w:rFonts w:ascii="Arial" w:hAnsi="Arial" w:cs="Arial"/>
          <w:color w:val="000000"/>
        </w:rPr>
      </w:pPr>
    </w:p>
    <w:p w14:paraId="06ADC0D5" w14:textId="77777777" w:rsidR="004063A4" w:rsidRPr="008A4032" w:rsidRDefault="004063A4" w:rsidP="008A4032">
      <w:pPr>
        <w:pStyle w:val="NormalnyWeb"/>
        <w:spacing w:before="0" w:after="0" w:line="360" w:lineRule="auto"/>
        <w:jc w:val="center"/>
        <w:rPr>
          <w:rFonts w:ascii="Arial" w:hAnsi="Arial" w:cs="Arial"/>
          <w:color w:val="000000"/>
        </w:rPr>
      </w:pPr>
    </w:p>
    <w:p w14:paraId="6BA9ABC5" w14:textId="672F9A94" w:rsidR="004063A4" w:rsidRDefault="00702AEA" w:rsidP="004063A4">
      <w:pPr>
        <w:pStyle w:val="NormalnyWeb"/>
        <w:spacing w:before="0" w:after="0" w:line="360" w:lineRule="auto"/>
        <w:jc w:val="center"/>
        <w:rPr>
          <w:rFonts w:ascii="Arial" w:hAnsi="Arial" w:cs="Arial"/>
          <w:i/>
          <w:iCs/>
          <w:color w:val="000000"/>
        </w:rPr>
      </w:pPr>
      <w:r w:rsidRPr="008A4032">
        <w:rPr>
          <w:rFonts w:ascii="Arial" w:hAnsi="Arial" w:cs="Arial"/>
          <w:i/>
          <w:iCs/>
          <w:color w:val="000000"/>
        </w:rPr>
        <w:t>Lub:</w:t>
      </w:r>
    </w:p>
    <w:p w14:paraId="7A7EFC8C" w14:textId="77777777" w:rsidR="004063A4" w:rsidRPr="004063A4" w:rsidRDefault="004063A4" w:rsidP="004063A4">
      <w:pPr>
        <w:pStyle w:val="NormalnyWeb"/>
        <w:spacing w:before="0" w:after="0" w:line="360" w:lineRule="auto"/>
        <w:jc w:val="center"/>
        <w:rPr>
          <w:rFonts w:ascii="Arial" w:hAnsi="Arial" w:cs="Arial"/>
          <w:i/>
          <w:iCs/>
          <w:color w:val="000000"/>
        </w:rPr>
      </w:pPr>
    </w:p>
    <w:p w14:paraId="2F5A79C8" w14:textId="3A256F4F" w:rsidR="00702AEA" w:rsidRPr="008A4032" w:rsidRDefault="00702AEA" w:rsidP="008A4032">
      <w:pPr>
        <w:pStyle w:val="NormalnyWeb"/>
        <w:spacing w:before="0" w:after="0" w:line="360" w:lineRule="auto"/>
        <w:jc w:val="center"/>
        <w:rPr>
          <w:rFonts w:ascii="Arial" w:hAnsi="Arial" w:cs="Arial"/>
        </w:rPr>
      </w:pPr>
      <w:r w:rsidRPr="008A4032">
        <w:rPr>
          <w:rStyle w:val="Pogrubienie"/>
          <w:rFonts w:ascii="Arial" w:hAnsi="Arial" w:cs="Arial"/>
          <w:color w:val="000000"/>
          <w:u w:val="single"/>
        </w:rPr>
        <w:t>OŚWIADCZAM, ŻE:</w:t>
      </w:r>
    </w:p>
    <w:p w14:paraId="3CFEBD61" w14:textId="71135D75"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 xml:space="preserve">Oświadczam, że zachodzą w stosunku do mnie podstawy wykluczenia z postępowania na podstawie art. …………. </w:t>
      </w:r>
      <w:proofErr w:type="spellStart"/>
      <w:r w:rsidR="004063A4">
        <w:rPr>
          <w:rFonts w:ascii="Arial" w:hAnsi="Arial" w:cs="Arial"/>
          <w:color w:val="000000"/>
        </w:rPr>
        <w:t>u</w:t>
      </w:r>
      <w:r w:rsidR="00D10BD3">
        <w:rPr>
          <w:rFonts w:ascii="Arial" w:hAnsi="Arial" w:cs="Arial"/>
          <w:color w:val="000000"/>
        </w:rPr>
        <w:t>.p.z.p</w:t>
      </w:r>
      <w:proofErr w:type="spellEnd"/>
      <w:r w:rsidR="00D10BD3">
        <w:rPr>
          <w:rFonts w:ascii="Arial" w:hAnsi="Arial" w:cs="Arial"/>
          <w:color w:val="000000"/>
        </w:rPr>
        <w:t>.</w:t>
      </w:r>
      <w:r w:rsidRPr="008A4032">
        <w:rPr>
          <w:rFonts w:ascii="Arial" w:hAnsi="Arial" w:cs="Arial"/>
          <w:color w:val="000000"/>
        </w:rPr>
        <w:t xml:space="preserve"> </w:t>
      </w:r>
      <w:r w:rsidRPr="008A4032">
        <w:rPr>
          <w:rFonts w:ascii="Arial" w:hAnsi="Arial" w:cs="Arial"/>
          <w:i/>
          <w:iCs/>
          <w:color w:val="000000"/>
        </w:rPr>
        <w:t xml:space="preserve">(podać mającą zastosowanie podstawę wykluczenia spośród wymienionych w art. 108 ust. 1 pkt 1, 2, 5 </w:t>
      </w:r>
      <w:proofErr w:type="spellStart"/>
      <w:r w:rsidRPr="008A4032">
        <w:rPr>
          <w:rFonts w:ascii="Arial" w:hAnsi="Arial" w:cs="Arial"/>
          <w:i/>
          <w:iCs/>
          <w:color w:val="000000"/>
        </w:rPr>
        <w:t>u.p.z.p</w:t>
      </w:r>
      <w:proofErr w:type="spellEnd"/>
      <w:r w:rsidRPr="008A4032">
        <w:rPr>
          <w:rFonts w:ascii="Arial" w:hAnsi="Arial" w:cs="Arial"/>
          <w:i/>
          <w:iCs/>
          <w:color w:val="000000"/>
        </w:rPr>
        <w:t>.).</w:t>
      </w:r>
      <w:r w:rsidRPr="008A4032">
        <w:rPr>
          <w:rFonts w:ascii="Arial" w:hAnsi="Arial" w:cs="Arial"/>
          <w:color w:val="000000"/>
        </w:rPr>
        <w:t xml:space="preserve"> Jednocześnie oświadczam, że w związku z ww. okolicznością, na podstawie art. 110 ust. 2 </w:t>
      </w:r>
      <w:proofErr w:type="spellStart"/>
      <w:r w:rsidRPr="008A4032">
        <w:rPr>
          <w:rFonts w:ascii="Arial" w:hAnsi="Arial" w:cs="Arial"/>
          <w:color w:val="000000"/>
        </w:rPr>
        <w:t>u</w:t>
      </w:r>
      <w:r w:rsidR="00D10BD3">
        <w:rPr>
          <w:rFonts w:ascii="Arial" w:hAnsi="Arial" w:cs="Arial"/>
          <w:color w:val="000000"/>
        </w:rPr>
        <w:t>.p.z.p</w:t>
      </w:r>
      <w:proofErr w:type="spellEnd"/>
      <w:r w:rsidR="00D10BD3">
        <w:rPr>
          <w:rFonts w:ascii="Arial" w:hAnsi="Arial" w:cs="Arial"/>
          <w:color w:val="000000"/>
        </w:rPr>
        <w:t>.</w:t>
      </w:r>
      <w:r w:rsidRPr="008A4032">
        <w:rPr>
          <w:rFonts w:ascii="Arial" w:hAnsi="Arial" w:cs="Arial"/>
          <w:color w:val="000000"/>
        </w:rPr>
        <w:t xml:space="preserve"> podjąłem następujące środki naprawcze: </w:t>
      </w:r>
    </w:p>
    <w:p w14:paraId="13B41645"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w:t>
      </w:r>
    </w:p>
    <w:p w14:paraId="7EC71B58" w14:textId="77777777" w:rsidR="00702AEA" w:rsidRPr="008A4032" w:rsidRDefault="00702AEA" w:rsidP="008A4032">
      <w:pPr>
        <w:pStyle w:val="NormalnyWeb"/>
        <w:spacing w:before="0" w:after="0" w:line="360" w:lineRule="auto"/>
        <w:rPr>
          <w:rFonts w:ascii="Arial" w:hAnsi="Arial" w:cs="Arial"/>
          <w:spacing w:val="8"/>
        </w:rPr>
      </w:pPr>
      <w:r w:rsidRPr="008A4032">
        <w:rPr>
          <w:rFonts w:ascii="Arial" w:hAnsi="Arial" w:cs="Arial"/>
          <w:b/>
          <w:bCs/>
          <w:color w:val="000000"/>
          <w:spacing w:val="8"/>
        </w:rPr>
        <w:br/>
        <w:t>UWAGA:</w:t>
      </w:r>
    </w:p>
    <w:p w14:paraId="37710DB5" w14:textId="77777777" w:rsidR="00702AEA" w:rsidRPr="008A4032" w:rsidRDefault="00702AEA" w:rsidP="008A4032">
      <w:pPr>
        <w:pStyle w:val="NormalnyWeb"/>
        <w:spacing w:before="0" w:after="0" w:line="360" w:lineRule="auto"/>
        <w:rPr>
          <w:rFonts w:ascii="Arial" w:hAnsi="Arial" w:cs="Arial"/>
          <w:i/>
          <w:iCs/>
          <w:spacing w:val="8"/>
        </w:rPr>
      </w:pPr>
      <w:r w:rsidRPr="008A4032">
        <w:rPr>
          <w:rFonts w:ascii="Arial" w:hAnsi="Arial" w:cs="Arial"/>
          <w:i/>
          <w:iCs/>
          <w:color w:val="000000"/>
          <w:spacing w:val="8"/>
        </w:rPr>
        <w:t>1. W przypadku Wykonawców wspólnie ubiegających się o udzielenie zamówienia wymóg złożenia niniejszego oświadczenia dotyczy każdego z wykonawców</w:t>
      </w:r>
    </w:p>
    <w:p w14:paraId="6FDAD753" w14:textId="6B2053D6" w:rsidR="009C22AF" w:rsidRPr="008A4032" w:rsidRDefault="00702AEA" w:rsidP="008A4032">
      <w:pPr>
        <w:pStyle w:val="NormalnyWeb"/>
        <w:spacing w:before="0" w:after="0" w:line="360" w:lineRule="auto"/>
        <w:rPr>
          <w:rFonts w:ascii="Arial" w:hAnsi="Arial" w:cs="Arial"/>
          <w:spacing w:val="8"/>
        </w:rPr>
      </w:pPr>
      <w:r w:rsidRPr="008A4032">
        <w:rPr>
          <w:rFonts w:ascii="Arial" w:hAnsi="Arial" w:cs="Arial"/>
          <w:i/>
          <w:iCs/>
          <w:color w:val="000000"/>
          <w:spacing w:val="8"/>
        </w:rPr>
        <w:t>2. Dokument należy wypełnić i podpisać kwalifikowalnym podpisem elektronicznym lub podpisem zaufanym lub podpisem osobistym</w:t>
      </w:r>
      <w:r w:rsidRPr="008A4032">
        <w:rPr>
          <w:rFonts w:ascii="Arial" w:hAnsi="Arial" w:cs="Arial"/>
          <w:color w:val="000000"/>
          <w:spacing w:val="8"/>
        </w:rPr>
        <w:t>.</w:t>
      </w:r>
    </w:p>
    <w:p w14:paraId="700DCB30" w14:textId="77777777" w:rsidR="004E07BB" w:rsidRPr="008A4032" w:rsidRDefault="004E07BB" w:rsidP="008A4032">
      <w:pPr>
        <w:pStyle w:val="NormalnyWeb"/>
        <w:spacing w:before="0" w:after="0" w:line="360" w:lineRule="auto"/>
        <w:rPr>
          <w:rStyle w:val="Pogrubienie"/>
          <w:rFonts w:ascii="Arial" w:hAnsi="Arial" w:cs="Arial"/>
        </w:rPr>
      </w:pPr>
    </w:p>
    <w:p w14:paraId="7D1EA332" w14:textId="77777777" w:rsidR="001C5AD0" w:rsidRPr="008A4032" w:rsidRDefault="001C5AD0" w:rsidP="00D10BD3">
      <w:pPr>
        <w:pStyle w:val="Textbody"/>
        <w:spacing w:after="0" w:line="360" w:lineRule="auto"/>
        <w:rPr>
          <w:rStyle w:val="StrongEmphasis"/>
          <w:rFonts w:ascii="Arial" w:hAnsi="Arial" w:cs="Arial"/>
          <w:b w:val="0"/>
          <w:bCs w:val="0"/>
          <w:iCs/>
          <w:color w:val="000000"/>
        </w:rPr>
      </w:pPr>
    </w:p>
    <w:p w14:paraId="62CF7F7C" w14:textId="4CC00222" w:rsidR="00F94E5B" w:rsidRPr="008A4032" w:rsidRDefault="00F94E5B" w:rsidP="008A4032">
      <w:pPr>
        <w:pStyle w:val="Textbody"/>
        <w:spacing w:after="0" w:line="360" w:lineRule="auto"/>
        <w:jc w:val="right"/>
        <w:rPr>
          <w:rFonts w:ascii="Arial" w:hAnsi="Arial" w:cs="Arial"/>
        </w:rPr>
      </w:pPr>
      <w:r w:rsidRPr="008A4032">
        <w:rPr>
          <w:rStyle w:val="StrongEmphasis"/>
          <w:rFonts w:ascii="Arial" w:hAnsi="Arial" w:cs="Arial"/>
          <w:b w:val="0"/>
          <w:bCs w:val="0"/>
          <w:iCs/>
          <w:color w:val="000000"/>
        </w:rPr>
        <w:t xml:space="preserve">Załącznik </w:t>
      </w:r>
      <w:r w:rsidRPr="008A4032">
        <w:rPr>
          <w:rStyle w:val="Pogrubienie1"/>
          <w:rFonts w:ascii="Arial" w:hAnsi="Arial" w:cs="Arial"/>
          <w:b w:val="0"/>
          <w:bCs w:val="0"/>
          <w:color w:val="000000"/>
        </w:rPr>
        <w:t>nr 3 do SWZ</w:t>
      </w:r>
    </w:p>
    <w:p w14:paraId="4D5A9302" w14:textId="77777777" w:rsidR="00F94E5B" w:rsidRPr="008A4032" w:rsidRDefault="00F94E5B" w:rsidP="008A4032">
      <w:pPr>
        <w:pStyle w:val="Textbody"/>
        <w:spacing w:after="0" w:line="360" w:lineRule="auto"/>
        <w:jc w:val="center"/>
        <w:rPr>
          <w:rFonts w:ascii="Arial" w:hAnsi="Arial" w:cs="Arial"/>
        </w:rPr>
      </w:pPr>
      <w:r w:rsidRPr="008A4032">
        <w:rPr>
          <w:rStyle w:val="StrongEmphasis"/>
          <w:rFonts w:ascii="Arial" w:hAnsi="Arial" w:cs="Arial"/>
          <w:color w:val="000000"/>
        </w:rPr>
        <w:t xml:space="preserve">Oświadczenie </w:t>
      </w:r>
      <w:r w:rsidRPr="008A4032">
        <w:rPr>
          <w:rFonts w:ascii="Arial" w:hAnsi="Arial" w:cs="Arial"/>
          <w:b/>
          <w:bCs/>
          <w:color w:val="000000"/>
        </w:rPr>
        <w:t>o spełnianiu warunków udziału w postępowaniu</w:t>
      </w:r>
    </w:p>
    <w:p w14:paraId="26C6A133" w14:textId="77777777" w:rsidR="00F94E5B" w:rsidRPr="008A4032" w:rsidRDefault="00F94E5B" w:rsidP="008A4032">
      <w:pPr>
        <w:pStyle w:val="NormalnyWeb"/>
        <w:spacing w:before="0" w:after="0" w:line="360" w:lineRule="auto"/>
        <w:jc w:val="center"/>
        <w:rPr>
          <w:rFonts w:ascii="Arial" w:hAnsi="Arial" w:cs="Arial"/>
        </w:rPr>
      </w:pPr>
      <w:r w:rsidRPr="008A4032">
        <w:rPr>
          <w:rStyle w:val="Domylnaczcionkaakapitu3"/>
          <w:rFonts w:ascii="Arial" w:hAnsi="Arial" w:cs="Arial"/>
          <w:b/>
          <w:bCs/>
          <w:color w:val="000000"/>
        </w:rPr>
        <w:t xml:space="preserve">składane na podstawie art. 125 ust. 1 </w:t>
      </w:r>
      <w:proofErr w:type="spellStart"/>
      <w:r w:rsidRPr="008A4032">
        <w:rPr>
          <w:rStyle w:val="Domylnaczcionkaakapitu3"/>
          <w:rFonts w:ascii="Arial" w:hAnsi="Arial" w:cs="Arial"/>
          <w:b/>
          <w:bCs/>
          <w:color w:val="000000"/>
        </w:rPr>
        <w:t>u.p.z.p</w:t>
      </w:r>
      <w:proofErr w:type="spellEnd"/>
      <w:r w:rsidRPr="008A4032">
        <w:rPr>
          <w:rStyle w:val="Domylnaczcionkaakapitu3"/>
          <w:rFonts w:ascii="Arial" w:hAnsi="Arial" w:cs="Arial"/>
          <w:b/>
          <w:bCs/>
          <w:color w:val="000000"/>
        </w:rPr>
        <w:t>.</w:t>
      </w:r>
    </w:p>
    <w:p w14:paraId="2E7D2014" w14:textId="77777777" w:rsidR="00F94E5B" w:rsidRPr="008A4032" w:rsidRDefault="00F94E5B" w:rsidP="008A4032">
      <w:pPr>
        <w:pStyle w:val="Standard"/>
        <w:spacing w:line="360" w:lineRule="auto"/>
        <w:rPr>
          <w:rFonts w:ascii="Arial" w:hAnsi="Arial" w:cs="Arial"/>
          <w:b/>
          <w:bCs/>
          <w:color w:val="000000"/>
        </w:rPr>
      </w:pPr>
    </w:p>
    <w:p w14:paraId="069FA3C2" w14:textId="05D02041" w:rsidR="00F94E5B" w:rsidRPr="008A4032" w:rsidRDefault="00F94E5B" w:rsidP="008A4032">
      <w:pPr>
        <w:pStyle w:val="Standard"/>
        <w:spacing w:line="360" w:lineRule="auto"/>
        <w:rPr>
          <w:rFonts w:ascii="Arial" w:hAnsi="Arial" w:cs="Arial"/>
          <w:b/>
          <w:bCs/>
          <w:color w:val="000000"/>
        </w:rPr>
      </w:pPr>
      <w:r w:rsidRPr="008A4032">
        <w:rPr>
          <w:rFonts w:ascii="Arial" w:hAnsi="Arial" w:cs="Arial"/>
          <w:b/>
          <w:bCs/>
          <w:color w:val="000000"/>
        </w:rPr>
        <w:t>WYKONAWCA</w:t>
      </w:r>
      <w:r w:rsidR="000D0D89">
        <w:rPr>
          <w:rFonts w:ascii="Arial" w:hAnsi="Arial" w:cs="Arial"/>
          <w:b/>
          <w:bCs/>
          <w:color w:val="000000"/>
        </w:rPr>
        <w:t xml:space="preserve"> (nazwa, NIP)</w:t>
      </w:r>
      <w:r w:rsidRPr="008A4032">
        <w:rPr>
          <w:rFonts w:ascii="Arial" w:hAnsi="Arial" w:cs="Arial"/>
          <w:b/>
          <w:bCs/>
          <w:color w:val="000000"/>
        </w:rPr>
        <w:t>:</w:t>
      </w:r>
      <w:r w:rsidR="001C5AD0" w:rsidRPr="008A4032">
        <w:rPr>
          <w:rFonts w:ascii="Arial" w:hAnsi="Arial" w:cs="Arial"/>
          <w:b/>
          <w:bCs/>
          <w:color w:val="000000"/>
        </w:rPr>
        <w:t xml:space="preserve"> …………………………………………………</w:t>
      </w:r>
    </w:p>
    <w:p w14:paraId="33E4EA02" w14:textId="77777777" w:rsidR="001C5AD0" w:rsidRPr="008A4032" w:rsidRDefault="001C5AD0" w:rsidP="008A4032">
      <w:pPr>
        <w:pStyle w:val="Standard"/>
        <w:spacing w:line="360" w:lineRule="auto"/>
        <w:rPr>
          <w:rFonts w:ascii="Arial" w:hAnsi="Arial" w:cs="Arial"/>
          <w:b/>
          <w:bCs/>
          <w:color w:val="000000"/>
        </w:rPr>
      </w:pPr>
    </w:p>
    <w:p w14:paraId="1694962A" w14:textId="77777777" w:rsidR="00F94E5B" w:rsidRDefault="00F94E5B" w:rsidP="008A4032">
      <w:pPr>
        <w:pStyle w:val="Standard"/>
        <w:spacing w:line="360" w:lineRule="auto"/>
        <w:rPr>
          <w:rFonts w:ascii="Arial" w:hAnsi="Arial" w:cs="Arial"/>
          <w:color w:val="000000"/>
        </w:rPr>
      </w:pPr>
    </w:p>
    <w:p w14:paraId="5BF886BF" w14:textId="77777777" w:rsidR="00D10BD3" w:rsidRPr="008A4032" w:rsidRDefault="00D10BD3" w:rsidP="008A4032">
      <w:pPr>
        <w:pStyle w:val="Standard"/>
        <w:spacing w:line="360" w:lineRule="auto"/>
        <w:rPr>
          <w:rFonts w:ascii="Arial" w:hAnsi="Arial" w:cs="Arial"/>
          <w:color w:val="000000"/>
        </w:rPr>
      </w:pPr>
    </w:p>
    <w:p w14:paraId="5D518187" w14:textId="77777777" w:rsidR="00F94E5B" w:rsidRPr="008A4032" w:rsidRDefault="00F94E5B" w:rsidP="008A4032">
      <w:pPr>
        <w:pStyle w:val="Standard"/>
        <w:spacing w:line="360" w:lineRule="auto"/>
        <w:jc w:val="center"/>
        <w:rPr>
          <w:rFonts w:ascii="Arial" w:hAnsi="Arial" w:cs="Arial"/>
        </w:rPr>
      </w:pPr>
      <w:r w:rsidRPr="008A4032">
        <w:rPr>
          <w:rStyle w:val="StrongEmphasis"/>
          <w:rFonts w:ascii="Arial" w:hAnsi="Arial" w:cs="Arial"/>
          <w:color w:val="000000"/>
          <w:u w:val="single"/>
        </w:rPr>
        <w:t>OŚWIADCZAM, ŻE:</w:t>
      </w:r>
    </w:p>
    <w:p w14:paraId="1AE301B2" w14:textId="77777777" w:rsidR="00F94E5B" w:rsidRPr="008A4032" w:rsidRDefault="00F94E5B" w:rsidP="008A4032">
      <w:pPr>
        <w:pStyle w:val="Textbody"/>
        <w:spacing w:after="0" w:line="360" w:lineRule="auto"/>
        <w:rPr>
          <w:rFonts w:ascii="Arial" w:hAnsi="Arial" w:cs="Arial"/>
        </w:rPr>
      </w:pPr>
      <w:r w:rsidRPr="008A4032">
        <w:rPr>
          <w:rFonts w:ascii="Arial" w:hAnsi="Arial" w:cs="Arial"/>
          <w:color w:val="000000"/>
        </w:rPr>
        <w:t xml:space="preserve">Spełniam warunki udziału w postępowaniu określone przez zamawiającego w </w:t>
      </w:r>
      <w:r w:rsidRPr="008A4032">
        <w:rPr>
          <w:rFonts w:ascii="Arial" w:hAnsi="Arial" w:cs="Arial"/>
          <w:color w:val="000000" w:themeColor="text1"/>
        </w:rPr>
        <w:t>pkt 12 SWZ</w:t>
      </w:r>
      <w:r w:rsidRPr="008A4032">
        <w:rPr>
          <w:rFonts w:ascii="Arial" w:hAnsi="Arial" w:cs="Arial"/>
          <w:color w:val="000000"/>
        </w:rPr>
        <w:t>.</w:t>
      </w:r>
    </w:p>
    <w:p w14:paraId="11C4C17D" w14:textId="77777777" w:rsidR="00F94E5B" w:rsidRPr="008A4032" w:rsidRDefault="00F94E5B" w:rsidP="008A4032">
      <w:pPr>
        <w:pStyle w:val="Textbody"/>
        <w:spacing w:after="0" w:line="360" w:lineRule="auto"/>
        <w:rPr>
          <w:rFonts w:ascii="Arial" w:hAnsi="Arial" w:cs="Arial"/>
          <w:color w:val="000000"/>
        </w:rPr>
      </w:pPr>
    </w:p>
    <w:p w14:paraId="5DAEA244" w14:textId="77777777" w:rsidR="00F94E5B" w:rsidRPr="008A4032" w:rsidRDefault="00F94E5B" w:rsidP="008A4032">
      <w:pPr>
        <w:pStyle w:val="Textbody"/>
        <w:spacing w:after="0" w:line="360" w:lineRule="auto"/>
        <w:rPr>
          <w:rFonts w:ascii="Arial" w:hAnsi="Arial" w:cs="Arial"/>
          <w:color w:val="000000"/>
        </w:rPr>
      </w:pPr>
    </w:p>
    <w:p w14:paraId="3CBB403B" w14:textId="77777777" w:rsidR="00F94E5B" w:rsidRPr="008A4032" w:rsidRDefault="00F94E5B" w:rsidP="008A4032">
      <w:pPr>
        <w:pStyle w:val="Textbody"/>
        <w:spacing w:after="0" w:line="360" w:lineRule="auto"/>
        <w:rPr>
          <w:rFonts w:ascii="Arial" w:hAnsi="Arial" w:cs="Arial"/>
          <w:color w:val="000000"/>
        </w:rPr>
      </w:pPr>
    </w:p>
    <w:p w14:paraId="6EAA3D58" w14:textId="77777777" w:rsidR="00292DA6" w:rsidRDefault="00292DA6" w:rsidP="008A4032">
      <w:pPr>
        <w:pStyle w:val="rozdzia"/>
      </w:pPr>
    </w:p>
    <w:p w14:paraId="16856D16" w14:textId="77777777" w:rsidR="00D10BD3" w:rsidRDefault="00D10BD3" w:rsidP="008A4032">
      <w:pPr>
        <w:pStyle w:val="rozdzia"/>
      </w:pPr>
    </w:p>
    <w:p w14:paraId="56A47B7E" w14:textId="77777777" w:rsidR="00D10BD3" w:rsidRDefault="00D10BD3" w:rsidP="008A4032">
      <w:pPr>
        <w:pStyle w:val="rozdzia"/>
      </w:pPr>
    </w:p>
    <w:p w14:paraId="680D276F" w14:textId="77777777" w:rsidR="00D10BD3" w:rsidRPr="008A4032" w:rsidRDefault="00D10BD3" w:rsidP="008A4032">
      <w:pPr>
        <w:pStyle w:val="rozdzia"/>
      </w:pPr>
    </w:p>
    <w:p w14:paraId="69D49C79" w14:textId="77777777" w:rsidR="00292DA6" w:rsidRPr="008A4032" w:rsidRDefault="00292DA6" w:rsidP="008A4032">
      <w:pPr>
        <w:pStyle w:val="rozdzia"/>
      </w:pPr>
    </w:p>
    <w:p w14:paraId="13A0C22A" w14:textId="77777777" w:rsidR="00292DA6" w:rsidRPr="008A4032" w:rsidRDefault="00292DA6" w:rsidP="008A4032">
      <w:pPr>
        <w:pStyle w:val="rozdzia"/>
      </w:pPr>
      <w:r w:rsidRPr="008A4032">
        <w:t>UWAGA:</w:t>
      </w:r>
    </w:p>
    <w:p w14:paraId="19458360" w14:textId="77777777" w:rsidR="00292DA6" w:rsidRPr="008A4032" w:rsidRDefault="00292DA6" w:rsidP="008A4032">
      <w:pPr>
        <w:spacing w:line="360" w:lineRule="auto"/>
        <w:jc w:val="both"/>
        <w:rPr>
          <w:rFonts w:ascii="Arial" w:hAnsi="Arial" w:cs="Arial"/>
        </w:rPr>
      </w:pPr>
      <w:r w:rsidRPr="008A4032">
        <w:rPr>
          <w:rFonts w:ascii="Arial" w:hAnsi="Arial" w:cs="Arial"/>
        </w:rPr>
        <w:t>1. W przypadku Wykonawców wspólnie ubiegających się o udzielenie zamówienia wymóg złożenia niniejszego oświadczenia dotyczy każdego z wykonawców</w:t>
      </w:r>
    </w:p>
    <w:p w14:paraId="1ACDC39B" w14:textId="77777777" w:rsidR="00292DA6" w:rsidRPr="008A4032" w:rsidRDefault="00292DA6" w:rsidP="008A4032">
      <w:pPr>
        <w:spacing w:line="360" w:lineRule="auto"/>
        <w:jc w:val="both"/>
        <w:rPr>
          <w:rFonts w:ascii="Arial" w:hAnsi="Arial" w:cs="Arial"/>
        </w:rPr>
      </w:pPr>
      <w:r w:rsidRPr="008A4032">
        <w:rPr>
          <w:rFonts w:ascii="Arial" w:hAnsi="Arial" w:cs="Arial"/>
        </w:rPr>
        <w:t>2. Dokument należy wypełnić i podpisać kwalifikowalnym podpisem elektronicznym lub podpisem zaufanym lub podpisem osobistym.</w:t>
      </w:r>
    </w:p>
    <w:p w14:paraId="539DABAA" w14:textId="77777777" w:rsidR="00F94E5B" w:rsidRDefault="00F94E5B" w:rsidP="008A4032">
      <w:pPr>
        <w:pStyle w:val="NormalnyWeb"/>
        <w:spacing w:before="0" w:after="0" w:line="360" w:lineRule="auto"/>
        <w:rPr>
          <w:rStyle w:val="Pogrubienie"/>
          <w:rFonts w:ascii="Arial" w:hAnsi="Arial" w:cs="Arial"/>
          <w:b w:val="0"/>
          <w:i/>
          <w:iCs/>
        </w:rPr>
      </w:pPr>
    </w:p>
    <w:p w14:paraId="510B359D" w14:textId="77777777" w:rsidR="00D10BD3" w:rsidRDefault="00D10BD3" w:rsidP="008A4032">
      <w:pPr>
        <w:pStyle w:val="NormalnyWeb"/>
        <w:spacing w:before="0" w:after="0" w:line="360" w:lineRule="auto"/>
        <w:rPr>
          <w:rStyle w:val="Pogrubienie"/>
          <w:rFonts w:ascii="Arial" w:hAnsi="Arial" w:cs="Arial"/>
          <w:b w:val="0"/>
          <w:i/>
          <w:iCs/>
        </w:rPr>
      </w:pPr>
    </w:p>
    <w:p w14:paraId="52AF47BC" w14:textId="77777777" w:rsidR="00D10BD3" w:rsidRDefault="00D10BD3" w:rsidP="008A4032">
      <w:pPr>
        <w:pStyle w:val="NormalnyWeb"/>
        <w:spacing w:before="0" w:after="0" w:line="360" w:lineRule="auto"/>
        <w:rPr>
          <w:rStyle w:val="Pogrubienie"/>
          <w:rFonts w:ascii="Arial" w:hAnsi="Arial" w:cs="Arial"/>
          <w:b w:val="0"/>
          <w:i/>
          <w:iCs/>
        </w:rPr>
      </w:pPr>
    </w:p>
    <w:p w14:paraId="5AB64B18" w14:textId="77777777" w:rsidR="00D10BD3" w:rsidRDefault="00D10BD3" w:rsidP="008A4032">
      <w:pPr>
        <w:pStyle w:val="NormalnyWeb"/>
        <w:spacing w:before="0" w:after="0" w:line="360" w:lineRule="auto"/>
        <w:rPr>
          <w:rStyle w:val="Pogrubienie"/>
          <w:rFonts w:ascii="Arial" w:hAnsi="Arial" w:cs="Arial"/>
          <w:b w:val="0"/>
          <w:i/>
          <w:iCs/>
        </w:rPr>
      </w:pPr>
    </w:p>
    <w:p w14:paraId="26AF73CB" w14:textId="77777777" w:rsidR="00D10BD3" w:rsidRDefault="00D10BD3" w:rsidP="008A4032">
      <w:pPr>
        <w:pStyle w:val="NormalnyWeb"/>
        <w:spacing w:before="0" w:after="0" w:line="360" w:lineRule="auto"/>
        <w:rPr>
          <w:rStyle w:val="Pogrubienie"/>
          <w:rFonts w:ascii="Arial" w:hAnsi="Arial" w:cs="Arial"/>
          <w:b w:val="0"/>
          <w:i/>
          <w:iCs/>
        </w:rPr>
      </w:pPr>
    </w:p>
    <w:p w14:paraId="6858886D" w14:textId="77777777" w:rsidR="00D10BD3" w:rsidRDefault="00D10BD3" w:rsidP="008A4032">
      <w:pPr>
        <w:pStyle w:val="NormalnyWeb"/>
        <w:spacing w:before="0" w:after="0" w:line="360" w:lineRule="auto"/>
        <w:rPr>
          <w:rStyle w:val="Pogrubienie"/>
          <w:rFonts w:ascii="Arial" w:hAnsi="Arial" w:cs="Arial"/>
          <w:b w:val="0"/>
          <w:i/>
          <w:iCs/>
        </w:rPr>
      </w:pPr>
    </w:p>
    <w:p w14:paraId="0ED29060" w14:textId="77777777" w:rsidR="00D10BD3" w:rsidRDefault="00D10BD3" w:rsidP="008A4032">
      <w:pPr>
        <w:pStyle w:val="NormalnyWeb"/>
        <w:spacing w:before="0" w:after="0" w:line="360" w:lineRule="auto"/>
        <w:rPr>
          <w:rStyle w:val="Pogrubienie"/>
          <w:rFonts w:ascii="Arial" w:hAnsi="Arial" w:cs="Arial"/>
          <w:b w:val="0"/>
          <w:i/>
          <w:iCs/>
        </w:rPr>
      </w:pPr>
    </w:p>
    <w:p w14:paraId="17189254" w14:textId="77777777" w:rsidR="00D10BD3" w:rsidRPr="008A4032" w:rsidRDefault="00D10BD3" w:rsidP="008A4032">
      <w:pPr>
        <w:pStyle w:val="NormalnyWeb"/>
        <w:spacing w:before="0" w:after="0" w:line="360" w:lineRule="auto"/>
        <w:rPr>
          <w:rStyle w:val="Pogrubienie"/>
          <w:rFonts w:ascii="Arial" w:hAnsi="Arial" w:cs="Arial"/>
          <w:b w:val="0"/>
          <w:i/>
          <w:iCs/>
        </w:rPr>
      </w:pPr>
    </w:p>
    <w:p w14:paraId="349FF2CD" w14:textId="77777777" w:rsidR="00292DA6" w:rsidRPr="008A4032" w:rsidRDefault="00292DA6" w:rsidP="008A4032">
      <w:pPr>
        <w:pStyle w:val="NormalnyWeb"/>
        <w:spacing w:before="0" w:after="0" w:line="360" w:lineRule="auto"/>
        <w:rPr>
          <w:rStyle w:val="Pogrubienie"/>
          <w:rFonts w:ascii="Arial" w:hAnsi="Arial" w:cs="Arial"/>
        </w:rPr>
      </w:pPr>
    </w:p>
    <w:p w14:paraId="56E9AD1E" w14:textId="7DDCD3ED" w:rsidR="001C5AD0" w:rsidRPr="008A4032" w:rsidRDefault="001C5AD0" w:rsidP="008A4032">
      <w:pPr>
        <w:pStyle w:val="NormalnyWeb"/>
        <w:spacing w:before="0" w:after="0" w:line="360" w:lineRule="auto"/>
        <w:jc w:val="right"/>
        <w:rPr>
          <w:rFonts w:ascii="Arial" w:hAnsi="Arial" w:cs="Arial"/>
          <w:color w:val="000000"/>
        </w:rPr>
      </w:pPr>
      <w:r w:rsidRPr="008A4032">
        <w:rPr>
          <w:rStyle w:val="Domylnaczcionkaakapitu3"/>
          <w:rFonts w:ascii="Arial" w:hAnsi="Arial" w:cs="Arial"/>
          <w:color w:val="000000"/>
        </w:rPr>
        <w:t>Załącznik nr 4 do SWZ</w:t>
      </w:r>
    </w:p>
    <w:p w14:paraId="5B4EF02B" w14:textId="77777777" w:rsidR="00292DA6" w:rsidRPr="008A4032" w:rsidRDefault="00292DA6" w:rsidP="008A4032">
      <w:pPr>
        <w:spacing w:line="360" w:lineRule="auto"/>
        <w:jc w:val="center"/>
        <w:rPr>
          <w:rFonts w:ascii="Arial" w:hAnsi="Arial" w:cs="Arial"/>
          <w:b/>
          <w:bCs/>
          <w:color w:val="000000"/>
        </w:rPr>
      </w:pPr>
      <w:r w:rsidRPr="008A4032">
        <w:rPr>
          <w:rFonts w:ascii="Arial" w:hAnsi="Arial" w:cs="Arial"/>
          <w:b/>
          <w:bCs/>
          <w:color w:val="000000"/>
        </w:rPr>
        <w:t>Oświadczenie podmiotu udostępniającego zasoby</w:t>
      </w:r>
    </w:p>
    <w:p w14:paraId="7E607FF4" w14:textId="77777777" w:rsidR="00292DA6" w:rsidRPr="008A4032" w:rsidRDefault="00292DA6" w:rsidP="008A4032">
      <w:pPr>
        <w:spacing w:line="360" w:lineRule="auto"/>
        <w:jc w:val="center"/>
        <w:rPr>
          <w:rFonts w:ascii="Arial" w:hAnsi="Arial" w:cs="Arial"/>
          <w:b/>
        </w:rPr>
      </w:pPr>
      <w:r w:rsidRPr="008A4032">
        <w:rPr>
          <w:rFonts w:ascii="Arial" w:hAnsi="Arial" w:cs="Arial"/>
          <w:b/>
        </w:rPr>
        <w:t xml:space="preserve">składane na podstawie art. 125 ust. 5 ustawy </w:t>
      </w:r>
      <w:proofErr w:type="spellStart"/>
      <w:r w:rsidRPr="008A4032">
        <w:rPr>
          <w:rFonts w:ascii="Arial" w:hAnsi="Arial" w:cs="Arial"/>
          <w:b/>
        </w:rPr>
        <w:t>Pzp</w:t>
      </w:r>
      <w:proofErr w:type="spellEnd"/>
    </w:p>
    <w:p w14:paraId="0E466C1E" w14:textId="56BD6F72" w:rsidR="00292DA6" w:rsidRPr="008A4032" w:rsidRDefault="00292DA6" w:rsidP="008A4032">
      <w:pPr>
        <w:pStyle w:val="NormalnyWeb"/>
        <w:spacing w:before="0" w:after="0" w:line="360" w:lineRule="auto"/>
        <w:jc w:val="center"/>
        <w:rPr>
          <w:rFonts w:ascii="Arial" w:hAnsi="Arial" w:cs="Arial"/>
          <w:color w:val="000000"/>
        </w:rPr>
      </w:pPr>
      <w:r w:rsidRPr="008A4032">
        <w:rPr>
          <w:rFonts w:ascii="Arial" w:hAnsi="Arial" w:cs="Arial"/>
          <w:color w:val="000000"/>
        </w:rPr>
        <w:t>o spełnianiu warunków udziału w postępowaniu</w:t>
      </w:r>
      <w:r w:rsidR="00AF164A" w:rsidRPr="008A4032">
        <w:rPr>
          <w:rFonts w:ascii="Arial" w:hAnsi="Arial" w:cs="Arial"/>
          <w:color w:val="000000"/>
        </w:rPr>
        <w:t xml:space="preserve"> oraz </w:t>
      </w:r>
      <w:r w:rsidR="00AF164A" w:rsidRPr="008A4032">
        <w:rPr>
          <w:rStyle w:val="Domylnaczcionkaakapitu3"/>
          <w:rFonts w:ascii="Arial" w:hAnsi="Arial" w:cs="Arial"/>
          <w:color w:val="000000"/>
        </w:rPr>
        <w:t>o niepodleganiu wykluczeniu</w:t>
      </w:r>
    </w:p>
    <w:p w14:paraId="3EAE60D0" w14:textId="77777777" w:rsidR="00292DA6" w:rsidRPr="008A4032" w:rsidRDefault="00292DA6" w:rsidP="008A4032">
      <w:pPr>
        <w:spacing w:line="360" w:lineRule="auto"/>
        <w:rPr>
          <w:rFonts w:ascii="Arial" w:hAnsi="Arial" w:cs="Arial"/>
          <w:color w:val="000000"/>
          <w:u w:val="single"/>
        </w:rPr>
      </w:pPr>
    </w:p>
    <w:p w14:paraId="3DBB26F0" w14:textId="77777777" w:rsidR="00D10BD3" w:rsidRDefault="00D10BD3" w:rsidP="00D10BD3">
      <w:pPr>
        <w:pStyle w:val="Textbody"/>
        <w:spacing w:after="0" w:line="360" w:lineRule="auto"/>
        <w:jc w:val="center"/>
        <w:rPr>
          <w:rFonts w:ascii="Arial" w:hAnsi="Arial" w:cs="Arial"/>
          <w:color w:val="000000"/>
        </w:rPr>
      </w:pPr>
      <w:r w:rsidRPr="00F10336">
        <w:rPr>
          <w:rFonts w:ascii="Arial" w:hAnsi="Arial" w:cs="Arial"/>
          <w:color w:val="000000"/>
        </w:rPr>
        <w:t>……………………………………………………….</w:t>
      </w:r>
    </w:p>
    <w:p w14:paraId="4FD1955C" w14:textId="77777777" w:rsidR="00D10BD3" w:rsidRPr="00F10336" w:rsidRDefault="00D10BD3" w:rsidP="00D10BD3">
      <w:pPr>
        <w:pStyle w:val="Textbody"/>
        <w:spacing w:after="0" w:line="360" w:lineRule="auto"/>
        <w:jc w:val="center"/>
        <w:rPr>
          <w:rFonts w:ascii="Arial" w:hAnsi="Arial" w:cs="Arial"/>
          <w:color w:val="000000"/>
        </w:rPr>
      </w:pPr>
      <w:r>
        <w:rPr>
          <w:rFonts w:ascii="Arial" w:hAnsi="Arial" w:cs="Arial"/>
          <w:color w:val="000000"/>
        </w:rPr>
        <w:t>………………………………………………………...</w:t>
      </w:r>
    </w:p>
    <w:p w14:paraId="365BD1E6" w14:textId="77777777" w:rsidR="00D10BD3" w:rsidRPr="00F10336" w:rsidRDefault="00D10BD3" w:rsidP="00D10BD3">
      <w:pPr>
        <w:pStyle w:val="NormalnyWeb"/>
        <w:spacing w:before="0" w:after="0" w:line="360" w:lineRule="auto"/>
        <w:jc w:val="center"/>
        <w:rPr>
          <w:rFonts w:ascii="Arial" w:hAnsi="Arial" w:cs="Arial"/>
          <w:i/>
          <w:iCs/>
          <w:color w:val="000000"/>
        </w:rPr>
      </w:pPr>
      <w:r w:rsidRPr="00F10336">
        <w:rPr>
          <w:rFonts w:ascii="Arial" w:hAnsi="Arial" w:cs="Arial"/>
          <w:i/>
          <w:iCs/>
          <w:color w:val="000000"/>
        </w:rPr>
        <w:t>(nazwa</w:t>
      </w:r>
      <w:r>
        <w:rPr>
          <w:rFonts w:ascii="Arial" w:hAnsi="Arial" w:cs="Arial"/>
          <w:i/>
          <w:iCs/>
          <w:color w:val="000000"/>
        </w:rPr>
        <w:t xml:space="preserve">, </w:t>
      </w:r>
      <w:r w:rsidRPr="00F10336">
        <w:rPr>
          <w:rFonts w:ascii="Arial" w:hAnsi="Arial" w:cs="Arial"/>
          <w:i/>
          <w:iCs/>
          <w:color w:val="000000"/>
        </w:rPr>
        <w:t>adres</w:t>
      </w:r>
      <w:r>
        <w:rPr>
          <w:rFonts w:ascii="Arial" w:hAnsi="Arial" w:cs="Arial"/>
          <w:i/>
          <w:iCs/>
          <w:color w:val="000000"/>
        </w:rPr>
        <w:t xml:space="preserve"> i NIP podmiotu</w:t>
      </w:r>
      <w:r w:rsidRPr="00F10336">
        <w:rPr>
          <w:rFonts w:ascii="Arial" w:hAnsi="Arial" w:cs="Arial"/>
          <w:i/>
          <w:iCs/>
          <w:color w:val="000000"/>
        </w:rPr>
        <w:t>)</w:t>
      </w:r>
    </w:p>
    <w:p w14:paraId="79FBAEC5" w14:textId="77777777" w:rsidR="00292DA6" w:rsidRPr="008A4032" w:rsidRDefault="00292DA6" w:rsidP="008A4032">
      <w:pPr>
        <w:pStyle w:val="Standard"/>
        <w:spacing w:line="360" w:lineRule="auto"/>
        <w:jc w:val="center"/>
        <w:rPr>
          <w:rStyle w:val="Mocnewyrnione"/>
          <w:rFonts w:ascii="Arial" w:hAnsi="Arial" w:cs="Arial"/>
          <w:color w:val="000000"/>
          <w:u w:val="single"/>
        </w:rPr>
      </w:pPr>
    </w:p>
    <w:p w14:paraId="476CC549" w14:textId="77777777" w:rsidR="00292DA6" w:rsidRPr="008A4032" w:rsidRDefault="00292DA6" w:rsidP="008A4032">
      <w:pPr>
        <w:pStyle w:val="Standard"/>
        <w:spacing w:line="360" w:lineRule="auto"/>
        <w:jc w:val="center"/>
        <w:rPr>
          <w:rFonts w:ascii="Arial" w:hAnsi="Arial" w:cs="Arial"/>
          <w:b/>
          <w:bCs/>
          <w:color w:val="000000"/>
          <w:u w:val="single"/>
        </w:rPr>
      </w:pPr>
      <w:r w:rsidRPr="008A4032">
        <w:rPr>
          <w:rStyle w:val="Mocnewyrnione"/>
          <w:rFonts w:ascii="Arial" w:hAnsi="Arial" w:cs="Arial"/>
          <w:color w:val="000000"/>
          <w:u w:val="single"/>
        </w:rPr>
        <w:t>OŚWIADCZAM, ŻE:</w:t>
      </w:r>
    </w:p>
    <w:p w14:paraId="32D955F7" w14:textId="77777777" w:rsidR="00292DA6" w:rsidRPr="008A4032" w:rsidRDefault="00292DA6" w:rsidP="008A4032">
      <w:pPr>
        <w:spacing w:line="360" w:lineRule="auto"/>
        <w:jc w:val="both"/>
        <w:rPr>
          <w:rFonts w:ascii="Arial" w:eastAsia="Times New Roman" w:hAnsi="Arial" w:cs="Arial"/>
          <w:color w:val="000000"/>
          <w:lang w:eastAsia="pl-PL"/>
        </w:rPr>
      </w:pPr>
      <w:r w:rsidRPr="008A4032">
        <w:rPr>
          <w:rFonts w:ascii="Arial" w:eastAsia="Times New Roman" w:hAnsi="Arial" w:cs="Arial"/>
          <w:color w:val="000000"/>
          <w:lang w:eastAsia="pl-PL"/>
        </w:rPr>
        <w:t xml:space="preserve">1. Nie podlegam wykluczeniu z postępowania na podstawie art. 108 ust 1 </w:t>
      </w:r>
      <w:proofErr w:type="spellStart"/>
      <w:r w:rsidRPr="008A4032">
        <w:rPr>
          <w:rFonts w:ascii="Arial" w:eastAsia="Times New Roman" w:hAnsi="Arial" w:cs="Arial"/>
          <w:color w:val="000000"/>
          <w:lang w:eastAsia="pl-PL"/>
        </w:rPr>
        <w:t>u.p.z.p</w:t>
      </w:r>
      <w:proofErr w:type="spellEnd"/>
      <w:r w:rsidRPr="008A4032">
        <w:rPr>
          <w:rFonts w:ascii="Arial" w:eastAsia="Times New Roman" w:hAnsi="Arial" w:cs="Arial"/>
          <w:color w:val="000000"/>
          <w:lang w:eastAsia="pl-PL"/>
        </w:rPr>
        <w:t>.</w:t>
      </w:r>
    </w:p>
    <w:p w14:paraId="56C3B367" w14:textId="6026BEE0" w:rsidR="00292DA6" w:rsidRPr="008A4032" w:rsidRDefault="00292DA6" w:rsidP="008A4032">
      <w:pPr>
        <w:spacing w:line="360" w:lineRule="auto"/>
        <w:jc w:val="both"/>
        <w:rPr>
          <w:rFonts w:ascii="Arial" w:eastAsia="Times New Roman" w:hAnsi="Arial" w:cs="Arial"/>
          <w:color w:val="000000"/>
          <w:lang w:eastAsia="pl-PL"/>
        </w:rPr>
      </w:pPr>
      <w:r w:rsidRPr="008A4032">
        <w:rPr>
          <w:rFonts w:ascii="Arial" w:eastAsia="Times New Roman" w:hAnsi="Arial" w:cs="Arial"/>
          <w:color w:val="000000"/>
          <w:lang w:eastAsia="pl-PL"/>
        </w:rPr>
        <w:t>2. Nie podlegam wykluczeniu z postępowania na podstawie art. 7 ust. 1 ustawy z dnia 13 kwietnia 2022r. o szczególnych rozwiązaniach przeciwdziałania wspieraniu agresji na Ukrainę oraz służących ochronie bezpieczeństwa narodowego</w:t>
      </w:r>
      <w:r w:rsidR="00D10BD3">
        <w:rPr>
          <w:rFonts w:ascii="Arial" w:eastAsia="Times New Roman" w:hAnsi="Arial" w:cs="Arial"/>
          <w:color w:val="000000"/>
          <w:lang w:eastAsia="pl-PL"/>
        </w:rPr>
        <w:t>.</w:t>
      </w:r>
    </w:p>
    <w:p w14:paraId="12F2BDDF" w14:textId="3421AC8B" w:rsidR="00292DA6" w:rsidRPr="008A4032" w:rsidRDefault="00D10BD3" w:rsidP="008A4032">
      <w:pPr>
        <w:pStyle w:val="Textbody"/>
        <w:spacing w:after="0" w:line="360" w:lineRule="auto"/>
        <w:jc w:val="both"/>
        <w:rPr>
          <w:rFonts w:ascii="Arial" w:hAnsi="Arial" w:cs="Arial"/>
          <w:color w:val="FF0000"/>
        </w:rPr>
      </w:pPr>
      <w:r>
        <w:rPr>
          <w:rFonts w:ascii="Arial" w:hAnsi="Arial" w:cs="Arial"/>
          <w:color w:val="000000"/>
        </w:rPr>
        <w:t xml:space="preserve">3. </w:t>
      </w:r>
      <w:r w:rsidR="00292DA6" w:rsidRPr="008A4032">
        <w:rPr>
          <w:rFonts w:ascii="Arial" w:hAnsi="Arial" w:cs="Arial"/>
          <w:color w:val="000000"/>
        </w:rPr>
        <w:t xml:space="preserve">Spełniam warunki udziału w postępowaniu określone przez </w:t>
      </w:r>
      <w:r w:rsidR="00292DA6" w:rsidRPr="008A4032">
        <w:rPr>
          <w:rFonts w:ascii="Arial" w:hAnsi="Arial" w:cs="Arial"/>
          <w:color w:val="000000" w:themeColor="text1"/>
        </w:rPr>
        <w:t>zamawiającego w pkt 1</w:t>
      </w:r>
      <w:r w:rsidR="002E7975" w:rsidRPr="008A4032">
        <w:rPr>
          <w:rFonts w:ascii="Arial" w:hAnsi="Arial" w:cs="Arial"/>
          <w:color w:val="000000" w:themeColor="text1"/>
        </w:rPr>
        <w:t>2</w:t>
      </w:r>
      <w:r w:rsidR="00292DA6" w:rsidRPr="008A4032">
        <w:rPr>
          <w:rFonts w:ascii="Arial" w:hAnsi="Arial" w:cs="Arial"/>
          <w:color w:val="000000" w:themeColor="text1"/>
        </w:rPr>
        <w:t xml:space="preserve"> SWZ.</w:t>
      </w:r>
    </w:p>
    <w:p w14:paraId="056AC2B2" w14:textId="77777777" w:rsidR="00292DA6" w:rsidRPr="008A4032" w:rsidRDefault="00292DA6" w:rsidP="008A4032">
      <w:pPr>
        <w:spacing w:line="360" w:lineRule="auto"/>
        <w:jc w:val="both"/>
        <w:rPr>
          <w:rFonts w:ascii="Arial" w:eastAsia="Times New Roman" w:hAnsi="Arial" w:cs="Arial"/>
          <w:color w:val="000000"/>
          <w:lang w:eastAsia="pl-PL"/>
        </w:rPr>
      </w:pPr>
    </w:p>
    <w:p w14:paraId="2F33515C" w14:textId="77777777" w:rsidR="00AF164A" w:rsidRPr="008A4032" w:rsidRDefault="00AF164A" w:rsidP="008A4032">
      <w:pPr>
        <w:spacing w:line="360" w:lineRule="auto"/>
        <w:jc w:val="both"/>
        <w:rPr>
          <w:rFonts w:ascii="Arial" w:eastAsia="Times New Roman" w:hAnsi="Arial" w:cs="Arial"/>
          <w:color w:val="000000"/>
          <w:lang w:eastAsia="pl-PL"/>
        </w:rPr>
      </w:pPr>
    </w:p>
    <w:p w14:paraId="49B74462" w14:textId="77777777" w:rsidR="00AF164A" w:rsidRPr="008A4032" w:rsidRDefault="00AF164A" w:rsidP="008A4032">
      <w:pPr>
        <w:spacing w:line="360" w:lineRule="auto"/>
        <w:jc w:val="both"/>
        <w:rPr>
          <w:rFonts w:ascii="Arial" w:eastAsia="Times New Roman" w:hAnsi="Arial" w:cs="Arial"/>
          <w:color w:val="000000"/>
          <w:lang w:eastAsia="pl-PL"/>
        </w:rPr>
      </w:pPr>
    </w:p>
    <w:p w14:paraId="11D8A2AA" w14:textId="77777777" w:rsidR="00AF164A" w:rsidRPr="008A4032" w:rsidRDefault="00AF164A" w:rsidP="008A4032">
      <w:pPr>
        <w:spacing w:line="360" w:lineRule="auto"/>
        <w:jc w:val="both"/>
        <w:rPr>
          <w:rFonts w:ascii="Arial" w:eastAsia="Times New Roman" w:hAnsi="Arial" w:cs="Arial"/>
          <w:color w:val="000000"/>
          <w:lang w:eastAsia="pl-PL"/>
        </w:rPr>
      </w:pPr>
    </w:p>
    <w:p w14:paraId="6BBBE05B" w14:textId="77777777" w:rsidR="00292DA6" w:rsidRPr="008A4032" w:rsidRDefault="00292DA6" w:rsidP="008A4032">
      <w:pPr>
        <w:spacing w:line="360" w:lineRule="auto"/>
        <w:jc w:val="both"/>
        <w:rPr>
          <w:rFonts w:ascii="Arial" w:hAnsi="Arial" w:cs="Arial"/>
        </w:rPr>
      </w:pPr>
      <w:r w:rsidRPr="008A4032">
        <w:rPr>
          <w:rFonts w:ascii="Arial" w:hAnsi="Arial" w:cs="Arial"/>
          <w:b/>
          <w:bCs/>
        </w:rPr>
        <w:t>Uwaga:</w:t>
      </w:r>
      <w:r w:rsidRPr="008A4032">
        <w:rPr>
          <w:rFonts w:ascii="Arial" w:hAnsi="Arial" w:cs="Arial"/>
        </w:rPr>
        <w:t xml:space="preserve"> Dokument należy wypełnić i podpisać kwalifikowalnym podpisem elektronicznym lub podpisem zaufanym lub podpisem osobistym.</w:t>
      </w:r>
    </w:p>
    <w:p w14:paraId="165EB435" w14:textId="77777777" w:rsidR="001C5AD0" w:rsidRPr="008A4032" w:rsidRDefault="001C5AD0" w:rsidP="008A4032">
      <w:pPr>
        <w:pStyle w:val="NormalnyWeb"/>
        <w:spacing w:before="0" w:after="0" w:line="360" w:lineRule="auto"/>
        <w:rPr>
          <w:rStyle w:val="Pogrubienie"/>
          <w:rFonts w:ascii="Arial" w:hAnsi="Arial" w:cs="Arial"/>
        </w:rPr>
      </w:pPr>
    </w:p>
    <w:p w14:paraId="79FB8044" w14:textId="77777777" w:rsidR="00AF164A" w:rsidRDefault="00AF164A" w:rsidP="008A4032">
      <w:pPr>
        <w:pStyle w:val="NormalnyWeb"/>
        <w:spacing w:before="0" w:after="0" w:line="360" w:lineRule="auto"/>
        <w:rPr>
          <w:rStyle w:val="Pogrubienie"/>
          <w:rFonts w:ascii="Arial" w:hAnsi="Arial" w:cs="Arial"/>
        </w:rPr>
      </w:pPr>
    </w:p>
    <w:p w14:paraId="4E2FDF30" w14:textId="77777777" w:rsidR="00D10BD3" w:rsidRDefault="00D10BD3" w:rsidP="008A4032">
      <w:pPr>
        <w:pStyle w:val="NormalnyWeb"/>
        <w:spacing w:before="0" w:after="0" w:line="360" w:lineRule="auto"/>
        <w:rPr>
          <w:rStyle w:val="Pogrubienie"/>
          <w:rFonts w:ascii="Arial" w:hAnsi="Arial" w:cs="Arial"/>
        </w:rPr>
      </w:pPr>
    </w:p>
    <w:p w14:paraId="094E538B" w14:textId="77777777" w:rsidR="00D10BD3" w:rsidRPr="008A4032" w:rsidRDefault="00D10BD3" w:rsidP="008A4032">
      <w:pPr>
        <w:pStyle w:val="NormalnyWeb"/>
        <w:spacing w:before="0" w:after="0" w:line="360" w:lineRule="auto"/>
        <w:rPr>
          <w:rStyle w:val="Pogrubienie"/>
          <w:rFonts w:ascii="Arial" w:hAnsi="Arial" w:cs="Arial"/>
        </w:rPr>
      </w:pPr>
    </w:p>
    <w:p w14:paraId="1231B277" w14:textId="77777777" w:rsidR="00D10BD3" w:rsidRPr="00996E05" w:rsidRDefault="00D10BD3" w:rsidP="00D10BD3">
      <w:pPr>
        <w:pStyle w:val="NormalnyWeb"/>
        <w:spacing w:before="0" w:after="0" w:line="360" w:lineRule="auto"/>
        <w:rPr>
          <w:rFonts w:ascii="Arial" w:hAnsi="Arial" w:cs="Arial"/>
          <w:color w:val="000000" w:themeColor="text1"/>
          <w:spacing w:val="8"/>
        </w:rPr>
      </w:pPr>
      <w:r>
        <w:rPr>
          <w:rFonts w:ascii="Arial" w:hAnsi="Arial" w:cs="Arial"/>
          <w:color w:val="000000" w:themeColor="text1"/>
          <w:spacing w:val="8"/>
        </w:rPr>
        <w:t xml:space="preserve">Dokument należy wypełnić i podpisać </w:t>
      </w:r>
      <w:r w:rsidRPr="008D4827">
        <w:rPr>
          <w:rFonts w:ascii="Arial" w:hAnsi="Arial" w:cs="Arial"/>
          <w:lang w:eastAsia="ar-SA"/>
        </w:rPr>
        <w:t>WYŁĄCZNIE</w:t>
      </w:r>
      <w:r>
        <w:rPr>
          <w:rFonts w:ascii="Arial" w:hAnsi="Arial" w:cs="Arial"/>
          <w:color w:val="000000" w:themeColor="text1"/>
          <w:spacing w:val="8"/>
        </w:rPr>
        <w:t xml:space="preserve">, gdy Wykonawca w celu potwierdzenia spełniania warunków udziału w postepowaniu polega na zdolnościach innego podmiotu (podmiotu udostepniającego swoje zasoby)  </w:t>
      </w:r>
    </w:p>
    <w:p w14:paraId="53F09147" w14:textId="77777777" w:rsidR="00AF164A" w:rsidRPr="008A4032" w:rsidRDefault="00AF164A" w:rsidP="008A4032">
      <w:pPr>
        <w:pStyle w:val="NormalnyWeb"/>
        <w:spacing w:before="0" w:after="0" w:line="360" w:lineRule="auto"/>
        <w:rPr>
          <w:rStyle w:val="Pogrubienie"/>
          <w:rFonts w:ascii="Arial" w:hAnsi="Arial" w:cs="Arial"/>
        </w:rPr>
      </w:pPr>
    </w:p>
    <w:p w14:paraId="2104FC35" w14:textId="77777777" w:rsidR="00AF164A" w:rsidRPr="008A4032" w:rsidRDefault="00AF164A" w:rsidP="008A4032">
      <w:pPr>
        <w:pStyle w:val="NormalnyWeb"/>
        <w:spacing w:before="0" w:after="0" w:line="360" w:lineRule="auto"/>
        <w:rPr>
          <w:rStyle w:val="Pogrubienie"/>
          <w:rFonts w:ascii="Arial" w:hAnsi="Arial" w:cs="Arial"/>
        </w:rPr>
      </w:pPr>
    </w:p>
    <w:p w14:paraId="232C8E21" w14:textId="77777777" w:rsidR="00AF164A" w:rsidRPr="008A4032" w:rsidRDefault="00AF164A" w:rsidP="008A4032">
      <w:pPr>
        <w:pStyle w:val="NormalnyWeb"/>
        <w:spacing w:before="0" w:after="0" w:line="360" w:lineRule="auto"/>
        <w:rPr>
          <w:rStyle w:val="Pogrubienie"/>
          <w:rFonts w:ascii="Arial" w:hAnsi="Arial" w:cs="Arial"/>
        </w:rPr>
      </w:pPr>
    </w:p>
    <w:p w14:paraId="15642717" w14:textId="77777777" w:rsidR="001C7B1D" w:rsidRPr="008A4032" w:rsidRDefault="001C7B1D" w:rsidP="008A4032">
      <w:pPr>
        <w:pStyle w:val="NormalnyWeb"/>
        <w:spacing w:before="0" w:after="0" w:line="360" w:lineRule="auto"/>
        <w:rPr>
          <w:rStyle w:val="Pogrubienie"/>
          <w:rFonts w:ascii="Arial" w:hAnsi="Arial" w:cs="Arial"/>
        </w:rPr>
      </w:pPr>
    </w:p>
    <w:p w14:paraId="1D564F13" w14:textId="77777777" w:rsidR="00AF164A" w:rsidRPr="008A4032" w:rsidRDefault="00AF164A" w:rsidP="008A4032">
      <w:pPr>
        <w:spacing w:line="360" w:lineRule="auto"/>
        <w:jc w:val="right"/>
        <w:rPr>
          <w:rFonts w:ascii="Arial" w:eastAsia="Times New Roman" w:hAnsi="Arial" w:cs="Arial"/>
          <w:color w:val="000000"/>
          <w:lang w:eastAsia="pl-PL"/>
        </w:rPr>
      </w:pPr>
      <w:r w:rsidRPr="008A4032">
        <w:rPr>
          <w:rFonts w:ascii="Arial" w:eastAsia="Times New Roman" w:hAnsi="Arial" w:cs="Arial"/>
          <w:color w:val="000000"/>
          <w:lang w:eastAsia="pl-PL"/>
        </w:rPr>
        <w:t>Załącznik nr 5 do SWZ</w:t>
      </w:r>
    </w:p>
    <w:p w14:paraId="13245C61" w14:textId="77777777" w:rsidR="00AF164A" w:rsidRPr="008A4032" w:rsidRDefault="00AF164A" w:rsidP="008A4032">
      <w:pPr>
        <w:spacing w:line="360" w:lineRule="auto"/>
        <w:ind w:left="-426" w:firstLine="426"/>
        <w:jc w:val="center"/>
        <w:rPr>
          <w:rFonts w:ascii="Arial" w:hAnsi="Arial" w:cs="Arial"/>
          <w:b/>
        </w:rPr>
      </w:pPr>
      <w:r w:rsidRPr="008A4032">
        <w:rPr>
          <w:rFonts w:ascii="Arial" w:hAnsi="Arial" w:cs="Arial"/>
          <w:b/>
        </w:rPr>
        <w:t>OŚWIADCZENIE WYKONAWCY</w:t>
      </w:r>
    </w:p>
    <w:p w14:paraId="74F8ABDC" w14:textId="4C2B74D9" w:rsidR="00AF164A" w:rsidRPr="008A4032" w:rsidRDefault="00AF164A" w:rsidP="008A4032">
      <w:pPr>
        <w:spacing w:line="360" w:lineRule="auto"/>
        <w:ind w:left="-426" w:firstLine="426"/>
        <w:jc w:val="center"/>
        <w:rPr>
          <w:rFonts w:ascii="Arial" w:hAnsi="Arial" w:cs="Arial"/>
          <w:b/>
          <w:u w:val="single"/>
        </w:rPr>
      </w:pPr>
      <w:r w:rsidRPr="008A4032">
        <w:rPr>
          <w:rStyle w:val="Domylnaczcionkaakapitu3"/>
          <w:rFonts w:ascii="Arial" w:hAnsi="Arial" w:cs="Arial"/>
          <w:color w:val="000000"/>
        </w:rPr>
        <w:t xml:space="preserve">z którego wynika, które </w:t>
      </w:r>
      <w:r w:rsidR="002E7975" w:rsidRPr="008A4032">
        <w:rPr>
          <w:rStyle w:val="Domylnaczcionkaakapitu3"/>
          <w:rFonts w:ascii="Arial" w:hAnsi="Arial" w:cs="Arial"/>
          <w:color w:val="000000"/>
        </w:rPr>
        <w:t>usługi</w:t>
      </w:r>
      <w:r w:rsidRPr="008A4032">
        <w:rPr>
          <w:rStyle w:val="Domylnaczcionkaakapitu3"/>
          <w:rFonts w:ascii="Arial" w:hAnsi="Arial" w:cs="Arial"/>
          <w:color w:val="000000"/>
        </w:rPr>
        <w:t xml:space="preserve"> wykonają poszczególni wykonawcy</w:t>
      </w:r>
    </w:p>
    <w:p w14:paraId="02E600BA" w14:textId="77777777" w:rsidR="00AF164A" w:rsidRPr="008A4032" w:rsidRDefault="00AF164A" w:rsidP="008A4032">
      <w:pPr>
        <w:spacing w:line="360" w:lineRule="auto"/>
        <w:jc w:val="center"/>
        <w:rPr>
          <w:rFonts w:ascii="Arial" w:hAnsi="Arial" w:cs="Arial"/>
          <w:b/>
          <w:bCs/>
        </w:rPr>
      </w:pPr>
      <w:r w:rsidRPr="008A4032">
        <w:rPr>
          <w:rFonts w:ascii="Arial" w:hAnsi="Arial" w:cs="Arial"/>
          <w:b/>
          <w:bCs/>
        </w:rPr>
        <w:t xml:space="preserve">składane na podstawie art. 117 ust. 4 </w:t>
      </w:r>
      <w:proofErr w:type="spellStart"/>
      <w:r w:rsidRPr="008A4032">
        <w:rPr>
          <w:rFonts w:ascii="Arial" w:hAnsi="Arial" w:cs="Arial"/>
          <w:b/>
          <w:bCs/>
        </w:rPr>
        <w:t>u.p.z.p</w:t>
      </w:r>
      <w:proofErr w:type="spellEnd"/>
      <w:r w:rsidRPr="008A4032">
        <w:rPr>
          <w:rFonts w:ascii="Arial" w:hAnsi="Arial" w:cs="Arial"/>
          <w:b/>
          <w:bCs/>
        </w:rPr>
        <w:t xml:space="preserve">. </w:t>
      </w:r>
    </w:p>
    <w:p w14:paraId="4CB67EF7" w14:textId="77777777" w:rsidR="00AF164A" w:rsidRPr="008A4032" w:rsidRDefault="00AF164A" w:rsidP="008A4032">
      <w:pPr>
        <w:spacing w:line="360" w:lineRule="auto"/>
        <w:rPr>
          <w:rFonts w:ascii="Arial" w:hAnsi="Arial" w:cs="Arial"/>
          <w:b/>
          <w:bCs/>
          <w:color w:val="000000"/>
          <w:u w:val="single"/>
        </w:rPr>
      </w:pPr>
    </w:p>
    <w:p w14:paraId="55F769C9" w14:textId="77777777" w:rsidR="00AF164A" w:rsidRPr="008A4032" w:rsidRDefault="00AF164A" w:rsidP="008A4032">
      <w:pPr>
        <w:pStyle w:val="Zwykytekst1"/>
        <w:tabs>
          <w:tab w:val="left" w:pos="9214"/>
        </w:tabs>
        <w:spacing w:before="0" w:after="0" w:line="360" w:lineRule="auto"/>
        <w:ind w:right="-1"/>
        <w:jc w:val="both"/>
        <w:rPr>
          <w:rFonts w:ascii="Arial" w:hAnsi="Arial" w:cs="Arial"/>
          <w:sz w:val="24"/>
          <w:szCs w:val="24"/>
        </w:rPr>
      </w:pPr>
    </w:p>
    <w:p w14:paraId="0FA22C06" w14:textId="2606FB36" w:rsidR="00AF164A" w:rsidRPr="000D0D89" w:rsidRDefault="00AF164A" w:rsidP="008A4032">
      <w:pPr>
        <w:pStyle w:val="Zwykytekst1"/>
        <w:tabs>
          <w:tab w:val="left" w:pos="9214"/>
        </w:tabs>
        <w:spacing w:before="0" w:after="0" w:line="360" w:lineRule="auto"/>
        <w:rPr>
          <w:rFonts w:ascii="Arial" w:hAnsi="Arial" w:cs="Arial"/>
          <w:sz w:val="24"/>
          <w:szCs w:val="24"/>
        </w:rPr>
      </w:pPr>
      <w:r w:rsidRPr="008A4032">
        <w:rPr>
          <w:rFonts w:ascii="Arial" w:hAnsi="Arial" w:cs="Arial"/>
          <w:sz w:val="24"/>
          <w:szCs w:val="24"/>
        </w:rPr>
        <w:t xml:space="preserve">Oświadczam/y, że stosowne uprawnienia do </w:t>
      </w:r>
      <w:r w:rsidRPr="000D0D89">
        <w:rPr>
          <w:rFonts w:ascii="Arial" w:hAnsi="Arial" w:cs="Arial"/>
          <w:sz w:val="24"/>
          <w:szCs w:val="24"/>
        </w:rPr>
        <w:t xml:space="preserve">prowadzenia działalności gospodarczej lub zawodowej posiadają niżej wymienieni Wykonawcy, którzy wykonają </w:t>
      </w:r>
      <w:r w:rsidRPr="000D0D89">
        <w:rPr>
          <w:rFonts w:ascii="Arial" w:hAnsi="Arial" w:cs="Arial"/>
          <w:iCs/>
          <w:sz w:val="24"/>
          <w:szCs w:val="24"/>
        </w:rPr>
        <w:t>usługi</w:t>
      </w:r>
      <w:r w:rsidRPr="000D0D89">
        <w:rPr>
          <w:rFonts w:ascii="Arial" w:hAnsi="Arial" w:cs="Arial"/>
          <w:i/>
          <w:iCs/>
          <w:sz w:val="24"/>
          <w:szCs w:val="24"/>
        </w:rPr>
        <w:t xml:space="preserve"> </w:t>
      </w:r>
      <w:r w:rsidRPr="000D0D89">
        <w:rPr>
          <w:rFonts w:ascii="Arial" w:hAnsi="Arial" w:cs="Arial"/>
          <w:sz w:val="24"/>
          <w:szCs w:val="24"/>
        </w:rPr>
        <w:t xml:space="preserve">do zrealizowania których te uprawnienia są </w:t>
      </w:r>
      <w:r w:rsidRPr="00305B75">
        <w:rPr>
          <w:rFonts w:ascii="Arial" w:hAnsi="Arial" w:cs="Arial"/>
          <w:color w:val="000000" w:themeColor="text1"/>
          <w:sz w:val="24"/>
          <w:szCs w:val="24"/>
        </w:rPr>
        <w:t>wymagane</w:t>
      </w:r>
      <w:r w:rsidR="000D0D89" w:rsidRPr="00305B75">
        <w:rPr>
          <w:rFonts w:ascii="Arial" w:hAnsi="Arial" w:cs="Arial"/>
          <w:color w:val="000000" w:themeColor="text1"/>
          <w:sz w:val="24"/>
          <w:szCs w:val="24"/>
        </w:rPr>
        <w:t xml:space="preserve"> </w:t>
      </w:r>
      <w:r w:rsidR="000D0D89" w:rsidRPr="00305B75">
        <w:rPr>
          <w:rFonts w:ascii="Arial" w:hAnsi="Arial" w:cs="Arial"/>
          <w:color w:val="000000" w:themeColor="text1"/>
          <w:sz w:val="24"/>
          <w:szCs w:val="24"/>
          <w:u w:val="single"/>
        </w:rPr>
        <w:t>tj. usługi ochrony</w:t>
      </w:r>
      <w:r w:rsidRPr="00305B75">
        <w:rPr>
          <w:rFonts w:ascii="Arial" w:hAnsi="Arial" w:cs="Arial"/>
          <w:color w:val="000000" w:themeColor="text1"/>
          <w:sz w:val="24"/>
          <w:szCs w:val="24"/>
        </w:rPr>
        <w:t xml:space="preserve">, w następującym </w:t>
      </w:r>
      <w:r w:rsidRPr="000D0D89">
        <w:rPr>
          <w:rFonts w:ascii="Arial" w:hAnsi="Arial" w:cs="Arial"/>
          <w:sz w:val="24"/>
          <w:szCs w:val="24"/>
        </w:rPr>
        <w:t>zakresie:</w:t>
      </w:r>
    </w:p>
    <w:p w14:paraId="5B7F9A26" w14:textId="77777777" w:rsidR="00AF164A" w:rsidRPr="008A4032" w:rsidRDefault="00AF164A" w:rsidP="008A4032">
      <w:pPr>
        <w:pStyle w:val="Zwykytekst1"/>
        <w:tabs>
          <w:tab w:val="left" w:pos="9214"/>
        </w:tabs>
        <w:spacing w:before="0" w:after="0" w:line="360" w:lineRule="auto"/>
        <w:ind w:right="-1"/>
        <w:jc w:val="both"/>
        <w:rPr>
          <w:rFonts w:ascii="Arial" w:hAnsi="Arial" w:cs="Arial"/>
          <w:sz w:val="24"/>
          <w:szCs w:val="24"/>
        </w:rPr>
      </w:pPr>
    </w:p>
    <w:tbl>
      <w:tblPr>
        <w:tblW w:w="10200" w:type="dxa"/>
        <w:jc w:val="center"/>
        <w:tblLayout w:type="fixed"/>
        <w:tblLook w:val="04A0" w:firstRow="1" w:lastRow="0" w:firstColumn="1" w:lastColumn="0" w:noHBand="0" w:noVBand="1"/>
      </w:tblPr>
      <w:tblGrid>
        <w:gridCol w:w="3868"/>
        <w:gridCol w:w="6332"/>
      </w:tblGrid>
      <w:tr w:rsidR="00AF164A" w:rsidRPr="008A4032" w14:paraId="4BF1340C" w14:textId="77777777" w:rsidTr="00824E82">
        <w:trPr>
          <w:jc w:val="center"/>
        </w:trPr>
        <w:tc>
          <w:tcPr>
            <w:tcW w:w="3868" w:type="dxa"/>
            <w:tcBorders>
              <w:top w:val="single" w:sz="4" w:space="0" w:color="000000"/>
              <w:left w:val="single" w:sz="4" w:space="0" w:color="000000"/>
              <w:bottom w:val="single" w:sz="4" w:space="0" w:color="000000"/>
              <w:right w:val="single" w:sz="4" w:space="0" w:color="000000"/>
            </w:tcBorders>
            <w:vAlign w:val="center"/>
          </w:tcPr>
          <w:p w14:paraId="494997F1" w14:textId="77777777" w:rsidR="00AF164A" w:rsidRPr="008A4032" w:rsidRDefault="00AF164A" w:rsidP="008A4032">
            <w:pPr>
              <w:pStyle w:val="Zwykytekst1"/>
              <w:widowControl w:val="0"/>
              <w:tabs>
                <w:tab w:val="left" w:pos="9214"/>
              </w:tabs>
              <w:spacing w:before="0" w:after="0" w:line="360" w:lineRule="auto"/>
              <w:ind w:right="-1"/>
              <w:jc w:val="center"/>
              <w:rPr>
                <w:rFonts w:ascii="Arial" w:hAnsi="Arial" w:cs="Arial"/>
                <w:sz w:val="24"/>
                <w:szCs w:val="24"/>
              </w:rPr>
            </w:pPr>
            <w:r w:rsidRPr="008A4032">
              <w:rPr>
                <w:rFonts w:ascii="Arial" w:hAnsi="Arial" w:cs="Arial"/>
                <w:sz w:val="24"/>
                <w:szCs w:val="24"/>
              </w:rPr>
              <w:t>Nazwa i adres Wykonawcy</w:t>
            </w:r>
          </w:p>
        </w:tc>
        <w:tc>
          <w:tcPr>
            <w:tcW w:w="6331" w:type="dxa"/>
            <w:tcBorders>
              <w:top w:val="single" w:sz="4" w:space="0" w:color="000000"/>
              <w:left w:val="single" w:sz="4" w:space="0" w:color="000000"/>
              <w:bottom w:val="single" w:sz="4" w:space="0" w:color="000000"/>
              <w:right w:val="single" w:sz="4" w:space="0" w:color="000000"/>
            </w:tcBorders>
            <w:vAlign w:val="center"/>
          </w:tcPr>
          <w:p w14:paraId="2756E739" w14:textId="5DBA5AF2" w:rsidR="00AF164A" w:rsidRPr="008A4032" w:rsidRDefault="00AF164A" w:rsidP="008A4032">
            <w:pPr>
              <w:pStyle w:val="Zwykytekst1"/>
              <w:widowControl w:val="0"/>
              <w:tabs>
                <w:tab w:val="left" w:pos="9214"/>
              </w:tabs>
              <w:spacing w:before="0" w:after="0" w:line="360" w:lineRule="auto"/>
              <w:ind w:right="-1"/>
              <w:jc w:val="center"/>
              <w:rPr>
                <w:rFonts w:ascii="Arial" w:hAnsi="Arial" w:cs="Arial"/>
                <w:sz w:val="24"/>
                <w:szCs w:val="24"/>
              </w:rPr>
            </w:pPr>
            <w:r w:rsidRPr="008A4032">
              <w:rPr>
                <w:rFonts w:ascii="Arial" w:hAnsi="Arial" w:cs="Arial"/>
                <w:sz w:val="24"/>
                <w:szCs w:val="24"/>
              </w:rPr>
              <w:t xml:space="preserve">Zakres </w:t>
            </w:r>
            <w:r w:rsidRPr="008A4032">
              <w:rPr>
                <w:rFonts w:ascii="Arial" w:hAnsi="Arial" w:cs="Arial"/>
                <w:iCs/>
                <w:sz w:val="24"/>
                <w:szCs w:val="24"/>
              </w:rPr>
              <w:t xml:space="preserve">usługi, </w:t>
            </w:r>
            <w:r w:rsidRPr="008A4032">
              <w:rPr>
                <w:rFonts w:ascii="Arial" w:hAnsi="Arial" w:cs="Arial"/>
                <w:sz w:val="24"/>
                <w:szCs w:val="24"/>
              </w:rPr>
              <w:t>jaki wykona Wykonawca  - do zrealizowania, którego wskazane uprawnienia są wymagane</w:t>
            </w:r>
          </w:p>
        </w:tc>
      </w:tr>
      <w:tr w:rsidR="00AF164A" w:rsidRPr="008A4032" w14:paraId="0E489351" w14:textId="77777777" w:rsidTr="00824E82">
        <w:trPr>
          <w:jc w:val="center"/>
        </w:trPr>
        <w:tc>
          <w:tcPr>
            <w:tcW w:w="3868" w:type="dxa"/>
            <w:tcBorders>
              <w:top w:val="single" w:sz="4" w:space="0" w:color="000000"/>
              <w:left w:val="single" w:sz="4" w:space="0" w:color="000000"/>
              <w:bottom w:val="single" w:sz="4" w:space="0" w:color="000000"/>
              <w:right w:val="single" w:sz="4" w:space="0" w:color="000000"/>
            </w:tcBorders>
          </w:tcPr>
          <w:p w14:paraId="7F668EFE" w14:textId="77777777" w:rsidR="00AF164A" w:rsidRPr="008A4032" w:rsidRDefault="00AF164A" w:rsidP="008A4032">
            <w:pPr>
              <w:pStyle w:val="Zwykytekst1"/>
              <w:widowControl w:val="0"/>
              <w:tabs>
                <w:tab w:val="left" w:pos="9214"/>
              </w:tabs>
              <w:spacing w:before="0" w:after="0" w:line="360" w:lineRule="auto"/>
              <w:ind w:right="-1"/>
              <w:jc w:val="both"/>
              <w:rPr>
                <w:rFonts w:ascii="Arial" w:hAnsi="Arial" w:cs="Arial"/>
                <w:sz w:val="24"/>
                <w:szCs w:val="24"/>
              </w:rPr>
            </w:pPr>
          </w:p>
        </w:tc>
        <w:tc>
          <w:tcPr>
            <w:tcW w:w="6331" w:type="dxa"/>
            <w:tcBorders>
              <w:top w:val="single" w:sz="4" w:space="0" w:color="000000"/>
              <w:left w:val="single" w:sz="4" w:space="0" w:color="000000"/>
              <w:bottom w:val="single" w:sz="4" w:space="0" w:color="000000"/>
              <w:right w:val="single" w:sz="4" w:space="0" w:color="000000"/>
            </w:tcBorders>
          </w:tcPr>
          <w:p w14:paraId="1C888FED" w14:textId="77777777" w:rsidR="00AF164A" w:rsidRPr="008A4032" w:rsidRDefault="00AF164A" w:rsidP="008A4032">
            <w:pPr>
              <w:pStyle w:val="Zwykytekst1"/>
              <w:widowControl w:val="0"/>
              <w:tabs>
                <w:tab w:val="left" w:pos="9214"/>
              </w:tabs>
              <w:spacing w:before="0" w:after="0" w:line="360" w:lineRule="auto"/>
              <w:ind w:right="-1"/>
              <w:jc w:val="both"/>
              <w:rPr>
                <w:rFonts w:ascii="Arial" w:hAnsi="Arial" w:cs="Arial"/>
                <w:sz w:val="24"/>
                <w:szCs w:val="24"/>
              </w:rPr>
            </w:pPr>
          </w:p>
          <w:p w14:paraId="3E062F12" w14:textId="77777777" w:rsidR="00AF164A" w:rsidRPr="008A4032" w:rsidRDefault="00AF164A" w:rsidP="008A4032">
            <w:pPr>
              <w:pStyle w:val="Zwykytekst1"/>
              <w:widowControl w:val="0"/>
              <w:tabs>
                <w:tab w:val="left" w:pos="9214"/>
              </w:tabs>
              <w:spacing w:before="0" w:after="0" w:line="360" w:lineRule="auto"/>
              <w:ind w:right="-1"/>
              <w:jc w:val="both"/>
              <w:rPr>
                <w:rFonts w:ascii="Arial" w:hAnsi="Arial" w:cs="Arial"/>
                <w:sz w:val="24"/>
                <w:szCs w:val="24"/>
              </w:rPr>
            </w:pPr>
          </w:p>
        </w:tc>
      </w:tr>
      <w:tr w:rsidR="00AF164A" w:rsidRPr="008A4032" w14:paraId="0B37017C" w14:textId="77777777" w:rsidTr="00824E82">
        <w:trPr>
          <w:jc w:val="center"/>
        </w:trPr>
        <w:tc>
          <w:tcPr>
            <w:tcW w:w="3868" w:type="dxa"/>
            <w:tcBorders>
              <w:top w:val="single" w:sz="4" w:space="0" w:color="000000"/>
              <w:left w:val="single" w:sz="4" w:space="0" w:color="000000"/>
              <w:bottom w:val="single" w:sz="4" w:space="0" w:color="000000"/>
              <w:right w:val="single" w:sz="4" w:space="0" w:color="000000"/>
            </w:tcBorders>
          </w:tcPr>
          <w:p w14:paraId="114852BC" w14:textId="77777777" w:rsidR="00AF164A" w:rsidRPr="008A4032" w:rsidRDefault="00AF164A" w:rsidP="008A4032">
            <w:pPr>
              <w:pStyle w:val="Zwykytekst1"/>
              <w:widowControl w:val="0"/>
              <w:tabs>
                <w:tab w:val="left" w:pos="9214"/>
              </w:tabs>
              <w:spacing w:before="0" w:after="0" w:line="360" w:lineRule="auto"/>
              <w:ind w:right="-1"/>
              <w:jc w:val="both"/>
              <w:rPr>
                <w:rFonts w:ascii="Arial" w:hAnsi="Arial" w:cs="Arial"/>
                <w:sz w:val="24"/>
                <w:szCs w:val="24"/>
              </w:rPr>
            </w:pPr>
          </w:p>
        </w:tc>
        <w:tc>
          <w:tcPr>
            <w:tcW w:w="6331" w:type="dxa"/>
            <w:tcBorders>
              <w:top w:val="single" w:sz="4" w:space="0" w:color="000000"/>
              <w:left w:val="single" w:sz="4" w:space="0" w:color="000000"/>
              <w:bottom w:val="single" w:sz="4" w:space="0" w:color="000000"/>
              <w:right w:val="single" w:sz="4" w:space="0" w:color="000000"/>
            </w:tcBorders>
          </w:tcPr>
          <w:p w14:paraId="1E9AB4A4" w14:textId="77777777" w:rsidR="00AF164A" w:rsidRPr="008A4032" w:rsidRDefault="00AF164A" w:rsidP="008A4032">
            <w:pPr>
              <w:pStyle w:val="Zwykytekst1"/>
              <w:widowControl w:val="0"/>
              <w:tabs>
                <w:tab w:val="left" w:pos="9214"/>
              </w:tabs>
              <w:spacing w:before="0" w:after="0" w:line="360" w:lineRule="auto"/>
              <w:ind w:right="-1"/>
              <w:jc w:val="both"/>
              <w:rPr>
                <w:rFonts w:ascii="Arial" w:hAnsi="Arial" w:cs="Arial"/>
                <w:sz w:val="24"/>
                <w:szCs w:val="24"/>
              </w:rPr>
            </w:pPr>
          </w:p>
          <w:p w14:paraId="3010AFDA" w14:textId="77777777" w:rsidR="00AF164A" w:rsidRPr="008A4032" w:rsidRDefault="00AF164A" w:rsidP="008A4032">
            <w:pPr>
              <w:pStyle w:val="Zwykytekst1"/>
              <w:widowControl w:val="0"/>
              <w:tabs>
                <w:tab w:val="left" w:pos="9214"/>
              </w:tabs>
              <w:spacing w:before="0" w:after="0" w:line="360" w:lineRule="auto"/>
              <w:ind w:right="-1"/>
              <w:jc w:val="both"/>
              <w:rPr>
                <w:rFonts w:ascii="Arial" w:hAnsi="Arial" w:cs="Arial"/>
                <w:sz w:val="24"/>
                <w:szCs w:val="24"/>
              </w:rPr>
            </w:pPr>
          </w:p>
        </w:tc>
      </w:tr>
    </w:tbl>
    <w:p w14:paraId="5840A9DE" w14:textId="77777777" w:rsidR="00AF164A" w:rsidRPr="008A4032" w:rsidRDefault="00AF164A" w:rsidP="008A4032">
      <w:pPr>
        <w:spacing w:line="360" w:lineRule="auto"/>
        <w:jc w:val="both"/>
        <w:rPr>
          <w:rFonts w:ascii="Arial" w:hAnsi="Arial" w:cs="Arial"/>
          <w:lang w:eastAsia="ar-SA"/>
        </w:rPr>
      </w:pPr>
    </w:p>
    <w:p w14:paraId="43C18FDA" w14:textId="77777777" w:rsidR="00AF164A" w:rsidRPr="008A4032" w:rsidRDefault="00AF164A" w:rsidP="008A4032">
      <w:pPr>
        <w:spacing w:line="360" w:lineRule="auto"/>
        <w:jc w:val="right"/>
        <w:rPr>
          <w:rFonts w:ascii="Arial" w:hAnsi="Arial" w:cs="Arial"/>
          <w:lang w:eastAsia="ar-SA"/>
        </w:rPr>
      </w:pPr>
    </w:p>
    <w:p w14:paraId="73B86EBE" w14:textId="77777777" w:rsidR="00AF164A" w:rsidRPr="008A4032" w:rsidRDefault="00AF164A" w:rsidP="008A4032">
      <w:pPr>
        <w:spacing w:line="360" w:lineRule="auto"/>
        <w:rPr>
          <w:rFonts w:ascii="Arial" w:hAnsi="Arial" w:cs="Arial"/>
          <w:b/>
          <w:bCs/>
          <w:lang w:eastAsia="ar-SA"/>
        </w:rPr>
      </w:pPr>
    </w:p>
    <w:p w14:paraId="057D52FB" w14:textId="77777777" w:rsidR="00AF164A" w:rsidRPr="008A4032" w:rsidRDefault="00AF164A" w:rsidP="008A4032">
      <w:pPr>
        <w:spacing w:line="360" w:lineRule="auto"/>
        <w:rPr>
          <w:rFonts w:ascii="Arial" w:hAnsi="Arial" w:cs="Arial"/>
          <w:b/>
          <w:bCs/>
          <w:lang w:eastAsia="ar-SA"/>
        </w:rPr>
      </w:pPr>
      <w:r w:rsidRPr="008A4032">
        <w:rPr>
          <w:rFonts w:ascii="Arial" w:hAnsi="Arial" w:cs="Arial"/>
          <w:b/>
          <w:bCs/>
          <w:lang w:eastAsia="ar-SA"/>
        </w:rPr>
        <w:t>Uwaga:</w:t>
      </w:r>
    </w:p>
    <w:p w14:paraId="33E526A6" w14:textId="77777777" w:rsidR="00AF164A" w:rsidRPr="008A4032" w:rsidRDefault="00AF164A" w:rsidP="008A4032">
      <w:pPr>
        <w:spacing w:line="360" w:lineRule="auto"/>
        <w:jc w:val="both"/>
        <w:rPr>
          <w:rFonts w:ascii="Arial" w:hAnsi="Arial" w:cs="Arial"/>
        </w:rPr>
      </w:pPr>
      <w:r w:rsidRPr="008A4032">
        <w:rPr>
          <w:rFonts w:ascii="Arial" w:hAnsi="Arial" w:cs="Arial"/>
          <w:lang w:eastAsia="ar-SA"/>
        </w:rPr>
        <w:t xml:space="preserve">1. Oświadczenie dotyczy wykonawców wspólnie ubiegających się o udzielenie zamówienia </w:t>
      </w:r>
      <w:r w:rsidRPr="008A4032">
        <w:rPr>
          <w:rFonts w:ascii="Arial" w:hAnsi="Arial" w:cs="Arial"/>
        </w:rPr>
        <w:t>w celu potwierdzenia spełniania warunków udziału w  postępowaniu.</w:t>
      </w:r>
    </w:p>
    <w:p w14:paraId="7908825F" w14:textId="77777777" w:rsidR="00AF164A" w:rsidRPr="008A4032" w:rsidRDefault="00AF164A" w:rsidP="008A4032">
      <w:pPr>
        <w:spacing w:line="360" w:lineRule="auto"/>
        <w:jc w:val="both"/>
        <w:rPr>
          <w:rFonts w:ascii="Arial" w:hAnsi="Arial" w:cs="Arial"/>
        </w:rPr>
      </w:pPr>
      <w:r w:rsidRPr="008A4032">
        <w:rPr>
          <w:rFonts w:ascii="Arial" w:hAnsi="Arial" w:cs="Arial"/>
        </w:rPr>
        <w:t>2. Dokument należy wypełnić i podpisać kwalifikowalnym podpisem elektronicznym lub podpisem zaufanym lub podpisem osobistym.</w:t>
      </w:r>
    </w:p>
    <w:p w14:paraId="659EEF7C" w14:textId="77777777" w:rsidR="00AF164A" w:rsidRPr="008A4032" w:rsidRDefault="00AF164A" w:rsidP="008A4032">
      <w:pPr>
        <w:pStyle w:val="NormalnyWeb"/>
        <w:spacing w:before="0" w:after="0" w:line="360" w:lineRule="auto"/>
        <w:rPr>
          <w:rStyle w:val="Pogrubienie"/>
          <w:rFonts w:ascii="Arial" w:hAnsi="Arial" w:cs="Arial"/>
        </w:rPr>
      </w:pPr>
    </w:p>
    <w:p w14:paraId="1A341837" w14:textId="77777777" w:rsidR="00AF164A" w:rsidRPr="008A4032" w:rsidRDefault="00AF164A" w:rsidP="008A4032">
      <w:pPr>
        <w:pStyle w:val="NormalnyWeb"/>
        <w:spacing w:before="0" w:after="0" w:line="360" w:lineRule="auto"/>
        <w:rPr>
          <w:rStyle w:val="Pogrubienie"/>
          <w:rFonts w:ascii="Arial" w:hAnsi="Arial" w:cs="Arial"/>
        </w:rPr>
      </w:pPr>
    </w:p>
    <w:p w14:paraId="017198E6" w14:textId="77777777" w:rsidR="00AF164A" w:rsidRPr="008A4032" w:rsidRDefault="00AF164A" w:rsidP="008A4032">
      <w:pPr>
        <w:pStyle w:val="NormalnyWeb"/>
        <w:spacing w:before="0" w:after="0" w:line="360" w:lineRule="auto"/>
        <w:rPr>
          <w:rStyle w:val="Pogrubienie"/>
          <w:rFonts w:ascii="Arial" w:hAnsi="Arial" w:cs="Arial"/>
        </w:rPr>
      </w:pPr>
    </w:p>
    <w:p w14:paraId="6414AEE7" w14:textId="77777777" w:rsidR="00AF164A" w:rsidRPr="008A4032" w:rsidRDefault="00AF164A" w:rsidP="008A4032">
      <w:pPr>
        <w:pStyle w:val="NormalnyWeb"/>
        <w:spacing w:before="0" w:after="0" w:line="360" w:lineRule="auto"/>
        <w:rPr>
          <w:rStyle w:val="Pogrubienie"/>
          <w:rFonts w:ascii="Arial" w:hAnsi="Arial" w:cs="Arial"/>
        </w:rPr>
      </w:pPr>
    </w:p>
    <w:p w14:paraId="6ABBDDCF" w14:textId="77777777" w:rsidR="00AF164A" w:rsidRPr="008A4032" w:rsidRDefault="00AF164A" w:rsidP="008A4032">
      <w:pPr>
        <w:pStyle w:val="NormalnyWeb"/>
        <w:spacing w:before="0" w:after="0" w:line="360" w:lineRule="auto"/>
        <w:rPr>
          <w:rStyle w:val="Pogrubienie"/>
          <w:rFonts w:ascii="Arial" w:hAnsi="Arial" w:cs="Arial"/>
        </w:rPr>
      </w:pPr>
    </w:p>
    <w:p w14:paraId="3E1AE7BC" w14:textId="5C38E254" w:rsidR="00702AEA" w:rsidRPr="008A4032" w:rsidRDefault="00702AEA" w:rsidP="008A4032">
      <w:pPr>
        <w:pStyle w:val="NormalnyWeb"/>
        <w:spacing w:before="0" w:after="0" w:line="360" w:lineRule="auto"/>
        <w:rPr>
          <w:rFonts w:ascii="Arial" w:hAnsi="Arial" w:cs="Arial"/>
        </w:rPr>
      </w:pPr>
      <w:r w:rsidRPr="008A4032">
        <w:rPr>
          <w:rStyle w:val="Pogrubienie"/>
          <w:rFonts w:ascii="Arial" w:hAnsi="Arial" w:cs="Arial"/>
        </w:rPr>
        <w:lastRenderedPageBreak/>
        <w:t>CZĘŚĆ II – OPIS PRZEDMIOTU ZAMÓWIENIA</w:t>
      </w:r>
    </w:p>
    <w:p w14:paraId="21DDA75C" w14:textId="77777777" w:rsidR="00307B57" w:rsidRPr="008A4032" w:rsidRDefault="00307B57" w:rsidP="008A4032">
      <w:pPr>
        <w:pStyle w:val="Standard"/>
        <w:spacing w:line="360" w:lineRule="auto"/>
        <w:rPr>
          <w:rFonts w:ascii="Arial" w:hAnsi="Arial" w:cs="Arial"/>
          <w:b/>
          <w:bCs/>
        </w:rPr>
      </w:pPr>
    </w:p>
    <w:p w14:paraId="37050EAB" w14:textId="1937FFC7" w:rsidR="00307B57" w:rsidRPr="008A4032" w:rsidRDefault="00307B57" w:rsidP="008A4032">
      <w:pPr>
        <w:pStyle w:val="Standard"/>
        <w:spacing w:line="360" w:lineRule="auto"/>
        <w:rPr>
          <w:rFonts w:ascii="Arial" w:hAnsi="Arial" w:cs="Arial"/>
        </w:rPr>
      </w:pPr>
      <w:r w:rsidRPr="008A4032">
        <w:rPr>
          <w:rFonts w:ascii="Arial" w:hAnsi="Arial" w:cs="Arial"/>
        </w:rPr>
        <w:t>Przedmiotem zamówienia jest usługa bezpośredniej ochrony fizycznej obiektu Zakład Unieszkodliwiania Odpadów Komunalnych w Spytkowie.</w:t>
      </w:r>
    </w:p>
    <w:p w14:paraId="6BF1AAA2" w14:textId="4F6A2B1E" w:rsidR="00307B57" w:rsidRPr="008A4032" w:rsidRDefault="00702AEA" w:rsidP="008A4032">
      <w:pPr>
        <w:pStyle w:val="Standard"/>
        <w:spacing w:line="360" w:lineRule="auto"/>
        <w:rPr>
          <w:rFonts w:ascii="Arial" w:hAnsi="Arial" w:cs="Arial"/>
        </w:rPr>
      </w:pPr>
      <w:r w:rsidRPr="008A4032">
        <w:rPr>
          <w:rFonts w:ascii="Arial" w:hAnsi="Arial" w:cs="Arial"/>
        </w:rPr>
        <w:br/>
      </w:r>
      <w:r w:rsidR="00307B57" w:rsidRPr="008A4032">
        <w:rPr>
          <w:rFonts w:ascii="Arial" w:hAnsi="Arial" w:cs="Arial"/>
        </w:rPr>
        <w:t>Lokalizacja zakładu: Spytkowo 69, 11-500 Giżycko</w:t>
      </w:r>
    </w:p>
    <w:p w14:paraId="312BF43A" w14:textId="77777777" w:rsidR="00307B57" w:rsidRPr="008A4032" w:rsidRDefault="00307B57" w:rsidP="008A4032">
      <w:pPr>
        <w:pStyle w:val="Standard"/>
        <w:spacing w:line="360" w:lineRule="auto"/>
        <w:rPr>
          <w:rFonts w:ascii="Arial" w:hAnsi="Arial" w:cs="Arial"/>
        </w:rPr>
      </w:pPr>
      <w:r w:rsidRPr="008A4032">
        <w:rPr>
          <w:rFonts w:ascii="Arial" w:hAnsi="Arial" w:cs="Arial"/>
        </w:rPr>
        <w:t>Położenie geograficzne:</w:t>
      </w:r>
    </w:p>
    <w:p w14:paraId="7E4513C8" w14:textId="77777777" w:rsidR="00307B57" w:rsidRPr="008A4032" w:rsidRDefault="00307B57" w:rsidP="008A4032">
      <w:pPr>
        <w:pStyle w:val="Standard"/>
        <w:spacing w:line="360" w:lineRule="auto"/>
        <w:rPr>
          <w:rFonts w:ascii="Arial" w:hAnsi="Arial" w:cs="Arial"/>
        </w:rPr>
      </w:pPr>
      <w:r w:rsidRPr="008A4032">
        <w:rPr>
          <w:rFonts w:ascii="Arial" w:hAnsi="Arial" w:cs="Arial"/>
        </w:rPr>
        <w:t xml:space="preserve">DMS: N54°05´20,24” E21°48´07,37” Lat </w:t>
      </w:r>
      <w:proofErr w:type="spellStart"/>
      <w:r w:rsidRPr="008A4032">
        <w:rPr>
          <w:rFonts w:ascii="Arial" w:hAnsi="Arial" w:cs="Arial"/>
        </w:rPr>
        <w:t>Lng</w:t>
      </w:r>
      <w:proofErr w:type="spellEnd"/>
      <w:r w:rsidRPr="008A4032">
        <w:rPr>
          <w:rFonts w:ascii="Arial" w:hAnsi="Arial" w:cs="Arial"/>
        </w:rPr>
        <w:t>: N 54,088951° E 21,80205°</w:t>
      </w:r>
    </w:p>
    <w:p w14:paraId="500F7039" w14:textId="3B14E122" w:rsidR="00D011D1" w:rsidRPr="008A4032" w:rsidRDefault="00D011D1" w:rsidP="008A4032">
      <w:pPr>
        <w:spacing w:line="360" w:lineRule="auto"/>
        <w:rPr>
          <w:rFonts w:ascii="Arial" w:hAnsi="Arial" w:cs="Arial"/>
        </w:rPr>
      </w:pPr>
    </w:p>
    <w:p w14:paraId="186D5FE4" w14:textId="6EF8468D" w:rsidR="00766E11" w:rsidRPr="008A4032" w:rsidRDefault="00766E11" w:rsidP="00AD782B">
      <w:pPr>
        <w:pStyle w:val="Textbody"/>
        <w:widowControl/>
        <w:spacing w:after="0" w:line="360" w:lineRule="auto"/>
        <w:rPr>
          <w:rFonts w:ascii="Arial" w:hAnsi="Arial" w:cs="Arial"/>
        </w:rPr>
      </w:pPr>
      <w:r w:rsidRPr="008A4032">
        <w:rPr>
          <w:rFonts w:ascii="Arial" w:hAnsi="Arial" w:cs="Arial"/>
        </w:rPr>
        <w:t>Ochrona Obiektu wykonywana będzie następująco:</w:t>
      </w:r>
    </w:p>
    <w:p w14:paraId="37045FCE" w14:textId="6DE57A14" w:rsidR="00766E11" w:rsidRPr="00305B75" w:rsidRDefault="00766E11" w:rsidP="00AD782B">
      <w:pPr>
        <w:pStyle w:val="NormalnyWeb"/>
        <w:spacing w:before="0" w:after="0" w:line="360" w:lineRule="auto"/>
        <w:rPr>
          <w:rFonts w:ascii="Arial" w:hAnsi="Arial" w:cs="Arial"/>
          <w:color w:val="000000" w:themeColor="text1"/>
          <w:lang w:eastAsia="pl-PL"/>
        </w:rPr>
      </w:pPr>
      <w:r w:rsidRPr="008A4032">
        <w:rPr>
          <w:rFonts w:ascii="Arial" w:hAnsi="Arial" w:cs="Arial"/>
        </w:rPr>
        <w:t>- od poniedziałku do czwartku w godzinach 17:00-7:00 dnia następnego,</w:t>
      </w:r>
      <w:r w:rsidRPr="008A4032">
        <w:rPr>
          <w:rFonts w:ascii="Arial" w:hAnsi="Arial" w:cs="Arial"/>
        </w:rPr>
        <w:br/>
        <w:t xml:space="preserve">- </w:t>
      </w:r>
      <w:r w:rsidR="00CC44A8">
        <w:rPr>
          <w:rFonts w:ascii="Arial" w:hAnsi="Arial" w:cs="Arial"/>
        </w:rPr>
        <w:t>od</w:t>
      </w:r>
      <w:r w:rsidRPr="008A4032">
        <w:rPr>
          <w:rFonts w:ascii="Arial" w:hAnsi="Arial" w:cs="Arial"/>
        </w:rPr>
        <w:t xml:space="preserve"> piąt</w:t>
      </w:r>
      <w:r w:rsidR="00CC44A8">
        <w:rPr>
          <w:rFonts w:ascii="Arial" w:hAnsi="Arial" w:cs="Arial"/>
        </w:rPr>
        <w:t>ku</w:t>
      </w:r>
      <w:r w:rsidRPr="008A4032">
        <w:rPr>
          <w:rFonts w:ascii="Arial" w:hAnsi="Arial" w:cs="Arial"/>
        </w:rPr>
        <w:t xml:space="preserve"> 17:00 do poniedziałku 7:00</w:t>
      </w:r>
      <w:r w:rsidR="00AD782B">
        <w:rPr>
          <w:rFonts w:ascii="Arial" w:hAnsi="Arial" w:cs="Arial"/>
        </w:rPr>
        <w:t xml:space="preserve"> (</w:t>
      </w:r>
      <w:r w:rsidR="00AD782B" w:rsidRPr="005D7A4A">
        <w:rPr>
          <w:rFonts w:ascii="Arial" w:hAnsi="Arial" w:cs="Arial"/>
          <w:color w:val="000000" w:themeColor="text1"/>
        </w:rPr>
        <w:t xml:space="preserve">w soboty: </w:t>
      </w:r>
      <w:r w:rsidR="00E436AC">
        <w:rPr>
          <w:rFonts w:ascii="Arial" w:hAnsi="Arial" w:cs="Arial"/>
          <w:color w:val="000000" w:themeColor="text1"/>
        </w:rPr>
        <w:t xml:space="preserve">03.01.2026, 10.01.2026, 11.04.2026, 09.05.2026, 06.06.2026, 14.11.2026, 12.12.2026, 19.12.2026 </w:t>
      </w:r>
      <w:r w:rsidR="00AD782B" w:rsidRPr="005D7A4A">
        <w:rPr>
          <w:rFonts w:ascii="Arial" w:hAnsi="Arial" w:cs="Arial"/>
          <w:color w:val="000000" w:themeColor="text1"/>
        </w:rPr>
        <w:t xml:space="preserve">ochrona nie będzie </w:t>
      </w:r>
      <w:r w:rsidR="00AD782B" w:rsidRPr="00305B75">
        <w:rPr>
          <w:rFonts w:ascii="Arial" w:hAnsi="Arial" w:cs="Arial"/>
          <w:color w:val="000000" w:themeColor="text1"/>
        </w:rPr>
        <w:t>świadczyła usług w godzinach 7:00-15:00).</w:t>
      </w:r>
    </w:p>
    <w:p w14:paraId="3DDC4198" w14:textId="77777777" w:rsidR="00766E11" w:rsidRPr="00305B75" w:rsidRDefault="00766E11" w:rsidP="00AD782B">
      <w:pPr>
        <w:pStyle w:val="Textbody"/>
        <w:spacing w:after="0" w:line="360" w:lineRule="auto"/>
        <w:rPr>
          <w:rFonts w:ascii="Arial" w:hAnsi="Arial" w:cs="Arial"/>
          <w:color w:val="000000" w:themeColor="text1"/>
        </w:rPr>
      </w:pPr>
      <w:r w:rsidRPr="00305B75">
        <w:rPr>
          <w:rFonts w:ascii="Arial" w:hAnsi="Arial" w:cs="Arial"/>
          <w:color w:val="000000" w:themeColor="text1"/>
        </w:rPr>
        <w:t>- w dni świąteczne całodobowo.</w:t>
      </w:r>
    </w:p>
    <w:p w14:paraId="62B557D5" w14:textId="77777777" w:rsidR="00E436AC" w:rsidRPr="00305B75" w:rsidRDefault="00E436AC" w:rsidP="00E436AC">
      <w:pPr>
        <w:pStyle w:val="NormalnyWeb"/>
        <w:spacing w:before="0" w:after="0" w:line="360" w:lineRule="auto"/>
        <w:rPr>
          <w:rFonts w:ascii="Arial" w:hAnsi="Arial" w:cs="Arial"/>
          <w:color w:val="000000" w:themeColor="text1"/>
        </w:rPr>
      </w:pPr>
      <w:r w:rsidRPr="00305B75">
        <w:rPr>
          <w:rFonts w:ascii="Arial" w:hAnsi="Arial" w:cs="Arial"/>
          <w:color w:val="000000" w:themeColor="text1"/>
        </w:rPr>
        <w:t xml:space="preserve">- 01.01.2026 roku od godz. 0:00 do 7:00 dnia następnego </w:t>
      </w:r>
    </w:p>
    <w:p w14:paraId="61F77259" w14:textId="77777777" w:rsidR="00E436AC" w:rsidRPr="00305B75" w:rsidRDefault="00E436AC" w:rsidP="00E436AC">
      <w:pPr>
        <w:pStyle w:val="NormalnyWeb"/>
        <w:spacing w:before="0" w:after="0" w:line="360" w:lineRule="auto"/>
        <w:rPr>
          <w:rFonts w:ascii="Arial" w:hAnsi="Arial" w:cs="Arial"/>
          <w:color w:val="000000" w:themeColor="text1"/>
        </w:rPr>
      </w:pPr>
      <w:r w:rsidRPr="00305B75">
        <w:rPr>
          <w:rFonts w:ascii="Arial" w:hAnsi="Arial" w:cs="Arial"/>
          <w:color w:val="000000" w:themeColor="text1"/>
        </w:rPr>
        <w:t>- 31.12.2026 roku do godziny 24:00.</w:t>
      </w:r>
    </w:p>
    <w:p w14:paraId="3D756CC3" w14:textId="77777777" w:rsidR="00292DA6" w:rsidRPr="005D7A4A" w:rsidRDefault="00292DA6" w:rsidP="00AD782B">
      <w:pPr>
        <w:spacing w:line="360" w:lineRule="auto"/>
        <w:rPr>
          <w:rFonts w:ascii="Arial" w:hAnsi="Arial" w:cs="Arial"/>
          <w:color w:val="000000" w:themeColor="text1"/>
        </w:rPr>
      </w:pPr>
    </w:p>
    <w:p w14:paraId="78E586B2" w14:textId="0C469107" w:rsidR="00766E11" w:rsidRPr="005D7A4A" w:rsidRDefault="00292DA6" w:rsidP="00AD782B">
      <w:pPr>
        <w:spacing w:line="360" w:lineRule="auto"/>
        <w:rPr>
          <w:rFonts w:ascii="Arial" w:hAnsi="Arial" w:cs="Arial"/>
          <w:color w:val="000000" w:themeColor="text1"/>
        </w:rPr>
      </w:pPr>
      <w:r w:rsidRPr="005D7A4A">
        <w:rPr>
          <w:rFonts w:ascii="Arial" w:hAnsi="Arial" w:cs="Arial"/>
          <w:color w:val="000000" w:themeColor="text1"/>
        </w:rPr>
        <w:t xml:space="preserve">Przewidywana ilość godzin </w:t>
      </w:r>
      <w:r w:rsidR="00F74A77" w:rsidRPr="005D7A4A">
        <w:rPr>
          <w:rFonts w:ascii="Arial" w:hAnsi="Arial" w:cs="Arial"/>
          <w:color w:val="000000" w:themeColor="text1"/>
        </w:rPr>
        <w:t xml:space="preserve">ochrony </w:t>
      </w:r>
      <w:r w:rsidRPr="005D7A4A">
        <w:rPr>
          <w:rFonts w:ascii="Arial" w:hAnsi="Arial" w:cs="Arial"/>
          <w:color w:val="000000" w:themeColor="text1"/>
        </w:rPr>
        <w:t xml:space="preserve">w okresie realizacji zamówienia: </w:t>
      </w:r>
      <w:r w:rsidR="00E436AC">
        <w:rPr>
          <w:rFonts w:ascii="Arial" w:hAnsi="Arial" w:cs="Arial"/>
          <w:color w:val="000000" w:themeColor="text1"/>
        </w:rPr>
        <w:t>6176</w:t>
      </w:r>
    </w:p>
    <w:p w14:paraId="1B191B57" w14:textId="77777777" w:rsidR="00292DA6" w:rsidRPr="008A4032" w:rsidRDefault="00292DA6" w:rsidP="008A4032">
      <w:pPr>
        <w:pStyle w:val="Textbody"/>
        <w:spacing w:after="0" w:line="360" w:lineRule="auto"/>
        <w:jc w:val="both"/>
        <w:rPr>
          <w:rFonts w:ascii="Arial" w:hAnsi="Arial" w:cs="Arial"/>
        </w:rPr>
      </w:pPr>
    </w:p>
    <w:p w14:paraId="3307C3EA" w14:textId="45925D7B" w:rsidR="00307B57" w:rsidRPr="008A4032" w:rsidRDefault="00307B57" w:rsidP="008A4032">
      <w:pPr>
        <w:pStyle w:val="Textbody"/>
        <w:spacing w:after="0" w:line="360" w:lineRule="auto"/>
        <w:jc w:val="both"/>
        <w:rPr>
          <w:rFonts w:ascii="Arial" w:hAnsi="Arial" w:cs="Arial"/>
        </w:rPr>
      </w:pPr>
      <w:r w:rsidRPr="008A4032">
        <w:rPr>
          <w:rFonts w:ascii="Arial" w:hAnsi="Arial" w:cs="Arial"/>
        </w:rPr>
        <w:t>Pod pojęciem ochrony Obiektu rozumie się stałą obecność jednego agenta (pracownika) ochrony na terenie Obiektu, udaremnieni</w:t>
      </w:r>
      <w:r w:rsidR="005044EE" w:rsidRPr="008A4032">
        <w:rPr>
          <w:rFonts w:ascii="Arial" w:hAnsi="Arial" w:cs="Arial"/>
        </w:rPr>
        <w:t>e</w:t>
      </w:r>
      <w:r w:rsidRPr="008A4032">
        <w:rPr>
          <w:rFonts w:ascii="Arial" w:hAnsi="Arial" w:cs="Arial"/>
        </w:rPr>
        <w:t xml:space="preserve"> lub odparci</w:t>
      </w:r>
      <w:r w:rsidR="005044EE" w:rsidRPr="008A4032">
        <w:rPr>
          <w:rFonts w:ascii="Arial" w:hAnsi="Arial" w:cs="Arial"/>
        </w:rPr>
        <w:t>e</w:t>
      </w:r>
      <w:r w:rsidRPr="008A4032">
        <w:rPr>
          <w:rFonts w:ascii="Arial" w:hAnsi="Arial" w:cs="Arial"/>
        </w:rPr>
        <w:t xml:space="preserve"> wszelkich bezprawnych zamachów na osoby albo mienie znajdujące się na terenie Obiektu, nie dopuszczając do jego zaboru lub uszkodzenia.</w:t>
      </w:r>
    </w:p>
    <w:p w14:paraId="539C2448" w14:textId="77777777" w:rsidR="005044EE" w:rsidRPr="008A4032" w:rsidRDefault="005044EE" w:rsidP="008A4032">
      <w:pPr>
        <w:pStyle w:val="Textbody"/>
        <w:spacing w:after="0" w:line="360" w:lineRule="auto"/>
        <w:jc w:val="both"/>
        <w:rPr>
          <w:rFonts w:ascii="Arial" w:hAnsi="Arial" w:cs="Arial"/>
        </w:rPr>
      </w:pPr>
    </w:p>
    <w:p w14:paraId="086C7978" w14:textId="31A2F4F5" w:rsidR="00885D40" w:rsidRPr="008A4032" w:rsidRDefault="00307B57" w:rsidP="008A4032">
      <w:pPr>
        <w:pStyle w:val="Textbody"/>
        <w:spacing w:after="0" w:line="360" w:lineRule="auto"/>
        <w:jc w:val="both"/>
        <w:rPr>
          <w:rFonts w:ascii="Arial" w:hAnsi="Arial" w:cs="Arial"/>
        </w:rPr>
      </w:pPr>
      <w:r w:rsidRPr="008A4032">
        <w:rPr>
          <w:rFonts w:ascii="Arial" w:hAnsi="Arial" w:cs="Arial"/>
        </w:rPr>
        <w:t>Pracowni</w:t>
      </w:r>
      <w:r w:rsidR="00AF7770" w:rsidRPr="008A4032">
        <w:rPr>
          <w:rFonts w:ascii="Arial" w:hAnsi="Arial" w:cs="Arial"/>
        </w:rPr>
        <w:t>cy</w:t>
      </w:r>
      <w:r w:rsidRPr="008A4032">
        <w:rPr>
          <w:rFonts w:ascii="Arial" w:hAnsi="Arial" w:cs="Arial"/>
        </w:rPr>
        <w:t xml:space="preserve"> ochrony </w:t>
      </w:r>
      <w:r w:rsidR="00885D40" w:rsidRPr="008A4032">
        <w:rPr>
          <w:rFonts w:ascii="Arial" w:hAnsi="Arial" w:cs="Arial"/>
        </w:rPr>
        <w:t xml:space="preserve">muszą być wyposażeni w schludne, czyste jednolite umundurowanie, środki łączności w postaci telefonów komórkowych. </w:t>
      </w:r>
    </w:p>
    <w:p w14:paraId="403341E7" w14:textId="77777777" w:rsidR="00DA3C2A" w:rsidRPr="008A4032" w:rsidRDefault="00885D40" w:rsidP="008A4032">
      <w:pPr>
        <w:pStyle w:val="Textbody"/>
        <w:spacing w:after="0" w:line="360" w:lineRule="auto"/>
        <w:rPr>
          <w:rFonts w:ascii="Arial" w:hAnsi="Arial" w:cs="Arial"/>
        </w:rPr>
      </w:pPr>
      <w:r w:rsidRPr="008A4032">
        <w:rPr>
          <w:rFonts w:ascii="Arial" w:hAnsi="Arial" w:cs="Arial"/>
        </w:rPr>
        <w:t>Pracownicy ochrony muszą posiada</w:t>
      </w:r>
      <w:r w:rsidR="00B714FC" w:rsidRPr="008A4032">
        <w:rPr>
          <w:rFonts w:ascii="Arial" w:hAnsi="Arial" w:cs="Arial"/>
        </w:rPr>
        <w:t>ć</w:t>
      </w:r>
      <w:r w:rsidRPr="008A4032">
        <w:rPr>
          <w:rFonts w:ascii="Arial" w:hAnsi="Arial" w:cs="Arial"/>
        </w:rPr>
        <w:t xml:space="preserve"> odpowiednie kwalifikacje, umiejętności i kondycję fizyczną oraz </w:t>
      </w:r>
      <w:r w:rsidR="00AB1678" w:rsidRPr="008A4032">
        <w:rPr>
          <w:rFonts w:ascii="Arial" w:hAnsi="Arial" w:cs="Arial"/>
        </w:rPr>
        <w:t>muszą zostać</w:t>
      </w:r>
      <w:r w:rsidRPr="008A4032">
        <w:rPr>
          <w:rFonts w:ascii="Arial" w:hAnsi="Arial" w:cs="Arial"/>
        </w:rPr>
        <w:t xml:space="preserve"> przeszkoleni </w:t>
      </w:r>
      <w:r w:rsidR="00B45899" w:rsidRPr="008A4032">
        <w:rPr>
          <w:rFonts w:ascii="Arial" w:hAnsi="Arial" w:cs="Arial"/>
        </w:rPr>
        <w:t xml:space="preserve">przez Wykonawcę </w:t>
      </w:r>
      <w:r w:rsidRPr="008A4032">
        <w:rPr>
          <w:rFonts w:ascii="Arial" w:hAnsi="Arial" w:cs="Arial"/>
        </w:rPr>
        <w:t>w zakresie wykonywania obowiązków.</w:t>
      </w:r>
      <w:r w:rsidR="00DA3C2A" w:rsidRPr="008A4032">
        <w:rPr>
          <w:rFonts w:ascii="Arial" w:hAnsi="Arial" w:cs="Arial"/>
        </w:rPr>
        <w:t xml:space="preserve"> </w:t>
      </w:r>
    </w:p>
    <w:p w14:paraId="7B11DDCF" w14:textId="0842880B" w:rsidR="00DA3C2A" w:rsidRPr="008A4032" w:rsidRDefault="00DA3C2A" w:rsidP="008A4032">
      <w:pPr>
        <w:pStyle w:val="Textbody"/>
        <w:spacing w:after="0" w:line="360" w:lineRule="auto"/>
        <w:rPr>
          <w:rFonts w:ascii="Arial" w:hAnsi="Arial" w:cs="Arial"/>
        </w:rPr>
      </w:pPr>
      <w:r w:rsidRPr="008A4032">
        <w:rPr>
          <w:rFonts w:ascii="Arial" w:hAnsi="Arial" w:cs="Arial"/>
          <w:color w:val="000000"/>
        </w:rPr>
        <w:t xml:space="preserve">Obowiązkiem Wykonawcy będzie zapoznanie i przeszkolenie pracowników ochrony z aktualną instrukcją bezpieczeństwa przeciwpożarowego obowiązującą na terenie zakładu. </w:t>
      </w:r>
    </w:p>
    <w:p w14:paraId="447C98D5" w14:textId="1D43F565" w:rsidR="00885D40" w:rsidRPr="008A4032" w:rsidRDefault="00DA3C2A" w:rsidP="008A4032">
      <w:pPr>
        <w:pStyle w:val="Textbody"/>
        <w:widowControl/>
        <w:spacing w:after="0" w:line="360" w:lineRule="auto"/>
        <w:rPr>
          <w:rFonts w:ascii="Arial" w:hAnsi="Arial" w:cs="Arial"/>
        </w:rPr>
      </w:pPr>
      <w:r w:rsidRPr="008A4032">
        <w:rPr>
          <w:rFonts w:ascii="Arial" w:hAnsi="Arial" w:cs="Arial"/>
          <w:color w:val="000000"/>
        </w:rPr>
        <w:lastRenderedPageBreak/>
        <w:t>Wykonawca zobowiązany jest do przestrzegania zasad wynikających z zarządzenia nr 4/2016 Prezesa Zarządu Zakładu Unieszkodliwiania Odpadów Komunalnych Spytkowo Sp. z o.o. w sprawie działań prewencyjnych – współpraca z firmami zewnętrznymi.</w:t>
      </w:r>
      <w:r w:rsidRPr="008A4032">
        <w:rPr>
          <w:rFonts w:ascii="Arial" w:hAnsi="Arial" w:cs="Arial"/>
          <w:color w:val="000000"/>
        </w:rPr>
        <w:br/>
      </w:r>
    </w:p>
    <w:p w14:paraId="1FD2526B" w14:textId="23CB84F6" w:rsidR="00B45899" w:rsidRPr="008A4032" w:rsidRDefault="00B45899" w:rsidP="008A4032">
      <w:pPr>
        <w:pStyle w:val="Textbody"/>
        <w:widowControl/>
        <w:spacing w:after="0" w:line="360" w:lineRule="auto"/>
        <w:rPr>
          <w:rFonts w:ascii="Arial" w:hAnsi="Arial" w:cs="Arial"/>
        </w:rPr>
      </w:pPr>
      <w:r w:rsidRPr="008A4032">
        <w:rPr>
          <w:rFonts w:ascii="Arial" w:hAnsi="Arial" w:cs="Arial"/>
          <w:color w:val="000000"/>
        </w:rPr>
        <w:t>Zamawiający przeszkoli pracowników ochrony w zakresie obsługi urządzenia do systemu kontroli</w:t>
      </w:r>
      <w:r w:rsidR="00CA7DF4">
        <w:rPr>
          <w:rFonts w:ascii="Arial" w:hAnsi="Arial" w:cs="Arial"/>
          <w:color w:val="000000"/>
        </w:rPr>
        <w:t xml:space="preserve"> oraz w zakresie obsługi centrali pożarowej.</w:t>
      </w:r>
    </w:p>
    <w:p w14:paraId="3FFB5C2A" w14:textId="77777777" w:rsidR="00AE2C7B" w:rsidRPr="008A4032" w:rsidRDefault="00AE2C7B" w:rsidP="008A4032">
      <w:pPr>
        <w:pStyle w:val="Textbody"/>
        <w:spacing w:after="0" w:line="360" w:lineRule="auto"/>
        <w:jc w:val="both"/>
        <w:rPr>
          <w:rFonts w:ascii="Arial" w:hAnsi="Arial" w:cs="Arial"/>
        </w:rPr>
      </w:pPr>
    </w:p>
    <w:p w14:paraId="290B7DB1" w14:textId="11124C31" w:rsidR="00AE2C7B" w:rsidRPr="008A4032" w:rsidRDefault="00AE2C7B" w:rsidP="008A4032">
      <w:pPr>
        <w:pStyle w:val="Textbody"/>
        <w:widowControl/>
        <w:spacing w:after="0" w:line="360" w:lineRule="auto"/>
        <w:jc w:val="both"/>
        <w:rPr>
          <w:rFonts w:ascii="Arial" w:hAnsi="Arial" w:cs="Arial"/>
        </w:rPr>
      </w:pPr>
      <w:r w:rsidRPr="008A4032">
        <w:rPr>
          <w:rFonts w:ascii="Arial" w:hAnsi="Arial" w:cs="Arial"/>
        </w:rPr>
        <w:t xml:space="preserve">Nazwiska pracowników ochrony oraz numery ich telefonów komórkowych zostaną wskazane przez Wykonawcę Zamawiającemu na piśmie, przed podjęciem pełnienia obowiązków przez danego pracownika ochrony. </w:t>
      </w:r>
    </w:p>
    <w:p w14:paraId="1DFBD454" w14:textId="77777777" w:rsidR="00766E11" w:rsidRPr="008A4032" w:rsidRDefault="00766E11" w:rsidP="008A4032">
      <w:pPr>
        <w:pStyle w:val="Textbody"/>
        <w:widowControl/>
        <w:spacing w:after="0" w:line="360" w:lineRule="auto"/>
        <w:jc w:val="both"/>
        <w:rPr>
          <w:rFonts w:ascii="Arial" w:hAnsi="Arial" w:cs="Arial"/>
        </w:rPr>
      </w:pPr>
    </w:p>
    <w:p w14:paraId="125933E9" w14:textId="6AF702DB" w:rsidR="00B45899" w:rsidRPr="008A4032" w:rsidRDefault="00766E11" w:rsidP="008A4032">
      <w:pPr>
        <w:tabs>
          <w:tab w:val="left" w:pos="5565"/>
        </w:tabs>
        <w:spacing w:line="360" w:lineRule="auto"/>
        <w:rPr>
          <w:rFonts w:ascii="Arial" w:hAnsi="Arial" w:cs="Arial"/>
        </w:rPr>
      </w:pPr>
      <w:r w:rsidRPr="008A4032">
        <w:rPr>
          <w:rFonts w:ascii="Arial" w:hAnsi="Arial" w:cs="Arial"/>
        </w:rPr>
        <w:t>Pracownik ochrony jest zobowiązany do:</w:t>
      </w:r>
      <w:r w:rsidRPr="008A4032">
        <w:rPr>
          <w:rFonts w:ascii="Arial" w:hAnsi="Arial" w:cs="Arial"/>
        </w:rPr>
        <w:br/>
      </w:r>
      <w:r w:rsidR="005044EE" w:rsidRPr="008A4032">
        <w:rPr>
          <w:rFonts w:ascii="Arial" w:hAnsi="Arial" w:cs="Arial"/>
        </w:rPr>
        <w:t>1)</w:t>
      </w:r>
      <w:r w:rsidRPr="008A4032">
        <w:rPr>
          <w:rFonts w:ascii="Arial" w:hAnsi="Arial" w:cs="Arial"/>
        </w:rPr>
        <w:t xml:space="preserve"> patrolu pieszego po całym Obiekcie, nie rzadziej niż raz na </w:t>
      </w:r>
      <w:r w:rsidR="005D7A4A">
        <w:rPr>
          <w:rFonts w:ascii="Arial" w:hAnsi="Arial" w:cs="Arial"/>
        </w:rPr>
        <w:t xml:space="preserve">dwie </w:t>
      </w:r>
      <w:r w:rsidRPr="008A4032">
        <w:rPr>
          <w:rFonts w:ascii="Arial" w:hAnsi="Arial" w:cs="Arial"/>
        </w:rPr>
        <w:t>godzin</w:t>
      </w:r>
      <w:r w:rsidR="005D7A4A">
        <w:rPr>
          <w:rFonts w:ascii="Arial" w:hAnsi="Arial" w:cs="Arial"/>
        </w:rPr>
        <w:t>y</w:t>
      </w:r>
      <w:r w:rsidR="00B45899" w:rsidRPr="008A4032">
        <w:rPr>
          <w:rFonts w:ascii="Arial" w:hAnsi="Arial" w:cs="Arial"/>
        </w:rPr>
        <w:t xml:space="preserve">, </w:t>
      </w:r>
      <w:r w:rsidR="00B45899" w:rsidRPr="008A4032">
        <w:rPr>
          <w:rFonts w:ascii="Arial" w:hAnsi="Arial" w:cs="Arial"/>
          <w:color w:val="000000"/>
        </w:rPr>
        <w:t>a w szczególności patrolowania miejsc narażonych na pożar: punkt gromadzenia odpadów na hali sortowni, magazyn odpadów na hali sortowni, wzdłuż hali sortowni, boksy na odpady.</w:t>
      </w:r>
      <w:r w:rsidR="00B45899" w:rsidRPr="008A4032">
        <w:rPr>
          <w:rFonts w:ascii="Arial" w:hAnsi="Arial" w:cs="Arial"/>
          <w:color w:val="000000"/>
        </w:rPr>
        <w:br/>
        <w:t>Zamawiający posiada system kontroli wartowników mający na celu obserwację zagrożeń pożarowych.</w:t>
      </w:r>
    </w:p>
    <w:p w14:paraId="555ACFAC" w14:textId="77777777" w:rsidR="005D7A4A" w:rsidRDefault="00B45899" w:rsidP="008A4032">
      <w:pPr>
        <w:pStyle w:val="Textbody"/>
        <w:widowControl/>
        <w:spacing w:after="0" w:line="360" w:lineRule="auto"/>
        <w:rPr>
          <w:rFonts w:ascii="Arial" w:hAnsi="Arial" w:cs="Arial"/>
          <w:color w:val="000000"/>
        </w:rPr>
      </w:pPr>
      <w:r w:rsidRPr="008A4032">
        <w:rPr>
          <w:rFonts w:ascii="Arial" w:hAnsi="Arial" w:cs="Arial"/>
          <w:color w:val="000000"/>
        </w:rPr>
        <w:t>Potwierdzeniem obecności pracownia ochrony jest rejestracja patrolu w punktach wskazanych przez Zamawiającego.</w:t>
      </w:r>
    </w:p>
    <w:p w14:paraId="0778F42A" w14:textId="0AAEC619" w:rsidR="00CE02AB" w:rsidRPr="008A4032" w:rsidRDefault="005D7A4A" w:rsidP="008A4032">
      <w:pPr>
        <w:pStyle w:val="Textbody"/>
        <w:widowControl/>
        <w:spacing w:after="0" w:line="360" w:lineRule="auto"/>
        <w:rPr>
          <w:rFonts w:ascii="Arial" w:hAnsi="Arial" w:cs="Arial"/>
        </w:rPr>
      </w:pPr>
      <w:r>
        <w:rPr>
          <w:rFonts w:ascii="Arial" w:hAnsi="Arial" w:cs="Arial"/>
          <w:color w:val="000000"/>
        </w:rPr>
        <w:t xml:space="preserve">2) </w:t>
      </w:r>
      <w:r w:rsidRPr="005E7911">
        <w:rPr>
          <w:rFonts w:ascii="Arial" w:hAnsi="Arial" w:cs="Arial"/>
          <w:color w:val="000000" w:themeColor="text1"/>
        </w:rPr>
        <w:t xml:space="preserve">obsługi centrali pożarowej znajdującej się w </w:t>
      </w:r>
      <w:r w:rsidR="00CA7DF4" w:rsidRPr="005E7911">
        <w:rPr>
          <w:rFonts w:ascii="Arial" w:hAnsi="Arial" w:cs="Arial"/>
          <w:color w:val="000000" w:themeColor="text1"/>
        </w:rPr>
        <w:t xml:space="preserve">budynku wagowego (pomieszczeniu przebywania ochrony). Obsługa systemu polega na weryfikacji powstałych alarmów. W przypadku wystąpienia zagrożenia pożarowego na terenie Zakładu, pracownik ochrony zobowiązany jest </w:t>
      </w:r>
      <w:r w:rsidR="00D001D0" w:rsidRPr="005E7911">
        <w:rPr>
          <w:rFonts w:ascii="Arial" w:hAnsi="Arial" w:cs="Arial"/>
          <w:color w:val="000000" w:themeColor="text1"/>
        </w:rPr>
        <w:t>do niezwłocznego powiadomienia Państwowej Straży Pożarnej</w:t>
      </w:r>
      <w:r w:rsidR="00CA7DF4" w:rsidRPr="005E7911">
        <w:rPr>
          <w:rFonts w:ascii="Arial" w:hAnsi="Arial" w:cs="Arial"/>
          <w:color w:val="000000" w:themeColor="text1"/>
        </w:rPr>
        <w:t xml:space="preserve">  </w:t>
      </w:r>
      <w:r w:rsidRPr="005E7911">
        <w:rPr>
          <w:rFonts w:ascii="Arial" w:hAnsi="Arial" w:cs="Arial"/>
          <w:color w:val="000000" w:themeColor="text1"/>
        </w:rPr>
        <w:t xml:space="preserve"> </w:t>
      </w:r>
      <w:r w:rsidR="00766E11" w:rsidRPr="008A4032">
        <w:rPr>
          <w:rFonts w:ascii="Arial" w:hAnsi="Arial" w:cs="Arial"/>
        </w:rPr>
        <w:br/>
      </w:r>
      <w:r w:rsidR="00D001D0">
        <w:rPr>
          <w:rFonts w:ascii="Arial" w:hAnsi="Arial" w:cs="Arial"/>
        </w:rPr>
        <w:t>3</w:t>
      </w:r>
      <w:r w:rsidR="00CE02AB" w:rsidRPr="008A4032">
        <w:rPr>
          <w:rFonts w:ascii="Arial" w:hAnsi="Arial" w:cs="Arial"/>
        </w:rPr>
        <w:t>)</w:t>
      </w:r>
      <w:r w:rsidR="00766E11" w:rsidRPr="008A4032">
        <w:rPr>
          <w:rFonts w:ascii="Arial" w:hAnsi="Arial" w:cs="Arial"/>
        </w:rPr>
        <w:t xml:space="preserve"> odbierania telefonu komórkowego i udzielania wszelkich informacji upoważnionym pracownikom Zamawiającego;</w:t>
      </w:r>
      <w:r w:rsidR="00766E11" w:rsidRPr="008A4032">
        <w:rPr>
          <w:rFonts w:ascii="Arial" w:hAnsi="Arial" w:cs="Arial"/>
        </w:rPr>
        <w:br/>
      </w:r>
      <w:r w:rsidR="00D001D0">
        <w:rPr>
          <w:rFonts w:ascii="Arial" w:hAnsi="Arial" w:cs="Arial"/>
        </w:rPr>
        <w:t>4</w:t>
      </w:r>
      <w:r w:rsidR="00CE02AB" w:rsidRPr="008A4032">
        <w:rPr>
          <w:rFonts w:ascii="Arial" w:hAnsi="Arial" w:cs="Arial"/>
        </w:rPr>
        <w:t>)</w:t>
      </w:r>
      <w:r w:rsidR="00766E11" w:rsidRPr="008A4032">
        <w:rPr>
          <w:rFonts w:ascii="Arial" w:hAnsi="Arial" w:cs="Arial"/>
        </w:rPr>
        <w:t xml:space="preserve"> niezwłocznego informowania Policji o wszystkich zauważonych próbach zamachów na osoby albo mienie znajdujące się na terenie Obiektu;</w:t>
      </w:r>
      <w:r w:rsidR="00766E11" w:rsidRPr="008A4032">
        <w:rPr>
          <w:rFonts w:ascii="Arial" w:hAnsi="Arial" w:cs="Arial"/>
        </w:rPr>
        <w:br/>
      </w:r>
      <w:r w:rsidR="00D001D0">
        <w:rPr>
          <w:rFonts w:ascii="Arial" w:hAnsi="Arial" w:cs="Arial"/>
        </w:rPr>
        <w:t>5</w:t>
      </w:r>
      <w:r w:rsidR="00CE02AB" w:rsidRPr="008A4032">
        <w:rPr>
          <w:rFonts w:ascii="Arial" w:hAnsi="Arial" w:cs="Arial"/>
        </w:rPr>
        <w:t>)</w:t>
      </w:r>
      <w:r w:rsidR="00766E11" w:rsidRPr="008A4032">
        <w:rPr>
          <w:rFonts w:ascii="Arial" w:hAnsi="Arial" w:cs="Arial"/>
        </w:rPr>
        <w:t xml:space="preserve"> niezwłocznego informowania wskazanego pracownika Zamawiającego o wszystkich istotnych zdarzeniach związanych z ochroną Obiektu;</w:t>
      </w:r>
      <w:r w:rsidR="00766E11" w:rsidRPr="008A4032">
        <w:rPr>
          <w:rFonts w:ascii="Arial" w:hAnsi="Arial" w:cs="Arial"/>
        </w:rPr>
        <w:br/>
      </w:r>
      <w:r w:rsidR="00D001D0">
        <w:rPr>
          <w:rFonts w:ascii="Arial" w:hAnsi="Arial" w:cs="Arial"/>
        </w:rPr>
        <w:t>6</w:t>
      </w:r>
      <w:r w:rsidR="00CE02AB" w:rsidRPr="008A4032">
        <w:rPr>
          <w:rFonts w:ascii="Arial" w:hAnsi="Arial" w:cs="Arial"/>
        </w:rPr>
        <w:t>)</w:t>
      </w:r>
      <w:r w:rsidR="00766E11" w:rsidRPr="008A4032">
        <w:rPr>
          <w:rFonts w:ascii="Arial" w:hAnsi="Arial" w:cs="Arial"/>
        </w:rPr>
        <w:t xml:space="preserve"> wypisywa</w:t>
      </w:r>
      <w:r w:rsidR="00B714FC" w:rsidRPr="008A4032">
        <w:rPr>
          <w:rFonts w:ascii="Arial" w:hAnsi="Arial" w:cs="Arial"/>
        </w:rPr>
        <w:t>nia</w:t>
      </w:r>
      <w:r w:rsidR="00766E11" w:rsidRPr="008A4032">
        <w:rPr>
          <w:rFonts w:ascii="Arial" w:hAnsi="Arial" w:cs="Arial"/>
        </w:rPr>
        <w:t xml:space="preserve"> w książce przebiegu służby wszystki</w:t>
      </w:r>
      <w:r w:rsidR="00B714FC" w:rsidRPr="008A4032">
        <w:rPr>
          <w:rFonts w:ascii="Arial" w:hAnsi="Arial" w:cs="Arial"/>
        </w:rPr>
        <w:t>ch</w:t>
      </w:r>
      <w:r w:rsidR="00766E11" w:rsidRPr="008A4032">
        <w:rPr>
          <w:rFonts w:ascii="Arial" w:hAnsi="Arial" w:cs="Arial"/>
        </w:rPr>
        <w:t xml:space="preserve"> istotn</w:t>
      </w:r>
      <w:r w:rsidR="00B714FC" w:rsidRPr="008A4032">
        <w:rPr>
          <w:rFonts w:ascii="Arial" w:hAnsi="Arial" w:cs="Arial"/>
        </w:rPr>
        <w:t>ych</w:t>
      </w:r>
      <w:r w:rsidR="00766E11" w:rsidRPr="008A4032">
        <w:rPr>
          <w:rFonts w:ascii="Arial" w:hAnsi="Arial" w:cs="Arial"/>
        </w:rPr>
        <w:t xml:space="preserve"> zdarze</w:t>
      </w:r>
      <w:r w:rsidR="00B714FC" w:rsidRPr="008A4032">
        <w:rPr>
          <w:rFonts w:ascii="Arial" w:hAnsi="Arial" w:cs="Arial"/>
        </w:rPr>
        <w:t>ń</w:t>
      </w:r>
      <w:r w:rsidR="00766E11" w:rsidRPr="008A4032">
        <w:rPr>
          <w:rFonts w:ascii="Arial" w:hAnsi="Arial" w:cs="Arial"/>
        </w:rPr>
        <w:t xml:space="preserve"> w związku z ochroną Obiektu, w tym nazwisko pracownika ochrony który rozpoczyna i kończy pracę, godzinę rozpoczęcia i zakończenia pracy;</w:t>
      </w:r>
      <w:r w:rsidR="00766E11" w:rsidRPr="008A4032">
        <w:rPr>
          <w:rFonts w:ascii="Arial" w:hAnsi="Arial" w:cs="Arial"/>
        </w:rPr>
        <w:br/>
      </w:r>
      <w:r w:rsidR="00D001D0">
        <w:rPr>
          <w:rFonts w:ascii="Arial" w:hAnsi="Arial" w:cs="Arial"/>
        </w:rPr>
        <w:lastRenderedPageBreak/>
        <w:t>7</w:t>
      </w:r>
      <w:r w:rsidR="00CE02AB" w:rsidRPr="008A4032">
        <w:rPr>
          <w:rFonts w:ascii="Arial" w:hAnsi="Arial" w:cs="Arial"/>
        </w:rPr>
        <w:t>)</w:t>
      </w:r>
      <w:r w:rsidR="00766E11" w:rsidRPr="008A4032">
        <w:rPr>
          <w:rFonts w:ascii="Arial" w:hAnsi="Arial" w:cs="Arial"/>
        </w:rPr>
        <w:t xml:space="preserve"> rejestrowa</w:t>
      </w:r>
      <w:r w:rsidR="00B714FC" w:rsidRPr="008A4032">
        <w:rPr>
          <w:rFonts w:ascii="Arial" w:hAnsi="Arial" w:cs="Arial"/>
        </w:rPr>
        <w:t>nia</w:t>
      </w:r>
      <w:r w:rsidR="00766E11" w:rsidRPr="008A4032">
        <w:rPr>
          <w:rFonts w:ascii="Arial" w:hAnsi="Arial" w:cs="Arial"/>
        </w:rPr>
        <w:t xml:space="preserve"> dan</w:t>
      </w:r>
      <w:r w:rsidR="00B714FC" w:rsidRPr="008A4032">
        <w:rPr>
          <w:rFonts w:ascii="Arial" w:hAnsi="Arial" w:cs="Arial"/>
        </w:rPr>
        <w:t>ych</w:t>
      </w:r>
      <w:r w:rsidR="00766E11" w:rsidRPr="008A4032">
        <w:rPr>
          <w:rFonts w:ascii="Arial" w:hAnsi="Arial" w:cs="Arial"/>
        </w:rPr>
        <w:t xml:space="preserve"> osób, które wchodzą na teren Obiektu w godzinach ochrony oraz godzinę wejścia i opuszczenia Obiektu;</w:t>
      </w:r>
      <w:r w:rsidR="00766E11" w:rsidRPr="008A4032">
        <w:rPr>
          <w:rFonts w:ascii="Arial" w:hAnsi="Arial" w:cs="Arial"/>
        </w:rPr>
        <w:br/>
      </w:r>
      <w:r w:rsidR="00D001D0">
        <w:rPr>
          <w:rFonts w:ascii="Arial" w:hAnsi="Arial" w:cs="Arial"/>
        </w:rPr>
        <w:t>8</w:t>
      </w:r>
      <w:r w:rsidR="00CE02AB" w:rsidRPr="008A4032">
        <w:rPr>
          <w:rFonts w:ascii="Arial" w:hAnsi="Arial" w:cs="Arial"/>
        </w:rPr>
        <w:t>)</w:t>
      </w:r>
      <w:r w:rsidR="00766E11" w:rsidRPr="008A4032">
        <w:rPr>
          <w:rFonts w:ascii="Arial" w:hAnsi="Arial" w:cs="Arial"/>
        </w:rPr>
        <w:t xml:space="preserve"> opisywa</w:t>
      </w:r>
      <w:r w:rsidR="00B714FC" w:rsidRPr="008A4032">
        <w:rPr>
          <w:rFonts w:ascii="Arial" w:hAnsi="Arial" w:cs="Arial"/>
        </w:rPr>
        <w:t>nia</w:t>
      </w:r>
      <w:r w:rsidR="00766E11" w:rsidRPr="008A4032">
        <w:rPr>
          <w:rFonts w:ascii="Arial" w:hAnsi="Arial" w:cs="Arial"/>
        </w:rPr>
        <w:t xml:space="preserve"> wszystki</w:t>
      </w:r>
      <w:r w:rsidR="00B714FC" w:rsidRPr="008A4032">
        <w:rPr>
          <w:rFonts w:ascii="Arial" w:hAnsi="Arial" w:cs="Arial"/>
        </w:rPr>
        <w:t>ch</w:t>
      </w:r>
      <w:r w:rsidR="00766E11" w:rsidRPr="008A4032">
        <w:rPr>
          <w:rFonts w:ascii="Arial" w:hAnsi="Arial" w:cs="Arial"/>
        </w:rPr>
        <w:t xml:space="preserve"> incydent</w:t>
      </w:r>
      <w:r w:rsidR="00B714FC" w:rsidRPr="008A4032">
        <w:rPr>
          <w:rFonts w:ascii="Arial" w:hAnsi="Arial" w:cs="Arial"/>
        </w:rPr>
        <w:t>ów</w:t>
      </w:r>
      <w:r w:rsidR="00766E11" w:rsidRPr="008A4032">
        <w:rPr>
          <w:rFonts w:ascii="Arial" w:hAnsi="Arial" w:cs="Arial"/>
        </w:rPr>
        <w:t xml:space="preserve"> ze wskazaniem danych osobowych uczestniczących osób i zabezpiecza</w:t>
      </w:r>
      <w:r w:rsidR="00CE02AB" w:rsidRPr="008A4032">
        <w:rPr>
          <w:rFonts w:ascii="Arial" w:hAnsi="Arial" w:cs="Arial"/>
        </w:rPr>
        <w:t>nia</w:t>
      </w:r>
      <w:r w:rsidR="00766E11" w:rsidRPr="008A4032">
        <w:rPr>
          <w:rFonts w:ascii="Arial" w:hAnsi="Arial" w:cs="Arial"/>
        </w:rPr>
        <w:t xml:space="preserve"> ewentualn</w:t>
      </w:r>
      <w:r w:rsidR="00CE02AB" w:rsidRPr="008A4032">
        <w:rPr>
          <w:rFonts w:ascii="Arial" w:hAnsi="Arial" w:cs="Arial"/>
        </w:rPr>
        <w:t>ych</w:t>
      </w:r>
      <w:r w:rsidR="00766E11" w:rsidRPr="008A4032">
        <w:rPr>
          <w:rFonts w:ascii="Arial" w:hAnsi="Arial" w:cs="Arial"/>
        </w:rPr>
        <w:t xml:space="preserve"> dowod</w:t>
      </w:r>
      <w:r w:rsidR="00CE02AB" w:rsidRPr="008A4032">
        <w:rPr>
          <w:rFonts w:ascii="Arial" w:hAnsi="Arial" w:cs="Arial"/>
        </w:rPr>
        <w:t>ów</w:t>
      </w:r>
      <w:r w:rsidR="00766E11" w:rsidRPr="008A4032">
        <w:rPr>
          <w:rFonts w:ascii="Arial" w:hAnsi="Arial" w:cs="Arial"/>
        </w:rPr>
        <w:t xml:space="preserve"> do czasu przybycia Policji</w:t>
      </w:r>
      <w:r w:rsidR="00295229" w:rsidRPr="008A4032">
        <w:rPr>
          <w:rFonts w:ascii="Arial" w:hAnsi="Arial" w:cs="Arial"/>
        </w:rPr>
        <w:t>;</w:t>
      </w:r>
    </w:p>
    <w:p w14:paraId="33D58636" w14:textId="08FE8223" w:rsidR="00B45899" w:rsidRPr="008A4032" w:rsidRDefault="00D001D0" w:rsidP="008A4032">
      <w:pPr>
        <w:pStyle w:val="Textbody"/>
        <w:widowControl/>
        <w:spacing w:after="0" w:line="360" w:lineRule="auto"/>
        <w:rPr>
          <w:rFonts w:ascii="Arial" w:hAnsi="Arial" w:cs="Arial"/>
          <w:color w:val="000000"/>
        </w:rPr>
      </w:pPr>
      <w:r>
        <w:rPr>
          <w:rFonts w:ascii="Arial" w:hAnsi="Arial" w:cs="Arial"/>
        </w:rPr>
        <w:t>9</w:t>
      </w:r>
      <w:r w:rsidR="00CE02AB" w:rsidRPr="008A4032">
        <w:rPr>
          <w:rFonts w:ascii="Arial" w:hAnsi="Arial" w:cs="Arial"/>
        </w:rPr>
        <w:t xml:space="preserve">) </w:t>
      </w:r>
      <w:r w:rsidR="00CE02AB" w:rsidRPr="008A4032">
        <w:rPr>
          <w:rFonts w:ascii="Arial" w:hAnsi="Arial" w:cs="Arial"/>
          <w:color w:val="000000"/>
        </w:rPr>
        <w:t>zachowania w poufności wszelkich informacji związanych z chronionym obiektem oraz informacji pozyskanych w związku z pełnioną służbą</w:t>
      </w:r>
      <w:r w:rsidR="00B45899" w:rsidRPr="008A4032">
        <w:rPr>
          <w:rFonts w:ascii="Arial" w:hAnsi="Arial" w:cs="Arial"/>
          <w:color w:val="000000"/>
        </w:rPr>
        <w:t>;</w:t>
      </w:r>
    </w:p>
    <w:p w14:paraId="1D4574C4" w14:textId="6D3B505B" w:rsidR="005D7A4A" w:rsidRDefault="00D001D0" w:rsidP="008A4032">
      <w:pPr>
        <w:pStyle w:val="Textbody"/>
        <w:widowControl/>
        <w:spacing w:after="0" w:line="360" w:lineRule="auto"/>
        <w:rPr>
          <w:rFonts w:ascii="Arial" w:hAnsi="Arial" w:cs="Arial"/>
        </w:rPr>
      </w:pPr>
      <w:r>
        <w:rPr>
          <w:rFonts w:ascii="Arial" w:hAnsi="Arial" w:cs="Arial"/>
          <w:color w:val="000000"/>
        </w:rPr>
        <w:t>10</w:t>
      </w:r>
      <w:r w:rsidR="00B45899" w:rsidRPr="008A4032">
        <w:rPr>
          <w:rFonts w:ascii="Arial" w:hAnsi="Arial" w:cs="Arial"/>
          <w:color w:val="000000"/>
        </w:rPr>
        <w:t xml:space="preserve">) </w:t>
      </w:r>
      <w:r w:rsidR="00B45899" w:rsidRPr="008A4032">
        <w:rPr>
          <w:rFonts w:ascii="Arial" w:hAnsi="Arial" w:cs="Arial"/>
        </w:rPr>
        <w:t>prowadzenia i okazywania na każde żądanie Zamawiającego książki przebiegu służby;</w:t>
      </w:r>
    </w:p>
    <w:p w14:paraId="5D93010B" w14:textId="3729ABDC" w:rsidR="00766E11" w:rsidRDefault="005D7A4A" w:rsidP="008A4032">
      <w:pPr>
        <w:pStyle w:val="Textbody"/>
        <w:widowControl/>
        <w:spacing w:after="0" w:line="360" w:lineRule="auto"/>
        <w:rPr>
          <w:rFonts w:ascii="Arial" w:hAnsi="Arial" w:cs="Arial"/>
        </w:rPr>
      </w:pPr>
      <w:r>
        <w:rPr>
          <w:rFonts w:ascii="Arial" w:hAnsi="Arial" w:cs="Arial"/>
        </w:rPr>
        <w:t>1</w:t>
      </w:r>
      <w:r w:rsidR="00D001D0">
        <w:rPr>
          <w:rFonts w:ascii="Arial" w:hAnsi="Arial" w:cs="Arial"/>
        </w:rPr>
        <w:t xml:space="preserve">1) </w:t>
      </w:r>
      <w:r w:rsidR="00D001D0" w:rsidRPr="005E7911">
        <w:rPr>
          <w:rFonts w:ascii="Arial" w:hAnsi="Arial" w:cs="Arial"/>
          <w:color w:val="000000" w:themeColor="text1"/>
        </w:rPr>
        <w:t xml:space="preserve">utrzymania w okresie zimowym czystości wagi w czasie pełnienia ochrony (odśnieżanie z bieżącego opadu atmosferycznego – śniegu).  </w:t>
      </w:r>
      <w:r w:rsidR="00B45899" w:rsidRPr="005E7911">
        <w:rPr>
          <w:rFonts w:ascii="Arial" w:hAnsi="Arial" w:cs="Arial"/>
          <w:color w:val="000000" w:themeColor="text1"/>
        </w:rPr>
        <w:br/>
      </w:r>
      <w:r w:rsidR="00766E11" w:rsidRPr="008A4032">
        <w:rPr>
          <w:rFonts w:ascii="Arial" w:hAnsi="Arial" w:cs="Arial"/>
        </w:rPr>
        <w:br/>
      </w:r>
      <w:r w:rsidR="00B45899" w:rsidRPr="008A4032">
        <w:rPr>
          <w:rFonts w:ascii="Arial" w:hAnsi="Arial" w:cs="Arial"/>
        </w:rPr>
        <w:t>W</w:t>
      </w:r>
      <w:r w:rsidR="00766E11" w:rsidRPr="008A4032">
        <w:rPr>
          <w:rFonts w:ascii="Arial" w:hAnsi="Arial" w:cs="Arial"/>
        </w:rPr>
        <w:t xml:space="preserve"> przypadku konieczności interwencji, która przekracza możliwości jednego pracownika ochrony </w:t>
      </w:r>
      <w:r w:rsidR="00B45899" w:rsidRPr="008A4032">
        <w:rPr>
          <w:rFonts w:ascii="Arial" w:hAnsi="Arial" w:cs="Arial"/>
        </w:rPr>
        <w:t xml:space="preserve">Wykonawca ma obowiązek </w:t>
      </w:r>
      <w:r w:rsidR="00766E11" w:rsidRPr="008A4032">
        <w:rPr>
          <w:rFonts w:ascii="Arial" w:hAnsi="Arial" w:cs="Arial"/>
        </w:rPr>
        <w:t>zapewnić wsparcie dla pracownika ochrony ze strony patrolu interwencyjnego w czasie nie dłuższym niż 20 minut od wezwania.</w:t>
      </w:r>
    </w:p>
    <w:p w14:paraId="6C3EE360" w14:textId="77777777" w:rsidR="00D001D0" w:rsidRDefault="00D001D0" w:rsidP="008A4032">
      <w:pPr>
        <w:pStyle w:val="Textbody"/>
        <w:widowControl/>
        <w:spacing w:after="0" w:line="360" w:lineRule="auto"/>
        <w:rPr>
          <w:rFonts w:ascii="Arial" w:hAnsi="Arial" w:cs="Arial"/>
        </w:rPr>
      </w:pPr>
    </w:p>
    <w:p w14:paraId="4C4A4769" w14:textId="1B0F9FA8" w:rsidR="00D001D0" w:rsidRPr="005E7911" w:rsidRDefault="00D001D0" w:rsidP="008A4032">
      <w:pPr>
        <w:pStyle w:val="Textbody"/>
        <w:widowControl/>
        <w:spacing w:after="0" w:line="360" w:lineRule="auto"/>
        <w:rPr>
          <w:rFonts w:ascii="Arial" w:hAnsi="Arial" w:cs="Arial"/>
          <w:color w:val="000000" w:themeColor="text1"/>
        </w:rPr>
      </w:pPr>
      <w:r w:rsidRPr="005E7911">
        <w:rPr>
          <w:rFonts w:ascii="Arial" w:hAnsi="Arial" w:cs="Arial"/>
          <w:color w:val="000000" w:themeColor="text1"/>
        </w:rPr>
        <w:t xml:space="preserve">Wykonawca w ramach realizacji zamówienia ma zapewnić </w:t>
      </w:r>
      <w:r w:rsidR="00163DC3" w:rsidRPr="005E7911">
        <w:rPr>
          <w:rFonts w:ascii="Arial" w:hAnsi="Arial" w:cs="Arial"/>
          <w:color w:val="000000" w:themeColor="text1"/>
        </w:rPr>
        <w:t xml:space="preserve">patrol, który będzie reagował na zgłoszenia pracowników ochrony a także brak zgłoszenia w ustalonym terminie.  </w:t>
      </w:r>
    </w:p>
    <w:p w14:paraId="157DA3E1" w14:textId="77777777" w:rsidR="00295229" w:rsidRPr="008A4032" w:rsidRDefault="00295229" w:rsidP="008A4032">
      <w:pPr>
        <w:pStyle w:val="Textbody"/>
        <w:widowControl/>
        <w:spacing w:after="0" w:line="360" w:lineRule="auto"/>
        <w:rPr>
          <w:rFonts w:ascii="Arial" w:hAnsi="Arial" w:cs="Arial"/>
        </w:rPr>
      </w:pPr>
    </w:p>
    <w:p w14:paraId="6B9BF5B5" w14:textId="7109869A" w:rsidR="00766E11" w:rsidRPr="008A4032" w:rsidRDefault="00766E11" w:rsidP="008A4032">
      <w:pPr>
        <w:pStyle w:val="Textbody"/>
        <w:widowControl/>
        <w:spacing w:after="0" w:line="360" w:lineRule="auto"/>
        <w:rPr>
          <w:rFonts w:ascii="Arial" w:hAnsi="Arial" w:cs="Arial"/>
        </w:rPr>
      </w:pPr>
      <w:r w:rsidRPr="008A4032">
        <w:rPr>
          <w:rFonts w:ascii="Arial" w:hAnsi="Arial" w:cs="Arial"/>
        </w:rPr>
        <w:t>W uzasadnionych przypadkach Zamawiający może wnioskować do Wykonawcy o zmianę pracownika ochrony, zaś wniosek taki zostanie uwzględniony niezwłocznie.</w:t>
      </w:r>
    </w:p>
    <w:p w14:paraId="783DDE32" w14:textId="1F25CEC1" w:rsidR="00307B57" w:rsidRPr="008A4032" w:rsidRDefault="00307B57" w:rsidP="008A4032">
      <w:pPr>
        <w:pStyle w:val="Textbody"/>
        <w:spacing w:after="0" w:line="360" w:lineRule="auto"/>
        <w:jc w:val="both"/>
        <w:rPr>
          <w:rFonts w:ascii="Arial" w:hAnsi="Arial" w:cs="Arial"/>
        </w:rPr>
      </w:pPr>
    </w:p>
    <w:p w14:paraId="2B1B94A9" w14:textId="77777777" w:rsidR="001C5AD0" w:rsidRPr="008A4032" w:rsidRDefault="001C5AD0" w:rsidP="008A4032">
      <w:pPr>
        <w:pStyle w:val="NormalnyWeb"/>
        <w:spacing w:before="0" w:after="0" w:line="360" w:lineRule="auto"/>
        <w:rPr>
          <w:rFonts w:ascii="Arial" w:hAnsi="Arial" w:cs="Arial"/>
        </w:rPr>
      </w:pPr>
    </w:p>
    <w:p w14:paraId="429347B8" w14:textId="77777777" w:rsidR="001C5AD0" w:rsidRPr="008A4032" w:rsidRDefault="001C5AD0" w:rsidP="008A4032">
      <w:pPr>
        <w:pStyle w:val="NormalnyWeb"/>
        <w:spacing w:before="0" w:after="0" w:line="360" w:lineRule="auto"/>
        <w:rPr>
          <w:rFonts w:ascii="Arial" w:hAnsi="Arial" w:cs="Arial"/>
        </w:rPr>
      </w:pPr>
    </w:p>
    <w:p w14:paraId="74D79021" w14:textId="77777777" w:rsidR="001C5AD0" w:rsidRPr="008A4032" w:rsidRDefault="001C5AD0" w:rsidP="008A4032">
      <w:pPr>
        <w:pStyle w:val="NormalnyWeb"/>
        <w:spacing w:before="0" w:after="0" w:line="360" w:lineRule="auto"/>
        <w:rPr>
          <w:rFonts w:ascii="Arial" w:hAnsi="Arial" w:cs="Arial"/>
          <w:color w:val="FF0000"/>
        </w:rPr>
      </w:pPr>
    </w:p>
    <w:p w14:paraId="2FF10B1A" w14:textId="77777777" w:rsidR="00082821" w:rsidRPr="008A4032" w:rsidRDefault="00082821" w:rsidP="008A4032">
      <w:pPr>
        <w:pStyle w:val="NormalnyWeb"/>
        <w:spacing w:before="0" w:after="0" w:line="360" w:lineRule="auto"/>
        <w:rPr>
          <w:rFonts w:ascii="Arial" w:hAnsi="Arial" w:cs="Arial"/>
        </w:rPr>
      </w:pPr>
    </w:p>
    <w:p w14:paraId="68EBB72A" w14:textId="77777777" w:rsidR="001C5AD0" w:rsidRPr="008A4032" w:rsidRDefault="001C5AD0" w:rsidP="008A4032">
      <w:pPr>
        <w:pStyle w:val="NormalnyWeb"/>
        <w:spacing w:before="0" w:after="0" w:line="360" w:lineRule="auto"/>
        <w:rPr>
          <w:rFonts w:ascii="Arial" w:hAnsi="Arial" w:cs="Arial"/>
        </w:rPr>
      </w:pPr>
    </w:p>
    <w:p w14:paraId="3DD81565" w14:textId="77777777" w:rsidR="001C5AD0" w:rsidRPr="008A4032" w:rsidRDefault="001C5AD0" w:rsidP="008A4032">
      <w:pPr>
        <w:pStyle w:val="NormalnyWeb"/>
        <w:spacing w:before="0" w:after="0" w:line="360" w:lineRule="auto"/>
        <w:rPr>
          <w:rFonts w:ascii="Arial" w:hAnsi="Arial" w:cs="Arial"/>
        </w:rPr>
      </w:pPr>
    </w:p>
    <w:p w14:paraId="5B08B128" w14:textId="77777777" w:rsidR="001C5AD0" w:rsidRPr="008A4032" w:rsidRDefault="001C5AD0" w:rsidP="008A4032">
      <w:pPr>
        <w:pStyle w:val="NormalnyWeb"/>
        <w:spacing w:before="0" w:after="0" w:line="360" w:lineRule="auto"/>
        <w:rPr>
          <w:rFonts w:ascii="Arial" w:hAnsi="Arial" w:cs="Arial"/>
        </w:rPr>
      </w:pPr>
    </w:p>
    <w:p w14:paraId="33607E35" w14:textId="77777777" w:rsidR="001C5AD0" w:rsidRPr="008A4032" w:rsidRDefault="001C5AD0" w:rsidP="008A4032">
      <w:pPr>
        <w:pStyle w:val="NormalnyWeb"/>
        <w:spacing w:before="0" w:after="0" w:line="360" w:lineRule="auto"/>
        <w:rPr>
          <w:rFonts w:ascii="Arial" w:hAnsi="Arial" w:cs="Arial"/>
        </w:rPr>
      </w:pPr>
    </w:p>
    <w:p w14:paraId="181739B1" w14:textId="77777777" w:rsidR="00AF164A" w:rsidRPr="008A4032" w:rsidRDefault="00AF164A" w:rsidP="008A4032">
      <w:pPr>
        <w:pStyle w:val="NormalnyWeb"/>
        <w:spacing w:before="0" w:after="0" w:line="360" w:lineRule="auto"/>
        <w:rPr>
          <w:rFonts w:ascii="Arial" w:hAnsi="Arial" w:cs="Arial"/>
        </w:rPr>
      </w:pPr>
    </w:p>
    <w:p w14:paraId="657E086E" w14:textId="77777777" w:rsidR="00AF164A" w:rsidRPr="008A4032" w:rsidRDefault="00AF164A" w:rsidP="008A4032">
      <w:pPr>
        <w:pStyle w:val="NormalnyWeb"/>
        <w:spacing w:before="0" w:after="0" w:line="360" w:lineRule="auto"/>
        <w:rPr>
          <w:rFonts w:ascii="Arial" w:hAnsi="Arial" w:cs="Arial"/>
        </w:rPr>
      </w:pPr>
    </w:p>
    <w:p w14:paraId="082A5B26" w14:textId="77777777" w:rsidR="00AF164A" w:rsidRPr="008A4032" w:rsidRDefault="00AF164A" w:rsidP="008A4032">
      <w:pPr>
        <w:pStyle w:val="NormalnyWeb"/>
        <w:spacing w:before="0" w:after="0" w:line="360" w:lineRule="auto"/>
        <w:rPr>
          <w:rFonts w:ascii="Arial" w:hAnsi="Arial" w:cs="Arial"/>
        </w:rPr>
      </w:pPr>
    </w:p>
    <w:p w14:paraId="2898C0FC" w14:textId="77777777" w:rsidR="001C5AD0" w:rsidRPr="008A4032" w:rsidRDefault="001C5AD0" w:rsidP="008A4032">
      <w:pPr>
        <w:pStyle w:val="NormalnyWeb"/>
        <w:spacing w:before="0" w:after="0" w:line="360" w:lineRule="auto"/>
        <w:rPr>
          <w:rFonts w:ascii="Arial" w:hAnsi="Arial" w:cs="Arial"/>
        </w:rPr>
      </w:pPr>
    </w:p>
    <w:p w14:paraId="6FFB499F" w14:textId="77777777" w:rsidR="001C5AD0" w:rsidRPr="008A4032" w:rsidRDefault="001C5AD0" w:rsidP="008A4032">
      <w:pPr>
        <w:pStyle w:val="NormalnyWeb"/>
        <w:spacing w:before="0" w:after="0" w:line="360" w:lineRule="auto"/>
        <w:jc w:val="center"/>
        <w:rPr>
          <w:rFonts w:ascii="Arial" w:hAnsi="Arial" w:cs="Arial"/>
        </w:rPr>
      </w:pPr>
      <w:r w:rsidRPr="008A4032">
        <w:rPr>
          <w:rStyle w:val="Domylnaczcionkaakapitu3"/>
          <w:rFonts w:ascii="Arial" w:hAnsi="Arial" w:cs="Arial"/>
          <w:b/>
          <w:bCs/>
          <w:color w:val="000000"/>
        </w:rPr>
        <w:lastRenderedPageBreak/>
        <w:t>CZĘŚĆ III – WZÓR UMOWY W SPRAWIE ZAMÓWIENIA PUBLICZNEGO</w:t>
      </w:r>
    </w:p>
    <w:p w14:paraId="16443E24" w14:textId="4DBE8083" w:rsidR="001C5AD0" w:rsidRPr="008A4032" w:rsidRDefault="001C5AD0" w:rsidP="008A4032">
      <w:pPr>
        <w:pStyle w:val="NormalnyWeb"/>
        <w:spacing w:before="0" w:after="0" w:line="360" w:lineRule="auto"/>
        <w:jc w:val="center"/>
        <w:rPr>
          <w:rFonts w:ascii="Arial" w:hAnsi="Arial" w:cs="Arial"/>
        </w:rPr>
      </w:pPr>
      <w:r w:rsidRPr="008A4032">
        <w:rPr>
          <w:rStyle w:val="Domylnaczcionkaakapitu3"/>
          <w:rFonts w:ascii="Arial" w:hAnsi="Arial" w:cs="Arial"/>
          <w:color w:val="000000"/>
        </w:rPr>
        <w:t>Umowa nr ….................................</w:t>
      </w:r>
    </w:p>
    <w:p w14:paraId="5310BBC6" w14:textId="688D2E1B" w:rsidR="001C5AD0" w:rsidRPr="008A4032" w:rsidRDefault="001C5AD0" w:rsidP="008A4032">
      <w:pPr>
        <w:pStyle w:val="NormalnyWeb"/>
        <w:spacing w:before="0" w:after="0" w:line="360" w:lineRule="auto"/>
        <w:jc w:val="center"/>
        <w:rPr>
          <w:rFonts w:ascii="Arial" w:hAnsi="Arial" w:cs="Arial"/>
          <w:i/>
          <w:iCs/>
          <w:color w:val="000000"/>
        </w:rPr>
      </w:pPr>
      <w:r w:rsidRPr="008A4032">
        <w:rPr>
          <w:rFonts w:ascii="Arial" w:hAnsi="Arial" w:cs="Arial"/>
          <w:i/>
          <w:iCs/>
          <w:color w:val="000000"/>
        </w:rPr>
        <w:t xml:space="preserve">zawarta w dniu </w:t>
      </w:r>
      <w:r w:rsidR="00C41038" w:rsidRPr="008A4032">
        <w:rPr>
          <w:rFonts w:ascii="Arial" w:hAnsi="Arial" w:cs="Arial"/>
          <w:i/>
          <w:iCs/>
          <w:color w:val="000000"/>
        </w:rPr>
        <w:t>…………………….</w:t>
      </w:r>
    </w:p>
    <w:p w14:paraId="642731B9" w14:textId="77777777" w:rsidR="001C5AD0" w:rsidRPr="008A4032" w:rsidRDefault="001C5AD0" w:rsidP="008A4032">
      <w:pPr>
        <w:pStyle w:val="NormalnyWeb"/>
        <w:spacing w:before="0" w:after="0" w:line="360" w:lineRule="auto"/>
        <w:rPr>
          <w:rFonts w:ascii="Arial" w:hAnsi="Arial" w:cs="Arial"/>
        </w:rPr>
      </w:pPr>
      <w:r w:rsidRPr="008A4032">
        <w:rPr>
          <w:rStyle w:val="Domylnaczcionkaakapitu3"/>
          <w:rFonts w:ascii="Arial" w:hAnsi="Arial" w:cs="Arial"/>
          <w:color w:val="000000"/>
        </w:rPr>
        <w:t>pomiędzy:</w:t>
      </w:r>
    </w:p>
    <w:p w14:paraId="4EAB7374" w14:textId="77777777" w:rsidR="001C5AD0" w:rsidRPr="008A4032" w:rsidRDefault="001C5AD0" w:rsidP="008A4032">
      <w:pPr>
        <w:pStyle w:val="NormalnyWeb"/>
        <w:spacing w:before="0" w:after="0" w:line="360" w:lineRule="auto"/>
        <w:rPr>
          <w:rFonts w:ascii="Arial" w:hAnsi="Arial" w:cs="Arial"/>
        </w:rPr>
      </w:pPr>
      <w:r w:rsidRPr="008A4032">
        <w:rPr>
          <w:rStyle w:val="Domylnaczcionkaakapitu3"/>
          <w:rFonts w:ascii="Arial" w:hAnsi="Arial" w:cs="Arial"/>
          <w:color w:val="000000"/>
        </w:rPr>
        <w:t>Zakładem Unieszkodliwiania Odpadów Komunalnych Spytkowo Sp. z o.o. z siedzibą w Spytkowie, Spytkowo 69, 11-500 Giżycko</w:t>
      </w:r>
    </w:p>
    <w:p w14:paraId="2278FC8A" w14:textId="77777777" w:rsidR="001C5AD0" w:rsidRPr="008A4032" w:rsidRDefault="001C5AD0" w:rsidP="008A4032">
      <w:pPr>
        <w:pStyle w:val="NormalnyWeb"/>
        <w:spacing w:before="0" w:after="0" w:line="360" w:lineRule="auto"/>
        <w:rPr>
          <w:rFonts w:ascii="Arial" w:hAnsi="Arial" w:cs="Arial"/>
        </w:rPr>
      </w:pPr>
      <w:r w:rsidRPr="008A4032">
        <w:rPr>
          <w:rStyle w:val="Domylnaczcionkaakapitu3"/>
          <w:rFonts w:ascii="Arial" w:hAnsi="Arial" w:cs="Arial"/>
          <w:color w:val="000000"/>
        </w:rPr>
        <w:t>numer KRS 0000346147 Sądu Rejonowego w Olsztynie VIII Wydział Gospodarczy - Krajowego Rejestru Sądowego, NIP 8451958301; REGON 280470190</w:t>
      </w:r>
    </w:p>
    <w:p w14:paraId="167CF3FB" w14:textId="77777777" w:rsidR="001C5AD0" w:rsidRPr="008A4032" w:rsidRDefault="001C5AD0" w:rsidP="008A4032">
      <w:pPr>
        <w:pStyle w:val="NormalnyWeb"/>
        <w:spacing w:before="0" w:after="0" w:line="360" w:lineRule="auto"/>
        <w:rPr>
          <w:rFonts w:ascii="Arial" w:hAnsi="Arial" w:cs="Arial"/>
        </w:rPr>
      </w:pPr>
      <w:r w:rsidRPr="008A4032">
        <w:rPr>
          <w:rStyle w:val="Domylnaczcionkaakapitu3"/>
          <w:rFonts w:ascii="Arial" w:hAnsi="Arial" w:cs="Arial"/>
          <w:color w:val="000000"/>
        </w:rPr>
        <w:t>reprezentowaną przez:</w:t>
      </w:r>
    </w:p>
    <w:p w14:paraId="52A8A05A" w14:textId="746C112C" w:rsidR="001C5AD0" w:rsidRPr="008A4032" w:rsidRDefault="00683550" w:rsidP="008A4032">
      <w:pPr>
        <w:pStyle w:val="NormalnyWeb"/>
        <w:spacing w:before="0" w:after="0" w:line="360" w:lineRule="auto"/>
        <w:rPr>
          <w:rFonts w:ascii="Arial" w:hAnsi="Arial" w:cs="Arial"/>
        </w:rPr>
      </w:pPr>
      <w:r>
        <w:rPr>
          <w:rStyle w:val="Domylnaczcionkaakapitu3"/>
          <w:rFonts w:ascii="Arial" w:hAnsi="Arial" w:cs="Arial"/>
          <w:color w:val="000000"/>
        </w:rPr>
        <w:t>Joanna Ruszczyk</w:t>
      </w:r>
      <w:r w:rsidR="001C5AD0" w:rsidRPr="008A4032">
        <w:rPr>
          <w:rStyle w:val="Domylnaczcionkaakapitu3"/>
          <w:rFonts w:ascii="Arial" w:hAnsi="Arial" w:cs="Arial"/>
          <w:color w:val="000000"/>
        </w:rPr>
        <w:t xml:space="preserve"> – Prezes Zarządu</w:t>
      </w:r>
    </w:p>
    <w:p w14:paraId="2A1C7111" w14:textId="77777777" w:rsidR="001C5AD0" w:rsidRPr="008A4032" w:rsidRDefault="001C5AD0" w:rsidP="008A4032">
      <w:pPr>
        <w:pStyle w:val="NormalnyWeb"/>
        <w:spacing w:before="0" w:after="0" w:line="360" w:lineRule="auto"/>
        <w:rPr>
          <w:rFonts w:ascii="Arial" w:hAnsi="Arial" w:cs="Arial"/>
        </w:rPr>
      </w:pPr>
      <w:r w:rsidRPr="008A4032">
        <w:rPr>
          <w:rStyle w:val="Domylnaczcionkaakapitu3"/>
          <w:rFonts w:ascii="Arial" w:hAnsi="Arial" w:cs="Arial"/>
          <w:color w:val="000000"/>
        </w:rPr>
        <w:t>(zwaną dalej „Zamawiającym”)</w:t>
      </w:r>
    </w:p>
    <w:p w14:paraId="202A60E2" w14:textId="77777777" w:rsidR="001C5AD0" w:rsidRPr="008A4032" w:rsidRDefault="001C5AD0" w:rsidP="008A4032">
      <w:pPr>
        <w:pStyle w:val="NormalnyWeb"/>
        <w:spacing w:before="0" w:after="0" w:line="360" w:lineRule="auto"/>
        <w:rPr>
          <w:rFonts w:ascii="Arial" w:hAnsi="Arial" w:cs="Arial"/>
          <w:color w:val="000000"/>
        </w:rPr>
      </w:pPr>
      <w:r w:rsidRPr="008A4032">
        <w:rPr>
          <w:rFonts w:ascii="Arial" w:hAnsi="Arial" w:cs="Arial"/>
          <w:color w:val="000000"/>
        </w:rPr>
        <w:t>a</w:t>
      </w:r>
    </w:p>
    <w:p w14:paraId="14D3916D" w14:textId="77777777" w:rsidR="001C5AD0" w:rsidRPr="008A4032" w:rsidRDefault="001C5AD0" w:rsidP="008A4032">
      <w:pPr>
        <w:pStyle w:val="NormalnyWeb"/>
        <w:spacing w:before="0" w:after="0" w:line="360" w:lineRule="auto"/>
        <w:rPr>
          <w:rFonts w:ascii="Arial" w:hAnsi="Arial" w:cs="Arial"/>
        </w:rPr>
      </w:pPr>
      <w:r w:rsidRPr="008A4032">
        <w:rPr>
          <w:rStyle w:val="Domylnaczcionkaakapitu3"/>
          <w:rFonts w:ascii="Arial" w:hAnsi="Arial" w:cs="Arial"/>
          <w:color w:val="000000"/>
        </w:rPr>
        <w:t>……………………</w:t>
      </w:r>
      <w:r w:rsidRPr="008A4032">
        <w:rPr>
          <w:rStyle w:val="Domylnaczcionkaakapitu3"/>
          <w:rFonts w:ascii="Arial" w:hAnsi="Arial" w:cs="Arial"/>
          <w:b/>
          <w:bCs/>
          <w:color w:val="000000"/>
        </w:rPr>
        <w:t xml:space="preserve">. </w:t>
      </w:r>
      <w:r w:rsidRPr="008A4032">
        <w:rPr>
          <w:rStyle w:val="Domylnaczcionkaakapitu3"/>
          <w:rFonts w:ascii="Arial" w:hAnsi="Arial" w:cs="Arial"/>
          <w:color w:val="000000"/>
        </w:rPr>
        <w:t>numer KRS …………..NIP ………………….; REGON ……………….</w:t>
      </w:r>
    </w:p>
    <w:p w14:paraId="137EB57A" w14:textId="77777777" w:rsidR="001C5AD0" w:rsidRPr="008A4032" w:rsidRDefault="001C5AD0" w:rsidP="008A4032">
      <w:pPr>
        <w:pStyle w:val="NormalnyWeb"/>
        <w:spacing w:before="0" w:after="0" w:line="360" w:lineRule="auto"/>
        <w:rPr>
          <w:rFonts w:ascii="Arial" w:hAnsi="Arial" w:cs="Arial"/>
        </w:rPr>
      </w:pPr>
      <w:r w:rsidRPr="008A4032">
        <w:rPr>
          <w:rStyle w:val="Domylnaczcionkaakapitu3"/>
          <w:rFonts w:ascii="Arial" w:hAnsi="Arial" w:cs="Arial"/>
          <w:color w:val="000000"/>
        </w:rPr>
        <w:t>reprezentowaną przez:</w:t>
      </w:r>
    </w:p>
    <w:p w14:paraId="7F04C99B" w14:textId="77777777" w:rsidR="001C5AD0" w:rsidRPr="008A4032" w:rsidRDefault="001C5AD0" w:rsidP="008A4032">
      <w:pPr>
        <w:pStyle w:val="NormalnyWeb"/>
        <w:spacing w:before="0" w:after="0" w:line="360" w:lineRule="auto"/>
        <w:rPr>
          <w:rFonts w:ascii="Arial" w:hAnsi="Arial" w:cs="Arial"/>
        </w:rPr>
      </w:pPr>
      <w:r w:rsidRPr="008A4032">
        <w:rPr>
          <w:rStyle w:val="Domylnaczcionkaakapitu3"/>
          <w:rFonts w:ascii="Arial" w:hAnsi="Arial" w:cs="Arial"/>
          <w:color w:val="000000"/>
        </w:rPr>
        <w:t>………………………………..</w:t>
      </w:r>
    </w:p>
    <w:p w14:paraId="75B739AA" w14:textId="77777777" w:rsidR="001C5AD0" w:rsidRPr="008A4032" w:rsidRDefault="001C5AD0" w:rsidP="008A4032">
      <w:pPr>
        <w:pStyle w:val="NormalnyWeb"/>
        <w:spacing w:before="0" w:after="0" w:line="360" w:lineRule="auto"/>
        <w:rPr>
          <w:rFonts w:ascii="Arial" w:hAnsi="Arial" w:cs="Arial"/>
        </w:rPr>
      </w:pPr>
      <w:r w:rsidRPr="008A4032">
        <w:rPr>
          <w:rStyle w:val="Domylnaczcionkaakapitu3"/>
          <w:rFonts w:ascii="Arial" w:hAnsi="Arial" w:cs="Arial"/>
          <w:color w:val="000000"/>
        </w:rPr>
        <w:t>(zwana dalej „Wykonawcą)</w:t>
      </w:r>
    </w:p>
    <w:p w14:paraId="112C206D" w14:textId="77777777" w:rsidR="001C5AD0" w:rsidRPr="008A4032" w:rsidRDefault="001C5AD0" w:rsidP="008A4032">
      <w:pPr>
        <w:pStyle w:val="NormalnyWeb"/>
        <w:spacing w:before="0" w:after="0" w:line="360" w:lineRule="auto"/>
        <w:rPr>
          <w:rFonts w:ascii="Arial" w:hAnsi="Arial" w:cs="Arial"/>
        </w:rPr>
      </w:pPr>
      <w:r w:rsidRPr="008A4032">
        <w:rPr>
          <w:rStyle w:val="Domylnaczcionkaakapitu3"/>
          <w:rFonts w:ascii="Arial" w:hAnsi="Arial" w:cs="Arial"/>
          <w:color w:val="000000"/>
          <w:u w:val="single"/>
        </w:rPr>
        <w:t>zważywszy, że</w:t>
      </w:r>
      <w:r w:rsidRPr="008A4032">
        <w:rPr>
          <w:rStyle w:val="Domylnaczcionkaakapitu3"/>
          <w:rFonts w:ascii="Arial" w:hAnsi="Arial" w:cs="Arial"/>
          <w:color w:val="000000"/>
        </w:rPr>
        <w:t>:</w:t>
      </w:r>
    </w:p>
    <w:p w14:paraId="64E4BE34" w14:textId="60723658" w:rsidR="001C5AD0" w:rsidRPr="000D0D89" w:rsidRDefault="001C5AD0" w:rsidP="000D0D89">
      <w:pPr>
        <w:pStyle w:val="NormalnyWeb"/>
        <w:spacing w:before="0" w:after="0" w:line="360" w:lineRule="auto"/>
        <w:rPr>
          <w:rFonts w:ascii="Arial" w:hAnsi="Arial" w:cs="Arial"/>
          <w:b/>
          <w:bCs/>
        </w:rPr>
      </w:pPr>
      <w:r w:rsidRPr="008A4032">
        <w:rPr>
          <w:rStyle w:val="Domylnaczcionkaakapitu3"/>
          <w:rFonts w:ascii="Arial" w:hAnsi="Arial" w:cs="Arial"/>
          <w:color w:val="000000"/>
        </w:rPr>
        <w:t xml:space="preserve">zamawiający przeprowadził postępowanie o udzielenie zamówienia publicznego </w:t>
      </w:r>
      <w:proofErr w:type="spellStart"/>
      <w:r w:rsidRPr="008A4032">
        <w:rPr>
          <w:rStyle w:val="Domylnaczcionkaakapitu3"/>
          <w:rFonts w:ascii="Arial" w:hAnsi="Arial" w:cs="Arial"/>
          <w:color w:val="000000"/>
        </w:rPr>
        <w:t>pn</w:t>
      </w:r>
      <w:proofErr w:type="spellEnd"/>
      <w:r w:rsidRPr="008A4032">
        <w:rPr>
          <w:rStyle w:val="Domylnaczcionkaakapitu3"/>
          <w:rFonts w:ascii="Arial" w:hAnsi="Arial" w:cs="Arial"/>
          <w:color w:val="000000"/>
        </w:rPr>
        <w:t xml:space="preserve">: </w:t>
      </w:r>
      <w:r w:rsidR="000D0D89" w:rsidRPr="000D0D89">
        <w:rPr>
          <w:rStyle w:val="Pogrubienie"/>
          <w:rFonts w:ascii="Arial" w:hAnsi="Arial" w:cs="Arial"/>
          <w:b w:val="0"/>
          <w:bCs w:val="0"/>
        </w:rPr>
        <w:t>usługa</w:t>
      </w:r>
      <w:r w:rsidR="000D0D89" w:rsidRPr="000D0D89">
        <w:rPr>
          <w:rStyle w:val="Pogrubienie"/>
          <w:rFonts w:ascii="Arial" w:hAnsi="Arial" w:cs="Arial"/>
        </w:rPr>
        <w:t xml:space="preserve"> </w:t>
      </w:r>
      <w:r w:rsidR="000D0D89" w:rsidRPr="000D0D89">
        <w:rPr>
          <w:rFonts w:ascii="Arial" w:hAnsi="Arial" w:cs="Arial"/>
        </w:rPr>
        <w:t>bezpośredniej ochrony fizycznej obiektu</w:t>
      </w:r>
      <w:r w:rsidR="000D0D89">
        <w:rPr>
          <w:rFonts w:ascii="Arial" w:hAnsi="Arial" w:cs="Arial"/>
        </w:rPr>
        <w:t xml:space="preserve"> </w:t>
      </w:r>
      <w:r w:rsidR="000D0D89" w:rsidRPr="000D0D89">
        <w:rPr>
          <w:rFonts w:ascii="Arial" w:hAnsi="Arial" w:cs="Arial"/>
        </w:rPr>
        <w:t>Zakład Unieszkodliwiania Odpadów Komunalnych w Spytkowie</w:t>
      </w:r>
      <w:r w:rsidR="000D0D89">
        <w:rPr>
          <w:rFonts w:ascii="Arial" w:hAnsi="Arial" w:cs="Arial"/>
        </w:rPr>
        <w:t>,</w:t>
      </w:r>
      <w:r w:rsidRPr="008A4032">
        <w:rPr>
          <w:rStyle w:val="Domylnaczcionkaakapitu3"/>
          <w:rFonts w:ascii="Arial" w:hAnsi="Arial" w:cs="Arial"/>
          <w:color w:val="000000"/>
        </w:rPr>
        <w:t xml:space="preserve"> zgodnie z warunkami określonymi w Specyfikacji Warunków Zamówienia oferta Wykonawcy została jako najkorzystniejsza wybrana przez Zamawiającego</w:t>
      </w:r>
      <w:r w:rsidR="000348D5">
        <w:rPr>
          <w:rStyle w:val="Domylnaczcionkaakapitu3"/>
          <w:rFonts w:ascii="Arial" w:hAnsi="Arial" w:cs="Arial"/>
          <w:color w:val="000000"/>
        </w:rPr>
        <w:t>.</w:t>
      </w:r>
    </w:p>
    <w:p w14:paraId="3661AB1B" w14:textId="77777777" w:rsidR="001C5AD0" w:rsidRPr="008A4032" w:rsidRDefault="001C5AD0" w:rsidP="008A4032">
      <w:pPr>
        <w:pStyle w:val="Normalny2"/>
        <w:widowControl/>
        <w:spacing w:line="360" w:lineRule="auto"/>
        <w:textAlignment w:val="auto"/>
        <w:rPr>
          <w:rFonts w:ascii="Arial" w:hAnsi="Arial" w:cs="Arial"/>
        </w:rPr>
      </w:pPr>
      <w:r w:rsidRPr="008A4032">
        <w:rPr>
          <w:rStyle w:val="Domylnaczcionkaakapitu3"/>
          <w:rFonts w:ascii="Arial" w:hAnsi="Arial" w:cs="Arial"/>
          <w:color w:val="000000"/>
        </w:rPr>
        <w:t>Następujące dokumenty wymienione poniżej stanowią integralną część Umowy:</w:t>
      </w:r>
    </w:p>
    <w:p w14:paraId="5BEDF8F5" w14:textId="77777777" w:rsidR="001C5AD0" w:rsidRPr="008A4032" w:rsidRDefault="001C5AD0" w:rsidP="008A4032">
      <w:pPr>
        <w:pStyle w:val="NormalnyWeb"/>
        <w:numPr>
          <w:ilvl w:val="0"/>
          <w:numId w:val="23"/>
        </w:numPr>
        <w:spacing w:before="0" w:after="0" w:line="360" w:lineRule="auto"/>
        <w:textAlignment w:val="auto"/>
        <w:rPr>
          <w:rFonts w:ascii="Arial" w:hAnsi="Arial" w:cs="Arial"/>
        </w:rPr>
      </w:pPr>
      <w:r w:rsidRPr="008A4032">
        <w:rPr>
          <w:rStyle w:val="Domylnaczcionkaakapitu3"/>
          <w:rFonts w:ascii="Arial" w:hAnsi="Arial" w:cs="Arial"/>
          <w:color w:val="000000"/>
        </w:rPr>
        <w:t>Oferta Wykonawcy</w:t>
      </w:r>
    </w:p>
    <w:p w14:paraId="5374BA27" w14:textId="066D0791" w:rsidR="001C5AD0" w:rsidRPr="000D0D89" w:rsidRDefault="001C5AD0" w:rsidP="00276DC1">
      <w:pPr>
        <w:pStyle w:val="NormalnyWeb"/>
        <w:numPr>
          <w:ilvl w:val="0"/>
          <w:numId w:val="23"/>
        </w:numPr>
        <w:spacing w:before="0" w:after="0" w:line="360" w:lineRule="auto"/>
        <w:textAlignment w:val="auto"/>
        <w:rPr>
          <w:rFonts w:ascii="Arial" w:hAnsi="Arial" w:cs="Arial"/>
          <w:color w:val="000000"/>
        </w:rPr>
      </w:pPr>
      <w:r w:rsidRPr="008A4032">
        <w:rPr>
          <w:rStyle w:val="Domylnaczcionkaakapitu3"/>
          <w:rFonts w:ascii="Arial" w:hAnsi="Arial" w:cs="Arial"/>
          <w:color w:val="000000"/>
        </w:rPr>
        <w:t xml:space="preserve">Specyfikacja Warunków Zamówienia wraz z </w:t>
      </w:r>
      <w:r w:rsidRPr="000D0D89">
        <w:rPr>
          <w:rStyle w:val="Domylnaczcionkaakapitu3"/>
          <w:rFonts w:ascii="Arial" w:hAnsi="Arial" w:cs="Arial"/>
          <w:color w:val="000000"/>
        </w:rPr>
        <w:t>załącznikami</w:t>
      </w:r>
      <w:r w:rsidR="00276DC1" w:rsidRPr="000D0D89">
        <w:rPr>
          <w:rStyle w:val="Domylnaczcionkaakapitu3"/>
          <w:rFonts w:ascii="Arial" w:hAnsi="Arial" w:cs="Arial"/>
          <w:color w:val="000000"/>
        </w:rPr>
        <w:t xml:space="preserve"> (w tym odpowiedzi na pytania składane w trakcie postępowania)</w:t>
      </w:r>
    </w:p>
    <w:p w14:paraId="40163A44" w14:textId="77777777" w:rsidR="001C5AD0" w:rsidRPr="008A4032" w:rsidRDefault="001C5AD0" w:rsidP="008A4032">
      <w:pPr>
        <w:pStyle w:val="NormalnyWeb"/>
        <w:spacing w:before="0" w:after="0" w:line="360" w:lineRule="auto"/>
        <w:textAlignment w:val="auto"/>
        <w:rPr>
          <w:rFonts w:ascii="Arial" w:hAnsi="Arial" w:cs="Arial"/>
        </w:rPr>
      </w:pPr>
      <w:r w:rsidRPr="008A4032">
        <w:rPr>
          <w:rStyle w:val="Domylnaczcionkaakapitu3"/>
          <w:rFonts w:ascii="Arial" w:hAnsi="Arial" w:cs="Arial"/>
          <w:color w:val="000000"/>
        </w:rPr>
        <w:t>Wzajemne prawa i zobowiązania Wykonawcy i Zamawiającego odpowiadać będą ustaleniom przyjętym w umowie.</w:t>
      </w:r>
    </w:p>
    <w:p w14:paraId="2FC62336" w14:textId="77777777" w:rsidR="001C5AD0" w:rsidRPr="008A4032" w:rsidRDefault="001C5AD0" w:rsidP="008A4032">
      <w:pPr>
        <w:pStyle w:val="NormalnyWeb"/>
        <w:spacing w:before="0" w:after="0" w:line="360" w:lineRule="auto"/>
        <w:jc w:val="center"/>
        <w:rPr>
          <w:rFonts w:ascii="Arial" w:hAnsi="Arial" w:cs="Arial"/>
        </w:rPr>
      </w:pPr>
      <w:r w:rsidRPr="008A4032">
        <w:rPr>
          <w:rStyle w:val="Domylnaczcionkaakapitu3"/>
          <w:rFonts w:ascii="Arial" w:hAnsi="Arial" w:cs="Arial"/>
          <w:color w:val="000000"/>
        </w:rPr>
        <w:t>§ 1</w:t>
      </w:r>
    </w:p>
    <w:p w14:paraId="5F41A6A8" w14:textId="77777777" w:rsidR="001C5AD0" w:rsidRPr="008A4032" w:rsidRDefault="001C5AD0" w:rsidP="008A4032">
      <w:pPr>
        <w:pStyle w:val="NormalnyWeb"/>
        <w:spacing w:before="0" w:after="0" w:line="360" w:lineRule="auto"/>
        <w:jc w:val="center"/>
        <w:rPr>
          <w:rFonts w:ascii="Arial" w:hAnsi="Arial" w:cs="Arial"/>
        </w:rPr>
      </w:pPr>
      <w:r w:rsidRPr="008A4032">
        <w:rPr>
          <w:rStyle w:val="Domylnaczcionkaakapitu3"/>
          <w:rFonts w:ascii="Arial" w:hAnsi="Arial" w:cs="Arial"/>
          <w:color w:val="000000"/>
        </w:rPr>
        <w:t>Przedmiot zamówienia</w:t>
      </w:r>
    </w:p>
    <w:p w14:paraId="2ACAE7C8" w14:textId="61F5557E" w:rsidR="000B5964" w:rsidRPr="008A4032" w:rsidRDefault="00775127" w:rsidP="00276DC1">
      <w:pPr>
        <w:pStyle w:val="NormalnyWeb"/>
        <w:numPr>
          <w:ilvl w:val="1"/>
          <w:numId w:val="20"/>
        </w:numPr>
        <w:tabs>
          <w:tab w:val="clear" w:pos="1080"/>
          <w:tab w:val="num" w:pos="360"/>
        </w:tabs>
        <w:spacing w:before="0" w:after="0" w:line="360" w:lineRule="auto"/>
        <w:ind w:left="360"/>
        <w:rPr>
          <w:rFonts w:ascii="Arial" w:hAnsi="Arial" w:cs="Arial"/>
          <w:color w:val="000000"/>
          <w:kern w:val="0"/>
          <w:lang w:eastAsia="pl-PL" w:bidi="ar-SA"/>
        </w:rPr>
      </w:pPr>
      <w:r w:rsidRPr="008A4032">
        <w:rPr>
          <w:rStyle w:val="Domylnaczcionkaakapitu3"/>
          <w:rFonts w:ascii="Arial" w:hAnsi="Arial" w:cs="Arial"/>
          <w:color w:val="000000"/>
        </w:rPr>
        <w:t>Przedmiotem zamówienia jest:</w:t>
      </w:r>
      <w:r w:rsidR="001C5AD0" w:rsidRPr="008A4032">
        <w:rPr>
          <w:rFonts w:ascii="Arial" w:hAnsi="Arial" w:cs="Arial"/>
          <w:color w:val="000000"/>
        </w:rPr>
        <w:t xml:space="preserve"> </w:t>
      </w:r>
      <w:r w:rsidR="000D0D89" w:rsidRPr="000D0D89">
        <w:rPr>
          <w:rStyle w:val="Pogrubienie"/>
          <w:rFonts w:ascii="Arial" w:hAnsi="Arial" w:cs="Arial"/>
          <w:b w:val="0"/>
          <w:bCs w:val="0"/>
        </w:rPr>
        <w:t>usługa</w:t>
      </w:r>
      <w:r w:rsidR="000D0D89" w:rsidRPr="000D0D89">
        <w:rPr>
          <w:rStyle w:val="Pogrubienie"/>
          <w:rFonts w:ascii="Arial" w:hAnsi="Arial" w:cs="Arial"/>
        </w:rPr>
        <w:t xml:space="preserve"> </w:t>
      </w:r>
      <w:r w:rsidR="000D0D89" w:rsidRPr="000D0D89">
        <w:rPr>
          <w:rFonts w:ascii="Arial" w:hAnsi="Arial" w:cs="Arial"/>
        </w:rPr>
        <w:t>bezpośredniej ochrony fizycznej obiektu</w:t>
      </w:r>
      <w:r w:rsidR="000D0D89">
        <w:rPr>
          <w:rFonts w:ascii="Arial" w:hAnsi="Arial" w:cs="Arial"/>
        </w:rPr>
        <w:t xml:space="preserve"> </w:t>
      </w:r>
      <w:r w:rsidR="000D0D89" w:rsidRPr="000D0D89">
        <w:rPr>
          <w:rFonts w:ascii="Arial" w:hAnsi="Arial" w:cs="Arial"/>
        </w:rPr>
        <w:t>Zakład Unieszkodliwiania Odpadów Komunalnych w Spytkowie</w:t>
      </w:r>
      <w:r w:rsidR="000D0D89">
        <w:rPr>
          <w:rFonts w:ascii="Arial" w:hAnsi="Arial" w:cs="Arial"/>
        </w:rPr>
        <w:t>.</w:t>
      </w:r>
    </w:p>
    <w:p w14:paraId="6D4686D3" w14:textId="77777777" w:rsidR="000B5964" w:rsidRPr="008A4032" w:rsidRDefault="000B5964" w:rsidP="00276DC1">
      <w:pPr>
        <w:pStyle w:val="NormalnyWeb"/>
        <w:numPr>
          <w:ilvl w:val="1"/>
          <w:numId w:val="20"/>
        </w:numPr>
        <w:tabs>
          <w:tab w:val="clear" w:pos="1080"/>
          <w:tab w:val="num" w:pos="360"/>
        </w:tabs>
        <w:spacing w:before="0" w:after="0" w:line="360" w:lineRule="auto"/>
        <w:ind w:left="360"/>
        <w:rPr>
          <w:rFonts w:ascii="Arial" w:hAnsi="Arial" w:cs="Arial"/>
          <w:color w:val="000000"/>
          <w:kern w:val="0"/>
          <w:lang w:eastAsia="pl-PL" w:bidi="ar-SA"/>
        </w:rPr>
      </w:pPr>
      <w:r w:rsidRPr="008A4032">
        <w:rPr>
          <w:rFonts w:ascii="Arial" w:hAnsi="Arial" w:cs="Arial"/>
        </w:rPr>
        <w:lastRenderedPageBreak/>
        <w:t>Strony ustalają, że ochrona Obiektu wykonywana będzie następująco:</w:t>
      </w:r>
    </w:p>
    <w:p w14:paraId="7B68CDF2" w14:textId="77777777" w:rsidR="00163DC3" w:rsidRDefault="000B5964" w:rsidP="00276DC1">
      <w:pPr>
        <w:pStyle w:val="NormalnyWeb"/>
        <w:spacing w:before="0" w:after="0" w:line="360" w:lineRule="auto"/>
        <w:ind w:left="360"/>
        <w:rPr>
          <w:rFonts w:ascii="Arial" w:hAnsi="Arial" w:cs="Arial"/>
          <w:color w:val="000000"/>
          <w:kern w:val="0"/>
          <w:lang w:eastAsia="pl-PL" w:bidi="ar-SA"/>
        </w:rPr>
      </w:pPr>
      <w:r w:rsidRPr="008A4032">
        <w:rPr>
          <w:rFonts w:ascii="Arial" w:hAnsi="Arial" w:cs="Arial"/>
        </w:rPr>
        <w:t>- od poniedziałku do czwartku w godzinach 17:00-7:00 dnia następnego</w:t>
      </w:r>
    </w:p>
    <w:p w14:paraId="6F26455F" w14:textId="2744D5DD" w:rsidR="00E436AC" w:rsidRPr="005D7A4A" w:rsidRDefault="00163DC3" w:rsidP="00E436AC">
      <w:pPr>
        <w:pStyle w:val="NormalnyWeb"/>
        <w:spacing w:before="0" w:after="0" w:line="360" w:lineRule="auto"/>
        <w:ind w:left="360"/>
        <w:rPr>
          <w:rFonts w:ascii="Arial" w:hAnsi="Arial" w:cs="Arial"/>
          <w:color w:val="000000" w:themeColor="text1"/>
          <w:lang w:eastAsia="pl-PL"/>
        </w:rPr>
      </w:pPr>
      <w:r w:rsidRPr="008A4032">
        <w:rPr>
          <w:rFonts w:ascii="Arial" w:hAnsi="Arial" w:cs="Arial"/>
        </w:rPr>
        <w:t xml:space="preserve">- </w:t>
      </w:r>
      <w:r w:rsidR="00CC44A8">
        <w:rPr>
          <w:rFonts w:ascii="Arial" w:hAnsi="Arial" w:cs="Arial"/>
        </w:rPr>
        <w:t>od</w:t>
      </w:r>
      <w:r w:rsidRPr="008A4032">
        <w:rPr>
          <w:rFonts w:ascii="Arial" w:hAnsi="Arial" w:cs="Arial"/>
        </w:rPr>
        <w:t xml:space="preserve"> piąt</w:t>
      </w:r>
      <w:r w:rsidR="00CC44A8">
        <w:rPr>
          <w:rFonts w:ascii="Arial" w:hAnsi="Arial" w:cs="Arial"/>
        </w:rPr>
        <w:t>ku</w:t>
      </w:r>
      <w:r w:rsidRPr="008A4032">
        <w:rPr>
          <w:rFonts w:ascii="Arial" w:hAnsi="Arial" w:cs="Arial"/>
        </w:rPr>
        <w:t xml:space="preserve"> 17:00 do poniedziałku 7:00</w:t>
      </w:r>
      <w:r w:rsidR="00B05E24" w:rsidRPr="005D7A4A">
        <w:rPr>
          <w:rFonts w:ascii="Arial" w:hAnsi="Arial" w:cs="Arial"/>
          <w:color w:val="000000" w:themeColor="text1"/>
        </w:rPr>
        <w:t xml:space="preserve"> </w:t>
      </w:r>
      <w:r w:rsidR="00E436AC">
        <w:rPr>
          <w:rFonts w:ascii="Arial" w:hAnsi="Arial" w:cs="Arial"/>
        </w:rPr>
        <w:t>(</w:t>
      </w:r>
      <w:r w:rsidR="00E436AC" w:rsidRPr="005D7A4A">
        <w:rPr>
          <w:rFonts w:ascii="Arial" w:hAnsi="Arial" w:cs="Arial"/>
          <w:color w:val="000000" w:themeColor="text1"/>
        </w:rPr>
        <w:t xml:space="preserve">w soboty: </w:t>
      </w:r>
      <w:r w:rsidR="00E436AC">
        <w:rPr>
          <w:rFonts w:ascii="Arial" w:hAnsi="Arial" w:cs="Arial"/>
          <w:color w:val="000000" w:themeColor="text1"/>
        </w:rPr>
        <w:t xml:space="preserve">03.01.2026, 10.01.2026, 11.04.2026, 09.05.2026, 06.06.2026, 14.11.2026, 12.12.2026, 19.12.2026 </w:t>
      </w:r>
      <w:r w:rsidR="00E436AC" w:rsidRPr="005D7A4A">
        <w:rPr>
          <w:rFonts w:ascii="Arial" w:hAnsi="Arial" w:cs="Arial"/>
          <w:color w:val="000000" w:themeColor="text1"/>
        </w:rPr>
        <w:t>ochrona nie będzie świadczyła usług w godzinach 7:00-15:00).</w:t>
      </w:r>
    </w:p>
    <w:p w14:paraId="14B369B3" w14:textId="2A403D62" w:rsidR="000B5964" w:rsidRPr="00305B75" w:rsidRDefault="000B5964" w:rsidP="00276DC1">
      <w:pPr>
        <w:pStyle w:val="NormalnyWeb"/>
        <w:spacing w:before="0" w:after="0" w:line="360" w:lineRule="auto"/>
        <w:ind w:left="360"/>
        <w:rPr>
          <w:rFonts w:ascii="Arial" w:hAnsi="Arial" w:cs="Arial"/>
          <w:color w:val="000000" w:themeColor="text1"/>
        </w:rPr>
      </w:pPr>
      <w:r w:rsidRPr="00305B75">
        <w:rPr>
          <w:rFonts w:ascii="Arial" w:hAnsi="Arial" w:cs="Arial"/>
          <w:color w:val="000000" w:themeColor="text1"/>
        </w:rPr>
        <w:t>- w dni świąteczne całodobowo.</w:t>
      </w:r>
    </w:p>
    <w:p w14:paraId="310BF316" w14:textId="7BFD8328" w:rsidR="00AC6C7F" w:rsidRPr="00305B75" w:rsidRDefault="00AC6C7F" w:rsidP="00AC6C7F">
      <w:pPr>
        <w:pStyle w:val="NormalnyWeb"/>
        <w:spacing w:before="0" w:after="0" w:line="360" w:lineRule="auto"/>
        <w:ind w:left="360"/>
        <w:rPr>
          <w:rFonts w:ascii="Arial" w:hAnsi="Arial" w:cs="Arial"/>
          <w:color w:val="000000" w:themeColor="text1"/>
        </w:rPr>
      </w:pPr>
      <w:r w:rsidRPr="00305B75">
        <w:rPr>
          <w:rFonts w:ascii="Arial" w:hAnsi="Arial" w:cs="Arial"/>
          <w:color w:val="000000" w:themeColor="text1"/>
        </w:rPr>
        <w:t xml:space="preserve">- 01.01.2026 roku od godz. 0:00 do 7:00 dnia następnego </w:t>
      </w:r>
    </w:p>
    <w:p w14:paraId="49F0E486" w14:textId="479D992E" w:rsidR="00AC6C7F" w:rsidRPr="00305B75" w:rsidRDefault="00AC6C7F" w:rsidP="00AC6C7F">
      <w:pPr>
        <w:pStyle w:val="NormalnyWeb"/>
        <w:spacing w:before="0" w:after="0" w:line="360" w:lineRule="auto"/>
        <w:ind w:left="360"/>
        <w:rPr>
          <w:rFonts w:ascii="Arial" w:hAnsi="Arial" w:cs="Arial"/>
          <w:color w:val="000000" w:themeColor="text1"/>
        </w:rPr>
      </w:pPr>
      <w:r w:rsidRPr="00305B75">
        <w:rPr>
          <w:rFonts w:ascii="Arial" w:hAnsi="Arial" w:cs="Arial"/>
          <w:color w:val="000000" w:themeColor="text1"/>
        </w:rPr>
        <w:t>- 31.12.2026 roku do godziny 24:00.</w:t>
      </w:r>
    </w:p>
    <w:p w14:paraId="758B6A75" w14:textId="77777777" w:rsidR="000B5964" w:rsidRPr="008A4032" w:rsidRDefault="001C5AD0" w:rsidP="00276DC1">
      <w:pPr>
        <w:pStyle w:val="NormalnyWeb"/>
        <w:numPr>
          <w:ilvl w:val="1"/>
          <w:numId w:val="20"/>
        </w:numPr>
        <w:tabs>
          <w:tab w:val="clear" w:pos="1080"/>
          <w:tab w:val="num" w:pos="360"/>
        </w:tabs>
        <w:spacing w:before="0" w:after="0" w:line="360" w:lineRule="auto"/>
        <w:ind w:left="360"/>
        <w:rPr>
          <w:rFonts w:ascii="Arial" w:hAnsi="Arial" w:cs="Arial"/>
          <w:color w:val="000000"/>
          <w:kern w:val="0"/>
          <w:lang w:eastAsia="pl-PL" w:bidi="ar-SA"/>
        </w:rPr>
      </w:pPr>
      <w:r w:rsidRPr="008A4032">
        <w:rPr>
          <w:rStyle w:val="Domylnaczcionkaakapitu3"/>
          <w:rFonts w:ascii="Arial" w:hAnsi="Arial" w:cs="Arial"/>
          <w:color w:val="000000"/>
        </w:rPr>
        <w:t xml:space="preserve">Szczegółowy opis przedmiotu zamówienia określony został w </w:t>
      </w:r>
      <w:proofErr w:type="spellStart"/>
      <w:r w:rsidRPr="008A4032">
        <w:rPr>
          <w:rStyle w:val="Domylnaczcionkaakapitu3"/>
          <w:rFonts w:ascii="Arial" w:hAnsi="Arial" w:cs="Arial"/>
          <w:color w:val="000000"/>
        </w:rPr>
        <w:t>cz</w:t>
      </w:r>
      <w:proofErr w:type="spellEnd"/>
      <w:r w:rsidRPr="008A4032">
        <w:rPr>
          <w:rStyle w:val="Domylnaczcionkaakapitu3"/>
          <w:rFonts w:ascii="Arial" w:hAnsi="Arial" w:cs="Arial"/>
          <w:color w:val="000000"/>
        </w:rPr>
        <w:t xml:space="preserve"> II SWZ – Opis przedmiotu zamówienia</w:t>
      </w:r>
      <w:r w:rsidR="0020771A" w:rsidRPr="008A4032">
        <w:rPr>
          <w:rStyle w:val="Domylnaczcionkaakapitu3"/>
          <w:rFonts w:ascii="Arial" w:hAnsi="Arial" w:cs="Arial"/>
          <w:color w:val="000000"/>
        </w:rPr>
        <w:t>.</w:t>
      </w:r>
    </w:p>
    <w:p w14:paraId="1D37BED8" w14:textId="77777777" w:rsidR="000B5964" w:rsidRPr="008A4032" w:rsidRDefault="001C5AD0" w:rsidP="00276DC1">
      <w:pPr>
        <w:pStyle w:val="NormalnyWeb"/>
        <w:numPr>
          <w:ilvl w:val="1"/>
          <w:numId w:val="20"/>
        </w:numPr>
        <w:tabs>
          <w:tab w:val="clear" w:pos="1080"/>
          <w:tab w:val="num" w:pos="360"/>
        </w:tabs>
        <w:spacing w:before="0" w:after="0" w:line="360" w:lineRule="auto"/>
        <w:ind w:left="360"/>
        <w:rPr>
          <w:rStyle w:val="Domylnaczcionkaakapitu3"/>
          <w:rFonts w:ascii="Arial" w:hAnsi="Arial" w:cs="Arial"/>
          <w:color w:val="000000"/>
          <w:kern w:val="0"/>
          <w:lang w:eastAsia="pl-PL" w:bidi="ar-SA"/>
        </w:rPr>
      </w:pPr>
      <w:r w:rsidRPr="008A4032">
        <w:rPr>
          <w:rStyle w:val="Domylnaczcionkaakapitu3"/>
          <w:rFonts w:ascii="Arial" w:hAnsi="Arial" w:cs="Arial"/>
          <w:color w:val="000000"/>
        </w:rPr>
        <w:t>Wykonawca zobowiązuje się do wykonania przedmiotu zamówienia zgodnie z wymaganiami zamawiającego zawartymi w SWZ ww. postępowania przetargowego stanowiącego załącznik do niniejszej umowy i będącego jej integralną częścią, normami  i obowiązującymi przepisami prawa.</w:t>
      </w:r>
    </w:p>
    <w:p w14:paraId="71C4983B" w14:textId="30A7D0F3" w:rsidR="001C5AD0" w:rsidRPr="008A4032" w:rsidRDefault="00397BF7" w:rsidP="00276DC1">
      <w:pPr>
        <w:pStyle w:val="NormalnyWeb"/>
        <w:numPr>
          <w:ilvl w:val="1"/>
          <w:numId w:val="20"/>
        </w:numPr>
        <w:tabs>
          <w:tab w:val="clear" w:pos="1080"/>
          <w:tab w:val="num" w:pos="360"/>
        </w:tabs>
        <w:spacing w:before="0" w:after="0" w:line="360" w:lineRule="auto"/>
        <w:ind w:left="360"/>
        <w:rPr>
          <w:rFonts w:ascii="Arial" w:hAnsi="Arial" w:cs="Arial"/>
          <w:color w:val="000000"/>
          <w:kern w:val="0"/>
          <w:lang w:eastAsia="pl-PL" w:bidi="ar-SA"/>
        </w:rPr>
      </w:pPr>
      <w:r w:rsidRPr="008A4032">
        <w:rPr>
          <w:rFonts w:ascii="Arial" w:hAnsi="Arial" w:cs="Arial"/>
          <w:color w:val="000000" w:themeColor="text1"/>
        </w:rPr>
        <w:t xml:space="preserve">Wykonawca oświadcza, że jego pracownicy ochrony posiadają odpowiednie kwalifikacje, umiejętności i kondycje fizyczną do świadczenia usługi ochrony oraz zostali zapoznani  </w:t>
      </w:r>
      <w:r w:rsidRPr="008A4032">
        <w:rPr>
          <w:rFonts w:ascii="Arial" w:hAnsi="Arial" w:cs="Arial"/>
          <w:color w:val="000000"/>
        </w:rPr>
        <w:t>z aktualną instrukcją bezpieczeństwa przeciwpożarowego obowiązującą na terenie zakładu oraz że będą przestrzegać zasad wynikających z zarządzenia nr 4/2016 Prezesa Zarządu Zakładu Unieszkodliwiania Odpadów Komunalnych Spytkowo Sp. z o.o. w sprawie działań prewencyjnych – współpraca z firmami zewnętrznymi.</w:t>
      </w:r>
    </w:p>
    <w:p w14:paraId="0E50CF42" w14:textId="77777777" w:rsidR="00683550" w:rsidRDefault="00683550" w:rsidP="008A4032">
      <w:pPr>
        <w:pStyle w:val="NormalnyWeb"/>
        <w:spacing w:before="0" w:after="0" w:line="360" w:lineRule="auto"/>
        <w:jc w:val="center"/>
        <w:rPr>
          <w:rStyle w:val="Domylnaczcionkaakapitu3"/>
          <w:rFonts w:ascii="Arial" w:hAnsi="Arial" w:cs="Arial"/>
          <w:color w:val="000000"/>
        </w:rPr>
      </w:pPr>
    </w:p>
    <w:p w14:paraId="0C3ED83F" w14:textId="06E80692" w:rsidR="001C5AD0" w:rsidRPr="008A4032" w:rsidRDefault="001C5AD0" w:rsidP="008A4032">
      <w:pPr>
        <w:pStyle w:val="NormalnyWeb"/>
        <w:spacing w:before="0" w:after="0" w:line="360" w:lineRule="auto"/>
        <w:jc w:val="center"/>
        <w:rPr>
          <w:rFonts w:ascii="Arial" w:hAnsi="Arial" w:cs="Arial"/>
        </w:rPr>
      </w:pPr>
      <w:r w:rsidRPr="008A4032">
        <w:rPr>
          <w:rStyle w:val="Domylnaczcionkaakapitu3"/>
          <w:rFonts w:ascii="Arial" w:hAnsi="Arial" w:cs="Arial"/>
          <w:color w:val="000000"/>
        </w:rPr>
        <w:t>§ 2</w:t>
      </w:r>
    </w:p>
    <w:p w14:paraId="61FA9B16" w14:textId="77777777" w:rsidR="001C5AD0" w:rsidRPr="008A4032" w:rsidRDefault="001C5AD0" w:rsidP="008A4032">
      <w:pPr>
        <w:pStyle w:val="NormalnyWeb"/>
        <w:spacing w:before="0" w:after="0" w:line="360" w:lineRule="auto"/>
        <w:jc w:val="center"/>
        <w:rPr>
          <w:rFonts w:ascii="Arial" w:hAnsi="Arial" w:cs="Arial"/>
        </w:rPr>
      </w:pPr>
      <w:r w:rsidRPr="008A4032">
        <w:rPr>
          <w:rStyle w:val="Domylnaczcionkaakapitu3"/>
          <w:rFonts w:ascii="Arial" w:hAnsi="Arial" w:cs="Arial"/>
          <w:color w:val="000000"/>
        </w:rPr>
        <w:t>Wynagrodzenie</w:t>
      </w:r>
    </w:p>
    <w:p w14:paraId="661C8FA7" w14:textId="4046E2B6" w:rsidR="001C5AD0" w:rsidRPr="008A4032" w:rsidRDefault="001C5AD0" w:rsidP="008A4032">
      <w:pPr>
        <w:pStyle w:val="NormalnyWeb"/>
        <w:numPr>
          <w:ilvl w:val="0"/>
          <w:numId w:val="24"/>
        </w:numPr>
        <w:spacing w:before="0" w:after="0" w:line="360" w:lineRule="auto"/>
        <w:rPr>
          <w:rFonts w:ascii="Arial" w:hAnsi="Arial" w:cs="Arial"/>
        </w:rPr>
      </w:pPr>
      <w:r w:rsidRPr="008A4032">
        <w:rPr>
          <w:rFonts w:ascii="Arial" w:hAnsi="Arial" w:cs="Arial"/>
          <w:color w:val="000000"/>
        </w:rPr>
        <w:t xml:space="preserve">Wynagrodzenie Wykonawcy za prawidłowe wykonanie umowy ustalone zostało na kwotę </w:t>
      </w:r>
      <w:r w:rsidR="00D94373" w:rsidRPr="008A4032">
        <w:rPr>
          <w:rFonts w:ascii="Arial" w:hAnsi="Arial" w:cs="Arial"/>
          <w:color w:val="000000"/>
        </w:rPr>
        <w:t xml:space="preserve">brutto ……………. za godzinę pracy pracownika ochrony. </w:t>
      </w:r>
    </w:p>
    <w:p w14:paraId="33F2CC6F" w14:textId="6BF6B530" w:rsidR="003A1C98" w:rsidRPr="008A4032" w:rsidRDefault="003A1C98" w:rsidP="008A4032">
      <w:pPr>
        <w:pStyle w:val="NormalnyWeb"/>
        <w:numPr>
          <w:ilvl w:val="0"/>
          <w:numId w:val="24"/>
        </w:numPr>
        <w:spacing w:before="0" w:after="0" w:line="360" w:lineRule="auto"/>
        <w:rPr>
          <w:rFonts w:ascii="Arial" w:hAnsi="Arial" w:cs="Arial"/>
        </w:rPr>
      </w:pPr>
      <w:r w:rsidRPr="008A4032">
        <w:rPr>
          <w:rFonts w:ascii="Arial" w:hAnsi="Arial" w:cs="Arial"/>
          <w:color w:val="000000"/>
        </w:rPr>
        <w:t xml:space="preserve">Przewidywana ilość roboczogodzin w trakcie realizacji </w:t>
      </w:r>
      <w:r w:rsidRPr="00163DC3">
        <w:rPr>
          <w:rFonts w:ascii="Arial" w:hAnsi="Arial" w:cs="Arial"/>
          <w:color w:val="000000" w:themeColor="text1"/>
        </w:rPr>
        <w:t xml:space="preserve">umowy: </w:t>
      </w:r>
      <w:r w:rsidR="00E436AC">
        <w:rPr>
          <w:rFonts w:ascii="Arial" w:hAnsi="Arial" w:cs="Arial"/>
          <w:color w:val="000000" w:themeColor="text1"/>
        </w:rPr>
        <w:t>6176.</w:t>
      </w:r>
    </w:p>
    <w:p w14:paraId="70BFF2C0" w14:textId="77777777" w:rsidR="001C5AD0" w:rsidRPr="008A4032" w:rsidRDefault="001C5AD0" w:rsidP="008A4032">
      <w:pPr>
        <w:pStyle w:val="NormalnyWeb"/>
        <w:numPr>
          <w:ilvl w:val="0"/>
          <w:numId w:val="24"/>
        </w:numPr>
        <w:spacing w:before="0" w:after="0" w:line="360" w:lineRule="auto"/>
        <w:rPr>
          <w:rFonts w:ascii="Arial" w:hAnsi="Arial" w:cs="Arial"/>
          <w:color w:val="000000" w:themeColor="text1"/>
        </w:rPr>
      </w:pPr>
      <w:r w:rsidRPr="008A4032">
        <w:rPr>
          <w:rFonts w:ascii="Arial" w:hAnsi="Arial" w:cs="Arial"/>
          <w:color w:val="000000"/>
        </w:rPr>
        <w:t xml:space="preserve">Przyjmuje się, że Wykonawca realizując zamówienie, o którym mowa w §1 uwzględnił wszystkie koszty niezbędne do jej prawidłowego wykonania, w tym koszty związane z obowiązującymi go przepisami powszechnie obowiązującego </w:t>
      </w:r>
      <w:r w:rsidRPr="008A4032">
        <w:rPr>
          <w:rFonts w:ascii="Arial" w:hAnsi="Arial" w:cs="Arial"/>
          <w:color w:val="000000" w:themeColor="text1"/>
        </w:rPr>
        <w:t xml:space="preserve">prawa jak i </w:t>
      </w:r>
      <w:proofErr w:type="spellStart"/>
      <w:r w:rsidRPr="008A4032">
        <w:rPr>
          <w:rFonts w:ascii="Arial" w:hAnsi="Arial" w:cs="Arial"/>
          <w:color w:val="000000" w:themeColor="text1"/>
        </w:rPr>
        <w:t>ryzykami</w:t>
      </w:r>
      <w:proofErr w:type="spellEnd"/>
      <w:r w:rsidRPr="008A4032">
        <w:rPr>
          <w:rFonts w:ascii="Arial" w:hAnsi="Arial" w:cs="Arial"/>
          <w:color w:val="000000" w:themeColor="text1"/>
        </w:rPr>
        <w:t xml:space="preserve"> związanymi ze specyfiką przedmiotu umowy.</w:t>
      </w:r>
    </w:p>
    <w:p w14:paraId="768E84BD" w14:textId="0DE01D24" w:rsidR="001C5AD0" w:rsidRPr="008A4032" w:rsidRDefault="001C5AD0" w:rsidP="008A4032">
      <w:pPr>
        <w:pStyle w:val="NormalnyWeb"/>
        <w:numPr>
          <w:ilvl w:val="0"/>
          <w:numId w:val="24"/>
        </w:numPr>
        <w:spacing w:before="0" w:after="0" w:line="360" w:lineRule="auto"/>
        <w:rPr>
          <w:rFonts w:ascii="Arial" w:hAnsi="Arial" w:cs="Arial"/>
          <w:color w:val="000000" w:themeColor="text1"/>
        </w:rPr>
      </w:pPr>
      <w:r w:rsidRPr="008A4032">
        <w:rPr>
          <w:rFonts w:ascii="Arial" w:hAnsi="Arial" w:cs="Arial"/>
          <w:color w:val="000000" w:themeColor="text1"/>
        </w:rPr>
        <w:lastRenderedPageBreak/>
        <w:t xml:space="preserve">Wynagrodzenie, o którym mowa w ust. 1 płatne będzie w </w:t>
      </w:r>
      <w:r w:rsidR="000B5964" w:rsidRPr="008A4032">
        <w:rPr>
          <w:rFonts w:ascii="Arial" w:hAnsi="Arial" w:cs="Arial"/>
          <w:color w:val="000000" w:themeColor="text1"/>
        </w:rPr>
        <w:t>terminie 14 dni od wystawienia faktury za przepracowany okres, przelewem na rachunek bankowy Wykonawcy podany na fakturze.</w:t>
      </w:r>
    </w:p>
    <w:p w14:paraId="727EF50E" w14:textId="17603C48" w:rsidR="001C5AD0" w:rsidRPr="000348D5" w:rsidRDefault="001C5AD0" w:rsidP="000348D5">
      <w:pPr>
        <w:pStyle w:val="NormalnyWeb"/>
        <w:numPr>
          <w:ilvl w:val="0"/>
          <w:numId w:val="24"/>
        </w:numPr>
        <w:spacing w:before="0" w:after="0" w:line="360" w:lineRule="auto"/>
        <w:rPr>
          <w:rFonts w:ascii="Arial" w:hAnsi="Arial" w:cs="Arial"/>
        </w:rPr>
      </w:pPr>
      <w:r w:rsidRPr="008A4032">
        <w:rPr>
          <w:rStyle w:val="Domylnaczcionkaakapitu3"/>
          <w:rFonts w:ascii="Arial" w:hAnsi="Arial" w:cs="Arial"/>
          <w:color w:val="000000"/>
        </w:rPr>
        <w:t>Za dzień zapłaty uznaje się dzień obciążenia rachunku bankowego Zamawiającego.</w:t>
      </w:r>
    </w:p>
    <w:p w14:paraId="5F2F1512" w14:textId="77777777" w:rsidR="00683550" w:rsidRDefault="00683550" w:rsidP="00AC6C7F">
      <w:pPr>
        <w:pStyle w:val="NormalnyWeb"/>
        <w:spacing w:before="0" w:after="0" w:line="360" w:lineRule="auto"/>
        <w:rPr>
          <w:rStyle w:val="Domylnaczcionkaakapitu3"/>
          <w:rFonts w:ascii="Arial" w:hAnsi="Arial" w:cs="Arial"/>
          <w:color w:val="000000"/>
        </w:rPr>
      </w:pPr>
    </w:p>
    <w:p w14:paraId="0B8C0D8E" w14:textId="0EF16EA9" w:rsidR="001C5AD0" w:rsidRPr="008A4032" w:rsidRDefault="001C5AD0" w:rsidP="008A4032">
      <w:pPr>
        <w:pStyle w:val="NormalnyWeb"/>
        <w:spacing w:before="0" w:after="0" w:line="360" w:lineRule="auto"/>
        <w:jc w:val="center"/>
        <w:rPr>
          <w:rFonts w:ascii="Arial" w:hAnsi="Arial" w:cs="Arial"/>
        </w:rPr>
      </w:pPr>
      <w:r w:rsidRPr="008A4032">
        <w:rPr>
          <w:rStyle w:val="Domylnaczcionkaakapitu3"/>
          <w:rFonts w:ascii="Arial" w:hAnsi="Arial" w:cs="Arial"/>
          <w:color w:val="000000"/>
        </w:rPr>
        <w:t>§ 3</w:t>
      </w:r>
      <w:r w:rsidRPr="008A4032">
        <w:rPr>
          <w:rStyle w:val="Domylnaczcionkaakapitu3"/>
          <w:rFonts w:ascii="Arial" w:hAnsi="Arial" w:cs="Arial"/>
          <w:color w:val="000000"/>
        </w:rPr>
        <w:br/>
        <w:t>Termin realizacji zamówienia</w:t>
      </w:r>
    </w:p>
    <w:p w14:paraId="2DCF3D74" w14:textId="6084A799" w:rsidR="003026E9" w:rsidRPr="00305B75" w:rsidRDefault="001C5AD0" w:rsidP="00305B75">
      <w:pPr>
        <w:pStyle w:val="NormalnyWeb"/>
        <w:numPr>
          <w:ilvl w:val="0"/>
          <w:numId w:val="37"/>
        </w:numPr>
        <w:spacing w:before="0" w:after="0" w:line="360" w:lineRule="auto"/>
        <w:rPr>
          <w:rStyle w:val="Domylnaczcionkaakapitu3"/>
          <w:rFonts w:ascii="Arial" w:hAnsi="Arial" w:cs="Arial"/>
          <w:color w:val="000000" w:themeColor="text1"/>
        </w:rPr>
      </w:pPr>
      <w:r w:rsidRPr="00305B75">
        <w:rPr>
          <w:rStyle w:val="Pogrubienie1"/>
          <w:rFonts w:ascii="Arial" w:hAnsi="Arial" w:cs="Arial"/>
          <w:b w:val="0"/>
          <w:bCs w:val="0"/>
          <w:color w:val="000000" w:themeColor="text1"/>
        </w:rPr>
        <w:t xml:space="preserve">Termin wykonania zamówienia: </w:t>
      </w:r>
      <w:r w:rsidR="00BE31F7" w:rsidRPr="00305B75">
        <w:rPr>
          <w:rFonts w:ascii="Arial" w:hAnsi="Arial" w:cs="Arial"/>
          <w:color w:val="000000" w:themeColor="text1"/>
        </w:rPr>
        <w:t>od dnia 01.01.2026 roku godz. 0:00 do dnia 31.12.2026 roku do godziny 24:00.</w:t>
      </w:r>
    </w:p>
    <w:p w14:paraId="6AA255A5" w14:textId="77777777" w:rsidR="00683550" w:rsidRDefault="00683550" w:rsidP="008A4032">
      <w:pPr>
        <w:spacing w:line="360" w:lineRule="auto"/>
        <w:ind w:left="709"/>
        <w:jc w:val="center"/>
        <w:rPr>
          <w:rStyle w:val="Domylnaczcionkaakapitu3"/>
          <w:rFonts w:ascii="Arial" w:hAnsi="Arial" w:cs="Arial"/>
          <w:color w:val="000000"/>
        </w:rPr>
      </w:pPr>
    </w:p>
    <w:p w14:paraId="0C630CCA" w14:textId="2C483EEA" w:rsidR="001C5AD0" w:rsidRPr="008A4032" w:rsidRDefault="001C5AD0" w:rsidP="009F777F">
      <w:pPr>
        <w:spacing w:line="360" w:lineRule="auto"/>
        <w:jc w:val="center"/>
        <w:rPr>
          <w:rFonts w:ascii="Arial" w:hAnsi="Arial" w:cs="Arial"/>
        </w:rPr>
      </w:pPr>
      <w:r w:rsidRPr="008A4032">
        <w:rPr>
          <w:rStyle w:val="Domylnaczcionkaakapitu3"/>
          <w:rFonts w:ascii="Arial" w:hAnsi="Arial" w:cs="Arial"/>
          <w:color w:val="000000"/>
        </w:rPr>
        <w:t>§ 4</w:t>
      </w:r>
    </w:p>
    <w:p w14:paraId="317FAACB" w14:textId="77777777" w:rsidR="001C5AD0" w:rsidRPr="008A4032" w:rsidRDefault="001C5AD0" w:rsidP="008A4032">
      <w:pPr>
        <w:pStyle w:val="NormalnyWeb"/>
        <w:spacing w:before="0" w:after="0" w:line="360" w:lineRule="auto"/>
        <w:jc w:val="center"/>
        <w:rPr>
          <w:rFonts w:ascii="Arial" w:hAnsi="Arial" w:cs="Arial"/>
          <w:color w:val="000000"/>
        </w:rPr>
      </w:pPr>
      <w:r w:rsidRPr="008A4032">
        <w:rPr>
          <w:rFonts w:ascii="Arial" w:hAnsi="Arial" w:cs="Arial"/>
          <w:color w:val="000000"/>
        </w:rPr>
        <w:t>Zobowiązania stron</w:t>
      </w:r>
    </w:p>
    <w:p w14:paraId="09C7F0D0" w14:textId="02C9B8AB" w:rsidR="001C5AD0" w:rsidRPr="008A4032" w:rsidRDefault="001C5AD0" w:rsidP="008A4032">
      <w:pPr>
        <w:pStyle w:val="NormalnyWeb"/>
        <w:numPr>
          <w:ilvl w:val="0"/>
          <w:numId w:val="26"/>
        </w:numPr>
        <w:spacing w:before="0" w:after="0" w:line="360" w:lineRule="auto"/>
        <w:rPr>
          <w:rFonts w:ascii="Arial" w:hAnsi="Arial" w:cs="Arial"/>
          <w:color w:val="000000"/>
        </w:rPr>
      </w:pPr>
      <w:r w:rsidRPr="008A4032">
        <w:rPr>
          <w:rFonts w:ascii="Arial" w:hAnsi="Arial" w:cs="Arial"/>
          <w:color w:val="000000"/>
        </w:rPr>
        <w:t xml:space="preserve">Wykonawca ponosi pełną odpowiedzialność względem Zamawiającego za jakość, terminowość oraz kompletność </w:t>
      </w:r>
      <w:r w:rsidR="003026E9" w:rsidRPr="008A4032">
        <w:rPr>
          <w:rFonts w:ascii="Arial" w:hAnsi="Arial" w:cs="Arial"/>
          <w:color w:val="000000"/>
        </w:rPr>
        <w:t>usługi</w:t>
      </w:r>
      <w:r w:rsidRPr="008A4032">
        <w:rPr>
          <w:rFonts w:ascii="Arial" w:hAnsi="Arial" w:cs="Arial"/>
          <w:color w:val="000000"/>
        </w:rPr>
        <w:t xml:space="preserve"> objętej przedmiotem umowy.</w:t>
      </w:r>
    </w:p>
    <w:p w14:paraId="566DFE7A" w14:textId="77777777" w:rsidR="001C5AD0" w:rsidRPr="008A4032" w:rsidRDefault="001C5AD0" w:rsidP="008A4032">
      <w:pPr>
        <w:pStyle w:val="NormalnyWeb"/>
        <w:numPr>
          <w:ilvl w:val="0"/>
          <w:numId w:val="26"/>
        </w:numPr>
        <w:spacing w:before="0" w:after="0" w:line="360" w:lineRule="auto"/>
        <w:rPr>
          <w:rFonts w:ascii="Arial" w:hAnsi="Arial" w:cs="Arial"/>
          <w:color w:val="000000"/>
        </w:rPr>
      </w:pPr>
      <w:r w:rsidRPr="008A4032">
        <w:rPr>
          <w:rFonts w:ascii="Arial" w:hAnsi="Arial" w:cs="Arial"/>
          <w:color w:val="000000"/>
        </w:rPr>
        <w:t>Wykonawca zapewni Zamawiającemu, na każdym etapie wykonania umowy, pełen zasób informacji dotyczących przedmiotu umowy.</w:t>
      </w:r>
    </w:p>
    <w:p w14:paraId="54C880E2" w14:textId="77777777" w:rsidR="001C5AD0" w:rsidRPr="008A4032" w:rsidRDefault="001C5AD0" w:rsidP="008A4032">
      <w:pPr>
        <w:pStyle w:val="NormalnyWeb"/>
        <w:numPr>
          <w:ilvl w:val="0"/>
          <w:numId w:val="26"/>
        </w:numPr>
        <w:spacing w:before="0" w:after="0" w:line="360" w:lineRule="auto"/>
        <w:rPr>
          <w:rFonts w:ascii="Arial" w:hAnsi="Arial" w:cs="Arial"/>
          <w:color w:val="000000"/>
        </w:rPr>
      </w:pPr>
      <w:r w:rsidRPr="008A4032">
        <w:rPr>
          <w:rFonts w:ascii="Arial" w:hAnsi="Arial" w:cs="Arial"/>
          <w:color w:val="000000"/>
        </w:rPr>
        <w:t>Wykonawca zobowiązany jest wypełnić wszystkie zobowiązania zgodnie z niniejszą umową wraz z jej załącznikami oraz przepisami prawa.</w:t>
      </w:r>
    </w:p>
    <w:p w14:paraId="2B0553E4" w14:textId="417E9700" w:rsidR="001C5AD0" w:rsidRPr="008A4032" w:rsidRDefault="001C5AD0" w:rsidP="008A4032">
      <w:pPr>
        <w:pStyle w:val="Textbody"/>
        <w:numPr>
          <w:ilvl w:val="0"/>
          <w:numId w:val="26"/>
        </w:numPr>
        <w:spacing w:after="0" w:line="360" w:lineRule="auto"/>
        <w:rPr>
          <w:rStyle w:val="StrongEmphasis"/>
          <w:rFonts w:ascii="Arial" w:hAnsi="Arial" w:cs="Arial"/>
          <w:b w:val="0"/>
          <w:bCs w:val="0"/>
        </w:rPr>
      </w:pPr>
      <w:r w:rsidRPr="008A4032">
        <w:rPr>
          <w:rStyle w:val="StrongEmphasis"/>
          <w:rFonts w:ascii="Arial" w:hAnsi="Arial" w:cs="Arial"/>
          <w:b w:val="0"/>
          <w:bCs w:val="0"/>
          <w:color w:val="000000"/>
        </w:rPr>
        <w:t>Wykonawca może zlecić prace związane z wykonaniem przedmiotu umowy Podwykonawcy/Podwykonawcom w zakresie wskazanym w jego ofercie przetargowej. Wykonawca ponosi pełną odpowiedzialność za działania lub zaniechania Podwykonawcy jak za własne działanie.</w:t>
      </w:r>
    </w:p>
    <w:p w14:paraId="5F46E0F5" w14:textId="77777777" w:rsidR="009B272C" w:rsidRPr="008A4032" w:rsidRDefault="009B272C" w:rsidP="008A4032">
      <w:pPr>
        <w:pStyle w:val="Textbody"/>
        <w:numPr>
          <w:ilvl w:val="0"/>
          <w:numId w:val="26"/>
        </w:numPr>
        <w:spacing w:after="0" w:line="360" w:lineRule="auto"/>
        <w:rPr>
          <w:rStyle w:val="StrongEmphasis"/>
          <w:rFonts w:ascii="Arial" w:hAnsi="Arial" w:cs="Arial"/>
          <w:b w:val="0"/>
          <w:bCs w:val="0"/>
        </w:rPr>
      </w:pPr>
      <w:r w:rsidRPr="008A4032">
        <w:rPr>
          <w:rStyle w:val="StrongEmphasis"/>
          <w:rFonts w:ascii="Arial" w:hAnsi="Arial" w:cs="Arial"/>
          <w:b w:val="0"/>
          <w:bCs w:val="0"/>
          <w:color w:val="000000"/>
        </w:rPr>
        <w:t>Zamawiający żąda, aby przed przystąpieniem do wykonania zamówienia wykonawca podał nazwy, dane kontaktowe oraz przedstawicieli, podwykonawców zaangażowanych w takie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usługi.</w:t>
      </w:r>
    </w:p>
    <w:p w14:paraId="2CB3D7F8" w14:textId="77777777" w:rsidR="00FB37D3" w:rsidRPr="008A4032" w:rsidRDefault="009B272C" w:rsidP="008A4032">
      <w:pPr>
        <w:pStyle w:val="Textbody"/>
        <w:numPr>
          <w:ilvl w:val="0"/>
          <w:numId w:val="26"/>
        </w:numPr>
        <w:spacing w:after="0" w:line="360" w:lineRule="auto"/>
        <w:rPr>
          <w:rStyle w:val="StrongEmphasis"/>
          <w:rFonts w:ascii="Arial" w:hAnsi="Arial" w:cs="Arial"/>
          <w:b w:val="0"/>
          <w:bCs w:val="0"/>
        </w:rPr>
      </w:pPr>
      <w:r w:rsidRPr="008A4032">
        <w:rPr>
          <w:rStyle w:val="StrongEmphasis"/>
          <w:rFonts w:ascii="Arial" w:hAnsi="Arial" w:cs="Arial"/>
          <w:b w:val="0"/>
          <w:bCs w:val="0"/>
          <w:color w:val="000000"/>
        </w:rPr>
        <w:t xml:space="preserve">Powierzenie wykonania części usługi podwykonawcom nie zwalnia Wykonawcy </w:t>
      </w:r>
      <w:r w:rsidR="00FB37D3" w:rsidRPr="008A4032">
        <w:rPr>
          <w:rStyle w:val="StrongEmphasis"/>
          <w:rFonts w:ascii="Arial" w:hAnsi="Arial" w:cs="Arial"/>
          <w:b w:val="0"/>
          <w:bCs w:val="0"/>
          <w:color w:val="000000"/>
        </w:rPr>
        <w:t xml:space="preserve">z odpowiedzialności za należyte wykonanie tego zamówienia. </w:t>
      </w:r>
    </w:p>
    <w:p w14:paraId="42BBC204" w14:textId="77777777" w:rsidR="00C1094C" w:rsidRPr="008A4032" w:rsidRDefault="00FB37D3" w:rsidP="008A4032">
      <w:pPr>
        <w:pStyle w:val="Textbody"/>
        <w:numPr>
          <w:ilvl w:val="0"/>
          <w:numId w:val="26"/>
        </w:numPr>
        <w:spacing w:after="0" w:line="360" w:lineRule="auto"/>
        <w:rPr>
          <w:rStyle w:val="StrongEmphasis"/>
          <w:rFonts w:ascii="Arial" w:hAnsi="Arial" w:cs="Arial"/>
          <w:b w:val="0"/>
          <w:bCs w:val="0"/>
        </w:rPr>
      </w:pPr>
      <w:r w:rsidRPr="008A4032">
        <w:rPr>
          <w:rStyle w:val="StrongEmphasis"/>
          <w:rFonts w:ascii="Arial" w:hAnsi="Arial" w:cs="Arial"/>
          <w:b w:val="0"/>
          <w:bCs w:val="0"/>
          <w:color w:val="000000"/>
        </w:rPr>
        <w:t xml:space="preserve">Umowa o podwykonawstwo nie może zawierać postanowień kształtujących prawa i </w:t>
      </w:r>
      <w:r w:rsidRPr="008A4032">
        <w:rPr>
          <w:rStyle w:val="StrongEmphasis"/>
          <w:rFonts w:ascii="Arial" w:hAnsi="Arial" w:cs="Arial"/>
          <w:b w:val="0"/>
          <w:bCs w:val="0"/>
          <w:color w:val="000000"/>
        </w:rPr>
        <w:lastRenderedPageBreak/>
        <w:t xml:space="preserve">obowiązki podwykonawcy, w zakresie kar umownych oraz postanowień dotyczących warunków wypłaty wynagrodzenia, w sposób dla niego mniej korzystny niż prawa i obowiązki wykonawcy, ukształtowane postanowieniami niniejszej umowy. </w:t>
      </w:r>
      <w:r w:rsidR="009B272C" w:rsidRPr="008A4032">
        <w:rPr>
          <w:rStyle w:val="StrongEmphasis"/>
          <w:rFonts w:ascii="Arial" w:hAnsi="Arial" w:cs="Arial"/>
          <w:b w:val="0"/>
          <w:bCs w:val="0"/>
          <w:color w:val="000000"/>
        </w:rPr>
        <w:t xml:space="preserve"> </w:t>
      </w:r>
    </w:p>
    <w:p w14:paraId="380EF2D6" w14:textId="77777777" w:rsidR="00C1094C" w:rsidRPr="008A4032" w:rsidRDefault="00C1094C" w:rsidP="008A4032">
      <w:pPr>
        <w:widowControl/>
        <w:numPr>
          <w:ilvl w:val="0"/>
          <w:numId w:val="26"/>
        </w:numPr>
        <w:suppressAutoHyphens w:val="0"/>
        <w:autoSpaceDN/>
        <w:spacing w:line="360" w:lineRule="auto"/>
        <w:jc w:val="both"/>
        <w:textAlignment w:val="auto"/>
        <w:rPr>
          <w:rFonts w:ascii="Arial" w:eastAsia="Times New Roman" w:hAnsi="Arial" w:cs="Arial"/>
          <w:kern w:val="0"/>
          <w:lang w:eastAsia="pl-PL" w:bidi="ar-SA"/>
        </w:rPr>
      </w:pPr>
      <w:r w:rsidRPr="008A4032">
        <w:rPr>
          <w:rFonts w:ascii="Arial" w:eastAsia="Times New Roman" w:hAnsi="Arial" w:cs="Arial"/>
          <w:color w:val="000000"/>
          <w:kern w:val="0"/>
          <w:lang w:eastAsia="pl-PL" w:bidi="ar-SA"/>
        </w:rPr>
        <w:t>Wykonawca przyjmuje jako obowiązujący go bezwzględnie przez cały okres wykonywania przedmiotu zamówienia, wymóg zatrudnienia przez Wykonawcę lub jego Podwykonawcę na podstawie umowy o pracę osób wykonujących czynności w zakresie realizacji przedmiotu zamówienia, których wykonanie polega na wykonywaniu pracy w sposób określony w art. 22 § 1 ustawy z dnia 26 czerwca 1974 r. – Kodeks pracy.</w:t>
      </w:r>
    </w:p>
    <w:p w14:paraId="5B0F182D" w14:textId="77777777" w:rsidR="00C1094C" w:rsidRPr="008A4032" w:rsidRDefault="00C1094C" w:rsidP="008A4032">
      <w:pPr>
        <w:widowControl/>
        <w:numPr>
          <w:ilvl w:val="0"/>
          <w:numId w:val="26"/>
        </w:numPr>
        <w:suppressAutoHyphens w:val="0"/>
        <w:autoSpaceDN/>
        <w:spacing w:line="360" w:lineRule="auto"/>
        <w:jc w:val="both"/>
        <w:textAlignment w:val="auto"/>
        <w:rPr>
          <w:rFonts w:ascii="Arial" w:eastAsia="Times New Roman" w:hAnsi="Arial" w:cs="Arial"/>
          <w:kern w:val="0"/>
          <w:lang w:eastAsia="pl-PL" w:bidi="ar-SA"/>
        </w:rPr>
      </w:pPr>
      <w:r w:rsidRPr="008A4032">
        <w:rPr>
          <w:rFonts w:ascii="Arial" w:eastAsia="Times New Roman" w:hAnsi="Arial" w:cs="Arial"/>
          <w:color w:val="000000"/>
          <w:kern w:val="0"/>
          <w:lang w:eastAsia="pl-PL" w:bidi="ar-SA"/>
        </w:rPr>
        <w:t>W trakcie realizacji zamówienia na każde wezwanie Zamawiającego w wyznaczonym w tym wezwaniu terminie Wykonawca przedłoży zamawiającemu wskazane poniżej dowody w celu potwierdzenia spełnienia wymogu zatrudnienia na podstawie umowy o pracę przez Wykonawcę lub jego Podwykonawcę osób wykonujących w/w czynności w trakcie realizacji zamówienia:</w:t>
      </w:r>
    </w:p>
    <w:p w14:paraId="6F9014B2" w14:textId="77777777" w:rsidR="00C1094C" w:rsidRPr="008A4032" w:rsidRDefault="00C1094C" w:rsidP="008A4032">
      <w:pPr>
        <w:widowControl/>
        <w:suppressAutoHyphens w:val="0"/>
        <w:autoSpaceDN/>
        <w:spacing w:line="360" w:lineRule="auto"/>
        <w:ind w:left="720"/>
        <w:jc w:val="both"/>
        <w:textAlignment w:val="auto"/>
        <w:rPr>
          <w:rFonts w:ascii="Arial" w:eastAsia="Times New Roman" w:hAnsi="Arial" w:cs="Arial"/>
          <w:kern w:val="0"/>
          <w:lang w:eastAsia="pl-PL" w:bidi="ar-SA"/>
        </w:rPr>
      </w:pPr>
      <w:r w:rsidRPr="008A4032">
        <w:rPr>
          <w:rFonts w:ascii="Arial" w:eastAsia="Times New Roman" w:hAnsi="Arial" w:cs="Arial"/>
          <w:color w:val="000000"/>
          <w:lang w:eastAsia="pl-PL"/>
        </w:rPr>
        <w:t xml:space="preserve">1) oświadczenie Wykonawcy lub Podwykonawcy o zatrudnieniu na podstawie umowy o pracę osób wykonujących czynności, których dotyczy wezwanie Zamawiającego. </w:t>
      </w:r>
    </w:p>
    <w:p w14:paraId="2AF67F67" w14:textId="77777777" w:rsidR="00C1094C" w:rsidRPr="008A4032" w:rsidRDefault="00C1094C" w:rsidP="008A4032">
      <w:pPr>
        <w:widowControl/>
        <w:suppressAutoHyphens w:val="0"/>
        <w:autoSpaceDN/>
        <w:spacing w:line="360" w:lineRule="auto"/>
        <w:ind w:left="720"/>
        <w:jc w:val="both"/>
        <w:textAlignment w:val="auto"/>
        <w:rPr>
          <w:rFonts w:ascii="Arial" w:eastAsia="Times New Roman" w:hAnsi="Arial" w:cs="Arial"/>
          <w:kern w:val="0"/>
          <w:lang w:eastAsia="pl-PL" w:bidi="ar-SA"/>
        </w:rPr>
      </w:pPr>
      <w:r w:rsidRPr="008A4032">
        <w:rPr>
          <w:rFonts w:ascii="Arial" w:eastAsia="Times New Roman" w:hAnsi="Arial" w:cs="Arial"/>
          <w:color w:val="000000"/>
          <w:lang w:eastAsia="pl-PL"/>
        </w:rPr>
        <w:t xml:space="preserve">2) poświadczoną za zgodność z oryginałem odpowiednio przez Wykonawcę lub jego Podwykonawcę kopię umowy/umów o pracę osób wykonujących w trakcie realizacji zamówienia czynności, których dotyczy wezwanie Zamawiającego. </w:t>
      </w:r>
    </w:p>
    <w:p w14:paraId="5539DC59" w14:textId="77777777" w:rsidR="00C1094C" w:rsidRPr="008A4032" w:rsidRDefault="00C1094C" w:rsidP="008A4032">
      <w:pPr>
        <w:widowControl/>
        <w:suppressAutoHyphens w:val="0"/>
        <w:autoSpaceDN/>
        <w:spacing w:line="360" w:lineRule="auto"/>
        <w:ind w:left="720"/>
        <w:jc w:val="both"/>
        <w:textAlignment w:val="auto"/>
        <w:rPr>
          <w:rFonts w:ascii="Arial" w:eastAsia="Times New Roman" w:hAnsi="Arial" w:cs="Arial"/>
          <w:kern w:val="0"/>
          <w:lang w:eastAsia="pl-PL" w:bidi="ar-SA"/>
        </w:rPr>
      </w:pPr>
      <w:r w:rsidRPr="008A4032">
        <w:rPr>
          <w:rFonts w:ascii="Arial" w:eastAsia="Times New Roman" w:hAnsi="Arial" w:cs="Arial"/>
          <w:color w:val="000000"/>
          <w:lang w:eastAsia="pl-PL"/>
        </w:rPr>
        <w:t>3) oświadczenia zatrudnionego pracownika.</w:t>
      </w:r>
    </w:p>
    <w:p w14:paraId="660BAFFF" w14:textId="24471042" w:rsidR="00C1094C" w:rsidRPr="008A4032" w:rsidRDefault="00C1094C" w:rsidP="00276DC1">
      <w:pPr>
        <w:widowControl/>
        <w:suppressAutoHyphens w:val="0"/>
        <w:autoSpaceDN/>
        <w:spacing w:line="360" w:lineRule="auto"/>
        <w:ind w:left="720"/>
        <w:jc w:val="both"/>
        <w:textAlignment w:val="auto"/>
        <w:rPr>
          <w:rFonts w:ascii="Arial" w:eastAsia="Times New Roman" w:hAnsi="Arial" w:cs="Arial"/>
          <w:kern w:val="0"/>
          <w:lang w:eastAsia="pl-PL" w:bidi="ar-SA"/>
        </w:rPr>
      </w:pPr>
      <w:r w:rsidRPr="008A4032">
        <w:rPr>
          <w:rFonts w:ascii="Arial" w:eastAsia="Times New Roman" w:hAnsi="Arial" w:cs="Arial"/>
          <w:color w:val="000000"/>
          <w:lang w:eastAsia="pl-PL"/>
        </w:rPr>
        <w:t xml:space="preserve">4) </w:t>
      </w:r>
      <w:r w:rsidRPr="008A4032">
        <w:rPr>
          <w:rFonts w:ascii="Arial" w:eastAsia="Times New Roman" w:hAnsi="Arial" w:cs="Arial"/>
          <w:bCs/>
          <w:color w:val="000000"/>
          <w:lang w:eastAsia="pl-PL"/>
        </w:rPr>
        <w:t>poświadczoną za zgodność z oryginałem odpowiednio przez wykonawcę lub podwykonawcę kopię dowodu potwierdzającego zgłoszenie pracownika przez pracodawcę do ubezpieczeń, zanonimizowaną w sposób zapewniający ochronę danych osobowych pracowników, zgodnie z obowiązującymi przepisami.</w:t>
      </w:r>
    </w:p>
    <w:p w14:paraId="0CD5072F" w14:textId="1B1DC658" w:rsidR="003026E9" w:rsidRPr="008A4032" w:rsidRDefault="00C1094C" w:rsidP="008A4032">
      <w:pPr>
        <w:widowControl/>
        <w:suppressAutoHyphens w:val="0"/>
        <w:spacing w:line="360" w:lineRule="auto"/>
        <w:ind w:left="426"/>
        <w:jc w:val="both"/>
        <w:textAlignment w:val="auto"/>
        <w:rPr>
          <w:rFonts w:ascii="Arial" w:eastAsia="Times New Roman" w:hAnsi="Arial" w:cs="Arial"/>
          <w:kern w:val="0"/>
          <w:lang w:eastAsia="pl-PL" w:bidi="ar-SA"/>
        </w:rPr>
      </w:pPr>
      <w:r w:rsidRPr="008A4032">
        <w:rPr>
          <w:rFonts w:ascii="Arial" w:eastAsia="Times New Roman" w:hAnsi="Arial" w:cs="Arial"/>
          <w:color w:val="000000"/>
          <w:lang w:eastAsia="pl-PL"/>
        </w:rPr>
        <w:t xml:space="preserve">- dokumenty, o których mowa powyżej mają zawierać informacje, w tym dane osobowe niezbędne do weryfikacji zatrudnienia na podstawie umowy o pracę, w szczególności imię i nazwisko zatrudnionego pracownika, datę zawarcia umowy o pracę, rodzaj umowy i zakres obowiązków </w:t>
      </w:r>
      <w:r w:rsidRPr="008A4032">
        <w:rPr>
          <w:rFonts w:ascii="Arial" w:eastAsia="Times New Roman" w:hAnsi="Arial" w:cs="Arial"/>
          <w:color w:val="000000" w:themeColor="text1"/>
          <w:lang w:eastAsia="pl-PL"/>
        </w:rPr>
        <w:t xml:space="preserve">pracownika.   </w:t>
      </w:r>
    </w:p>
    <w:p w14:paraId="487D4628" w14:textId="77777777" w:rsidR="00EE4F37" w:rsidRPr="008A4032" w:rsidRDefault="00EE4F37" w:rsidP="008A4032">
      <w:pPr>
        <w:pStyle w:val="Textbody"/>
        <w:spacing w:after="0" w:line="360" w:lineRule="auto"/>
        <w:rPr>
          <w:rStyle w:val="StrongEmphasis"/>
          <w:rFonts w:ascii="Arial" w:hAnsi="Arial" w:cs="Arial"/>
          <w:b w:val="0"/>
          <w:bCs w:val="0"/>
          <w:color w:val="000000"/>
        </w:rPr>
      </w:pPr>
    </w:p>
    <w:p w14:paraId="0B130480" w14:textId="77777777" w:rsidR="009F777F" w:rsidRDefault="009F777F" w:rsidP="008A4032">
      <w:pPr>
        <w:pStyle w:val="NormalnyWeb"/>
        <w:spacing w:before="0" w:after="0" w:line="360" w:lineRule="auto"/>
        <w:jc w:val="center"/>
        <w:rPr>
          <w:rFonts w:ascii="Arial" w:hAnsi="Arial" w:cs="Arial"/>
          <w:color w:val="000000"/>
        </w:rPr>
      </w:pPr>
    </w:p>
    <w:p w14:paraId="13342623" w14:textId="77777777" w:rsidR="001A6557" w:rsidRDefault="001A6557" w:rsidP="008A4032">
      <w:pPr>
        <w:pStyle w:val="NormalnyWeb"/>
        <w:spacing w:before="0" w:after="0" w:line="360" w:lineRule="auto"/>
        <w:jc w:val="center"/>
        <w:rPr>
          <w:rFonts w:ascii="Arial" w:hAnsi="Arial" w:cs="Arial"/>
          <w:color w:val="000000"/>
        </w:rPr>
      </w:pPr>
    </w:p>
    <w:p w14:paraId="6865911F" w14:textId="77777777" w:rsidR="009F777F" w:rsidRDefault="009F777F" w:rsidP="008A4032">
      <w:pPr>
        <w:pStyle w:val="NormalnyWeb"/>
        <w:spacing w:before="0" w:after="0" w:line="360" w:lineRule="auto"/>
        <w:jc w:val="center"/>
        <w:rPr>
          <w:rFonts w:ascii="Arial" w:hAnsi="Arial" w:cs="Arial"/>
          <w:color w:val="000000"/>
        </w:rPr>
      </w:pPr>
    </w:p>
    <w:p w14:paraId="298C4A8C" w14:textId="73A0518D" w:rsidR="001C5AD0" w:rsidRPr="008A4032" w:rsidRDefault="001C5AD0" w:rsidP="008A4032">
      <w:pPr>
        <w:pStyle w:val="NormalnyWeb"/>
        <w:spacing w:before="0" w:after="0" w:line="360" w:lineRule="auto"/>
        <w:jc w:val="center"/>
        <w:rPr>
          <w:rFonts w:ascii="Arial" w:hAnsi="Arial" w:cs="Arial"/>
          <w:color w:val="000000"/>
        </w:rPr>
      </w:pPr>
      <w:r w:rsidRPr="008A4032">
        <w:rPr>
          <w:rFonts w:ascii="Arial" w:hAnsi="Arial" w:cs="Arial"/>
          <w:color w:val="000000"/>
        </w:rPr>
        <w:lastRenderedPageBreak/>
        <w:t xml:space="preserve">§ </w:t>
      </w:r>
      <w:r w:rsidR="00D73D8D" w:rsidRPr="008A4032">
        <w:rPr>
          <w:rFonts w:ascii="Arial" w:hAnsi="Arial" w:cs="Arial"/>
          <w:color w:val="000000"/>
        </w:rPr>
        <w:t>5</w:t>
      </w:r>
    </w:p>
    <w:p w14:paraId="0614A4DF" w14:textId="77777777" w:rsidR="001C5AD0" w:rsidRPr="008A4032" w:rsidRDefault="001C5AD0" w:rsidP="008A4032">
      <w:pPr>
        <w:pStyle w:val="NormalnyWeb"/>
        <w:spacing w:before="0" w:after="0" w:line="360" w:lineRule="auto"/>
        <w:jc w:val="center"/>
        <w:rPr>
          <w:rFonts w:ascii="Arial" w:hAnsi="Arial" w:cs="Arial"/>
          <w:color w:val="000000"/>
        </w:rPr>
      </w:pPr>
      <w:r w:rsidRPr="008A4032">
        <w:rPr>
          <w:rFonts w:ascii="Arial" w:hAnsi="Arial" w:cs="Arial"/>
          <w:color w:val="000000"/>
        </w:rPr>
        <w:t>Wspólna realizacja umowy</w:t>
      </w:r>
    </w:p>
    <w:p w14:paraId="2F0A1331" w14:textId="77777777" w:rsidR="00276DC1" w:rsidRPr="00F827D5" w:rsidRDefault="00276DC1" w:rsidP="00276DC1">
      <w:pPr>
        <w:pStyle w:val="NormalnyWeb"/>
        <w:numPr>
          <w:ilvl w:val="0"/>
          <w:numId w:val="36"/>
        </w:numPr>
        <w:spacing w:before="0" w:after="0" w:line="360" w:lineRule="auto"/>
        <w:rPr>
          <w:rFonts w:ascii="Arial" w:hAnsi="Arial" w:cs="Arial"/>
          <w:color w:val="000000" w:themeColor="text1"/>
        </w:rPr>
      </w:pPr>
      <w:r w:rsidRPr="00F827D5">
        <w:rPr>
          <w:rFonts w:ascii="Arial" w:hAnsi="Arial" w:cs="Arial"/>
          <w:color w:val="000000" w:themeColor="text1"/>
        </w:rPr>
        <w:t>Wykonawcy realizujący wspólnie Umowę wyznaczają niniejszym spośród siebie Lidera (pełnomocnika) upoważnionego do ………………………………………….</w:t>
      </w:r>
    </w:p>
    <w:p w14:paraId="308F0310" w14:textId="77777777" w:rsidR="00276DC1" w:rsidRPr="00F827D5" w:rsidRDefault="00276DC1" w:rsidP="00276DC1">
      <w:pPr>
        <w:pStyle w:val="NormalnyWeb"/>
        <w:numPr>
          <w:ilvl w:val="0"/>
          <w:numId w:val="36"/>
        </w:numPr>
        <w:spacing w:before="0" w:after="0" w:line="360" w:lineRule="auto"/>
        <w:rPr>
          <w:rFonts w:ascii="Arial" w:hAnsi="Arial" w:cs="Arial"/>
          <w:color w:val="000000" w:themeColor="text1"/>
        </w:rPr>
      </w:pPr>
      <w:r w:rsidRPr="00F827D5">
        <w:rPr>
          <w:rFonts w:ascii="Arial" w:hAnsi="Arial" w:cs="Arial"/>
          <w:color w:val="000000" w:themeColor="text1"/>
        </w:rPr>
        <w:t>Liderem (pełnomocnikiem), o którym mowa w ust. 1 będzie: ….................................</w:t>
      </w:r>
    </w:p>
    <w:p w14:paraId="7975427E" w14:textId="77777777" w:rsidR="00276DC1" w:rsidRPr="00F827D5" w:rsidRDefault="00276DC1" w:rsidP="00276DC1">
      <w:pPr>
        <w:pStyle w:val="NormalnyWeb"/>
        <w:numPr>
          <w:ilvl w:val="0"/>
          <w:numId w:val="36"/>
        </w:numPr>
        <w:spacing w:before="0" w:after="0" w:line="360" w:lineRule="auto"/>
        <w:rPr>
          <w:rFonts w:ascii="Arial" w:hAnsi="Arial" w:cs="Arial"/>
          <w:color w:val="000000" w:themeColor="text1"/>
        </w:rPr>
      </w:pPr>
      <w:r w:rsidRPr="00F827D5">
        <w:rPr>
          <w:rFonts w:ascii="Arial" w:hAnsi="Arial" w:cs="Arial"/>
          <w:color w:val="000000" w:themeColor="text1"/>
        </w:rPr>
        <w:t>Postanowienia Umowy dotyczące Wykonawcy stosuje się odpowiednio do Wykonawców realizujących wspólnie Umowę (odpowiedzialność solidarna).</w:t>
      </w:r>
    </w:p>
    <w:p w14:paraId="2284D921" w14:textId="77777777" w:rsidR="00276DC1" w:rsidRPr="00F827D5" w:rsidRDefault="00276DC1" w:rsidP="00276DC1">
      <w:pPr>
        <w:pStyle w:val="NormalnyWeb"/>
        <w:numPr>
          <w:ilvl w:val="0"/>
          <w:numId w:val="36"/>
        </w:numPr>
        <w:spacing w:before="0" w:after="0" w:line="360" w:lineRule="auto"/>
        <w:rPr>
          <w:rFonts w:ascii="Arial" w:hAnsi="Arial" w:cs="Arial"/>
          <w:color w:val="000000" w:themeColor="text1"/>
        </w:rPr>
      </w:pPr>
      <w:r w:rsidRPr="00F827D5">
        <w:rPr>
          <w:rFonts w:ascii="Arial" w:hAnsi="Arial" w:cs="Arial"/>
          <w:color w:val="000000" w:themeColor="text1"/>
        </w:rPr>
        <w:t>Przed zawarciem Umowy Wykonawcy realizujący wspólnie Umowę przedłożą Zamawiającemu kopię umowy określającej zakres obowiązków każdego z Wykonawców względem siebie przy realizacji niniejszej Umowy.</w:t>
      </w:r>
    </w:p>
    <w:p w14:paraId="6AD263AF" w14:textId="77777777" w:rsidR="00276DC1" w:rsidRDefault="00276DC1" w:rsidP="008A4032">
      <w:pPr>
        <w:pStyle w:val="NormalnyWeb"/>
        <w:spacing w:before="0" w:after="0" w:line="360" w:lineRule="auto"/>
        <w:jc w:val="center"/>
        <w:rPr>
          <w:rFonts w:ascii="Arial" w:hAnsi="Arial" w:cs="Arial"/>
          <w:color w:val="000000"/>
        </w:rPr>
      </w:pPr>
    </w:p>
    <w:p w14:paraId="064C58FE" w14:textId="701182C3" w:rsidR="001C5AD0" w:rsidRPr="008A4032" w:rsidRDefault="001C5AD0" w:rsidP="008A4032">
      <w:pPr>
        <w:pStyle w:val="NormalnyWeb"/>
        <w:spacing w:before="0" w:after="0" w:line="360" w:lineRule="auto"/>
        <w:jc w:val="center"/>
        <w:rPr>
          <w:rFonts w:ascii="Arial" w:hAnsi="Arial" w:cs="Arial"/>
          <w:color w:val="000000"/>
        </w:rPr>
      </w:pPr>
      <w:r w:rsidRPr="008A4032">
        <w:rPr>
          <w:rFonts w:ascii="Arial" w:hAnsi="Arial" w:cs="Arial"/>
          <w:color w:val="000000"/>
        </w:rPr>
        <w:t xml:space="preserve">§ </w:t>
      </w:r>
      <w:r w:rsidR="00D73D8D" w:rsidRPr="008A4032">
        <w:rPr>
          <w:rFonts w:ascii="Arial" w:hAnsi="Arial" w:cs="Arial"/>
          <w:color w:val="000000"/>
        </w:rPr>
        <w:t>6</w:t>
      </w:r>
    </w:p>
    <w:p w14:paraId="39FEAAF7" w14:textId="77777777" w:rsidR="001C5AD0" w:rsidRPr="008A4032" w:rsidRDefault="001C5AD0" w:rsidP="008A4032">
      <w:pPr>
        <w:pStyle w:val="NormalnyWeb"/>
        <w:spacing w:before="0" w:after="0" w:line="360" w:lineRule="auto"/>
        <w:jc w:val="center"/>
        <w:rPr>
          <w:rFonts w:ascii="Arial" w:hAnsi="Arial" w:cs="Arial"/>
          <w:color w:val="000000"/>
        </w:rPr>
      </w:pPr>
      <w:r w:rsidRPr="008A4032">
        <w:rPr>
          <w:rFonts w:ascii="Arial" w:hAnsi="Arial" w:cs="Arial"/>
          <w:color w:val="000000"/>
        </w:rPr>
        <w:t>Kary umowne</w:t>
      </w:r>
    </w:p>
    <w:p w14:paraId="79F1A363" w14:textId="77777777" w:rsidR="001C5AD0" w:rsidRPr="008A4032" w:rsidRDefault="001C5AD0" w:rsidP="008A4032">
      <w:pPr>
        <w:pStyle w:val="NormalnyWeb"/>
        <w:numPr>
          <w:ilvl w:val="0"/>
          <w:numId w:val="28"/>
        </w:numPr>
        <w:spacing w:before="0" w:after="0" w:line="360" w:lineRule="auto"/>
        <w:rPr>
          <w:rFonts w:ascii="Arial" w:hAnsi="Arial" w:cs="Arial"/>
          <w:color w:val="000000"/>
        </w:rPr>
      </w:pPr>
      <w:r w:rsidRPr="008A4032">
        <w:rPr>
          <w:rFonts w:ascii="Arial" w:hAnsi="Arial" w:cs="Arial"/>
          <w:color w:val="000000"/>
        </w:rPr>
        <w:t>Strony umowy postanawiają, że obowiązującą je formą odszkodowania, za nienależyte wykonanie umowy lub jej niewykonanie, są kary umowne z następujących tytułów i w wysokościach:</w:t>
      </w:r>
    </w:p>
    <w:p w14:paraId="7705FC02" w14:textId="3D57E93E" w:rsidR="00D73D8D" w:rsidRPr="008A4032" w:rsidRDefault="001C5AD0" w:rsidP="008A4032">
      <w:pPr>
        <w:pStyle w:val="NormalnyWeb"/>
        <w:numPr>
          <w:ilvl w:val="1"/>
          <w:numId w:val="28"/>
        </w:numPr>
        <w:spacing w:before="0" w:after="0" w:line="360" w:lineRule="auto"/>
        <w:rPr>
          <w:rFonts w:ascii="Arial" w:hAnsi="Arial" w:cs="Arial"/>
        </w:rPr>
      </w:pPr>
      <w:r w:rsidRPr="008A4032">
        <w:rPr>
          <w:rFonts w:ascii="Arial" w:hAnsi="Arial" w:cs="Arial"/>
          <w:color w:val="000000"/>
        </w:rPr>
        <w:t xml:space="preserve">za odstąpienie od umowy lub jej </w:t>
      </w:r>
      <w:r w:rsidR="00001B4F">
        <w:rPr>
          <w:rFonts w:ascii="Arial" w:hAnsi="Arial" w:cs="Arial"/>
          <w:color w:val="000000"/>
        </w:rPr>
        <w:t xml:space="preserve">rozwiązanie bez </w:t>
      </w:r>
      <w:r w:rsidRPr="008A4032">
        <w:rPr>
          <w:rFonts w:ascii="Arial" w:hAnsi="Arial" w:cs="Arial"/>
          <w:color w:val="000000"/>
        </w:rPr>
        <w:t>wypowiedzeni</w:t>
      </w:r>
      <w:r w:rsidR="00001B4F">
        <w:rPr>
          <w:rFonts w:ascii="Arial" w:hAnsi="Arial" w:cs="Arial"/>
          <w:color w:val="000000"/>
        </w:rPr>
        <w:t>a</w:t>
      </w:r>
      <w:r w:rsidRPr="008A4032">
        <w:rPr>
          <w:rFonts w:ascii="Arial" w:hAnsi="Arial" w:cs="Arial"/>
          <w:color w:val="000000"/>
        </w:rPr>
        <w:t xml:space="preserve"> z winy jednej ze stron, drugiej stronie przysługuje prawo do naliczenia kary umownej w wysokości </w:t>
      </w:r>
      <w:r w:rsidR="005F3650" w:rsidRPr="005E7911">
        <w:rPr>
          <w:rStyle w:val="Domylnaczcionkaakapitu3"/>
          <w:rFonts w:ascii="Arial" w:hAnsi="Arial" w:cs="Arial"/>
          <w:color w:val="000000" w:themeColor="text1"/>
        </w:rPr>
        <w:t>10.000</w:t>
      </w:r>
      <w:r w:rsidR="00D73D8D" w:rsidRPr="005E7911">
        <w:rPr>
          <w:rStyle w:val="Domylnaczcionkaakapitu3"/>
          <w:rFonts w:ascii="Arial" w:hAnsi="Arial" w:cs="Arial"/>
          <w:color w:val="000000" w:themeColor="text1"/>
        </w:rPr>
        <w:t xml:space="preserve"> zł</w:t>
      </w:r>
      <w:r w:rsidRPr="005E7911">
        <w:rPr>
          <w:rFonts w:ascii="Arial" w:hAnsi="Arial" w:cs="Arial"/>
          <w:color w:val="000000" w:themeColor="text1"/>
        </w:rPr>
        <w:t xml:space="preserve">, </w:t>
      </w:r>
      <w:r w:rsidRPr="008A4032">
        <w:rPr>
          <w:rFonts w:ascii="Arial" w:hAnsi="Arial" w:cs="Arial"/>
          <w:color w:val="000000"/>
        </w:rPr>
        <w:t xml:space="preserve">za wyjątkiem odstąpienia od umowy przez Zamawiającego w trybie i na zasadach określonych </w:t>
      </w:r>
      <w:bookmarkStart w:id="0" w:name="_Hlk89153698"/>
      <w:r w:rsidRPr="008A4032">
        <w:rPr>
          <w:rFonts w:ascii="Arial" w:hAnsi="Arial" w:cs="Arial"/>
          <w:color w:val="000000"/>
        </w:rPr>
        <w:t>w art. 456 ustawy z dnia 11 września 2019 r. Prawo zamówień publicznych lub gdy Zamawiający będzie zmuszony do wypowiedzenia lub odstąpienia od umowy z przyczyn bezpośrednio od niego niezależnych w tym siły wyższej.</w:t>
      </w:r>
    </w:p>
    <w:p w14:paraId="4F30D497" w14:textId="67341185" w:rsidR="00D73D8D" w:rsidRDefault="00D73D8D" w:rsidP="008A4032">
      <w:pPr>
        <w:pStyle w:val="NormalnyWeb"/>
        <w:numPr>
          <w:ilvl w:val="1"/>
          <w:numId w:val="28"/>
        </w:numPr>
        <w:spacing w:before="0" w:after="0" w:line="360" w:lineRule="auto"/>
        <w:rPr>
          <w:rFonts w:ascii="Arial" w:hAnsi="Arial" w:cs="Arial"/>
        </w:rPr>
      </w:pPr>
      <w:r w:rsidRPr="008A4032">
        <w:rPr>
          <w:rFonts w:ascii="Arial" w:hAnsi="Arial" w:cs="Arial"/>
        </w:rPr>
        <w:t>w przypadku niewykonania lub nienależytego wykonania umowy przez Wykonawcę z jego winy, Zamawiający ma prawo do naliczenia</w:t>
      </w:r>
      <w:r w:rsidR="00001B4F">
        <w:rPr>
          <w:rFonts w:ascii="Arial" w:hAnsi="Arial" w:cs="Arial"/>
        </w:rPr>
        <w:t xml:space="preserve"> Wykonawcy</w:t>
      </w:r>
      <w:r w:rsidRPr="008A4032">
        <w:rPr>
          <w:rFonts w:ascii="Arial" w:hAnsi="Arial" w:cs="Arial"/>
        </w:rPr>
        <w:t xml:space="preserve"> kary umownej w wysokości 10% wartości miesięcznego wynagrodzenia umownego brutto</w:t>
      </w:r>
      <w:r w:rsidR="00001B4F">
        <w:rPr>
          <w:rFonts w:ascii="Arial" w:hAnsi="Arial" w:cs="Arial"/>
        </w:rPr>
        <w:t xml:space="preserve"> należnego Wykonawcy za miesiąc, w którym doszło do niewykonania lub nienależytego wykonania umowy.</w:t>
      </w:r>
    </w:p>
    <w:p w14:paraId="7FB17C4E" w14:textId="29F98CEE" w:rsidR="00001B4F" w:rsidRPr="008A4032" w:rsidRDefault="00001B4F" w:rsidP="00001B4F">
      <w:pPr>
        <w:pStyle w:val="NormalnyWeb"/>
        <w:spacing w:before="0" w:after="0" w:line="360" w:lineRule="auto"/>
        <w:ind w:left="1440"/>
        <w:rPr>
          <w:rFonts w:ascii="Arial" w:hAnsi="Arial" w:cs="Arial"/>
        </w:rPr>
      </w:pPr>
      <w:r>
        <w:rPr>
          <w:rFonts w:ascii="Arial" w:hAnsi="Arial" w:cs="Arial"/>
        </w:rPr>
        <w:t>Prawo do naliczenia kary umownej przysługuje Zamawiającemu niezależnie od prawa rozwiązania Umowy bez wypowiedzenia w przypadku istotnego naruszenia warunków Umowy przez Wykonawcę.</w:t>
      </w:r>
    </w:p>
    <w:p w14:paraId="2D59315A" w14:textId="1F06CEB3" w:rsidR="00D73D8D" w:rsidRPr="008A4032" w:rsidRDefault="00D73D8D" w:rsidP="008A4032">
      <w:pPr>
        <w:pStyle w:val="NormalnyWeb"/>
        <w:numPr>
          <w:ilvl w:val="1"/>
          <w:numId w:val="28"/>
        </w:numPr>
        <w:spacing w:before="0" w:after="0" w:line="360" w:lineRule="auto"/>
        <w:rPr>
          <w:rFonts w:ascii="Arial" w:hAnsi="Arial" w:cs="Arial"/>
        </w:rPr>
      </w:pPr>
      <w:r w:rsidRPr="008A4032">
        <w:rPr>
          <w:rFonts w:ascii="Arial" w:hAnsi="Arial" w:cs="Arial"/>
        </w:rPr>
        <w:lastRenderedPageBreak/>
        <w:t>Wykonawca oraz jego pracownicy zobowiązani są zachować w ścisłej poufności wszelkie informacje, o jakich dowiedzieli się w toku realizacji Umowy i nie ujawniać takich informacji jakimkolwiek podmiotom trzecim inaczej, jak po uprzednim pisemnym zezwoleniu drugiej Strony, pod rygorem kary umownej w wysokości 5.000,00 zł płatnej przez Wykonawcę na rzecz Zamawiającego za każdy przypadek ujawnienia, przy czym zapłata kary umownej nie wyłącza możliwości dochodzenia odszkodowania uzupełniającego przez Zamawiającego.</w:t>
      </w:r>
    </w:p>
    <w:p w14:paraId="79054732" w14:textId="16576C94" w:rsidR="001C7B1D" w:rsidRDefault="00D73D8D" w:rsidP="001C7B1D">
      <w:pPr>
        <w:pStyle w:val="NormalnyWeb"/>
        <w:numPr>
          <w:ilvl w:val="1"/>
          <w:numId w:val="28"/>
        </w:numPr>
        <w:spacing w:before="0" w:after="0" w:line="360" w:lineRule="auto"/>
        <w:rPr>
          <w:rFonts w:ascii="Arial" w:hAnsi="Arial" w:cs="Arial"/>
        </w:rPr>
      </w:pPr>
      <w:r w:rsidRPr="008A4032">
        <w:rPr>
          <w:rFonts w:ascii="Arial" w:hAnsi="Arial" w:cs="Arial"/>
          <w:lang w:eastAsia="pl-PL"/>
        </w:rPr>
        <w:t xml:space="preserve">za niewywiązanie się z zobowiązań wynikających z § 4 ust. 8 i następne umowy – </w:t>
      </w:r>
      <w:r w:rsidR="00001B4F">
        <w:rPr>
          <w:rFonts w:ascii="Arial" w:hAnsi="Arial" w:cs="Arial"/>
          <w:lang w:eastAsia="pl-PL"/>
        </w:rPr>
        <w:t xml:space="preserve">Zamawiający ma prawo do naliczenia kary umownej </w:t>
      </w:r>
      <w:r w:rsidRPr="008A4032">
        <w:rPr>
          <w:rFonts w:ascii="Arial" w:hAnsi="Arial" w:cs="Arial"/>
          <w:lang w:eastAsia="pl-PL"/>
        </w:rPr>
        <w:t>w wysokości 100 zł za każdy dzień zwłoki w dostarczeniu do Zamawiającego dokumentów, o których mowa w w/w ustępach;</w:t>
      </w:r>
    </w:p>
    <w:p w14:paraId="3A742178" w14:textId="138E9508" w:rsidR="001C7B1D" w:rsidRPr="001C7B1D" w:rsidRDefault="001C7B1D" w:rsidP="001C7B1D">
      <w:pPr>
        <w:pStyle w:val="NormalnyWeb"/>
        <w:numPr>
          <w:ilvl w:val="1"/>
          <w:numId w:val="28"/>
        </w:numPr>
        <w:spacing w:before="0" w:after="0" w:line="360" w:lineRule="auto"/>
        <w:rPr>
          <w:rFonts w:ascii="Arial" w:hAnsi="Arial" w:cs="Arial"/>
        </w:rPr>
      </w:pPr>
      <w:r w:rsidRPr="001C7B1D">
        <w:rPr>
          <w:rFonts w:ascii="Arial" w:hAnsi="Arial" w:cs="Arial"/>
          <w:color w:val="000000"/>
        </w:rPr>
        <w:t xml:space="preserve">za brak rejestracji patrolu Zamawiający </w:t>
      </w:r>
      <w:r w:rsidR="00001B4F">
        <w:rPr>
          <w:rFonts w:ascii="Arial" w:hAnsi="Arial" w:cs="Arial"/>
          <w:color w:val="000000"/>
        </w:rPr>
        <w:t xml:space="preserve">ma prawo do naliczenia Wykonawcy kary </w:t>
      </w:r>
      <w:r w:rsidR="005F3650">
        <w:rPr>
          <w:rFonts w:ascii="Arial" w:hAnsi="Arial" w:cs="Arial"/>
          <w:color w:val="000000"/>
        </w:rPr>
        <w:t xml:space="preserve">umownej w wysokości </w:t>
      </w:r>
      <w:r w:rsidRPr="001C7B1D">
        <w:rPr>
          <w:rFonts w:ascii="Arial" w:hAnsi="Arial" w:cs="Arial"/>
          <w:color w:val="000000"/>
        </w:rPr>
        <w:t xml:space="preserve">100 </w:t>
      </w:r>
      <w:r w:rsidR="005F3650">
        <w:rPr>
          <w:rFonts w:ascii="Arial" w:hAnsi="Arial" w:cs="Arial"/>
          <w:color w:val="000000"/>
        </w:rPr>
        <w:t xml:space="preserve">zł za brak jednej rejestracji i nie więcej niż 1000 zł w ciągu doby. </w:t>
      </w:r>
    </w:p>
    <w:p w14:paraId="55F880AA" w14:textId="7F7FDCFB" w:rsidR="001C5AD0" w:rsidRPr="005E7911" w:rsidRDefault="001C5AD0" w:rsidP="008A4032">
      <w:pPr>
        <w:pStyle w:val="NormalnyWeb"/>
        <w:numPr>
          <w:ilvl w:val="0"/>
          <w:numId w:val="28"/>
        </w:numPr>
        <w:spacing w:before="0" w:after="0" w:line="360" w:lineRule="auto"/>
        <w:rPr>
          <w:rFonts w:ascii="Arial" w:hAnsi="Arial" w:cs="Arial"/>
          <w:color w:val="000000" w:themeColor="text1"/>
        </w:rPr>
      </w:pPr>
      <w:bookmarkStart w:id="1" w:name="_Hlk148425456"/>
      <w:bookmarkEnd w:id="0"/>
      <w:r w:rsidRPr="005E7911">
        <w:rPr>
          <w:rFonts w:ascii="Arial" w:hAnsi="Arial" w:cs="Arial"/>
          <w:color w:val="000000" w:themeColor="text1"/>
        </w:rPr>
        <w:t xml:space="preserve">Wartość </w:t>
      </w:r>
      <w:r w:rsidR="00E50F7E" w:rsidRPr="005E7911">
        <w:rPr>
          <w:rFonts w:ascii="Arial" w:hAnsi="Arial" w:cs="Arial"/>
          <w:color w:val="000000" w:themeColor="text1"/>
        </w:rPr>
        <w:t xml:space="preserve">sumy </w:t>
      </w:r>
      <w:r w:rsidRPr="005E7911">
        <w:rPr>
          <w:rFonts w:ascii="Arial" w:hAnsi="Arial" w:cs="Arial"/>
          <w:color w:val="000000" w:themeColor="text1"/>
        </w:rPr>
        <w:t>kar umown</w:t>
      </w:r>
      <w:r w:rsidR="00E50F7E" w:rsidRPr="005E7911">
        <w:rPr>
          <w:rFonts w:ascii="Arial" w:hAnsi="Arial" w:cs="Arial"/>
          <w:color w:val="000000" w:themeColor="text1"/>
        </w:rPr>
        <w:t>ych</w:t>
      </w:r>
      <w:r w:rsidRPr="005E7911">
        <w:rPr>
          <w:rFonts w:ascii="Arial" w:hAnsi="Arial" w:cs="Arial"/>
          <w:color w:val="000000" w:themeColor="text1"/>
        </w:rPr>
        <w:t xml:space="preserve"> </w:t>
      </w:r>
      <w:r w:rsidR="00E50F7E" w:rsidRPr="005E7911">
        <w:rPr>
          <w:rFonts w:ascii="Arial" w:hAnsi="Arial" w:cs="Arial"/>
          <w:color w:val="000000" w:themeColor="text1"/>
        </w:rPr>
        <w:t xml:space="preserve">naliczonych </w:t>
      </w:r>
      <w:r w:rsidRPr="005E7911">
        <w:rPr>
          <w:rFonts w:ascii="Arial" w:hAnsi="Arial" w:cs="Arial"/>
          <w:color w:val="000000" w:themeColor="text1"/>
        </w:rPr>
        <w:t xml:space="preserve">w przypadku każdorazowego zaistnienia zdarzenia określonego w § </w:t>
      </w:r>
      <w:r w:rsidR="00D73D8D" w:rsidRPr="005E7911">
        <w:rPr>
          <w:rFonts w:ascii="Arial" w:hAnsi="Arial" w:cs="Arial"/>
          <w:color w:val="000000" w:themeColor="text1"/>
        </w:rPr>
        <w:t>6</w:t>
      </w:r>
      <w:r w:rsidR="005F3650" w:rsidRPr="005E7911">
        <w:rPr>
          <w:rFonts w:ascii="Arial" w:hAnsi="Arial" w:cs="Arial"/>
          <w:color w:val="000000" w:themeColor="text1"/>
        </w:rPr>
        <w:t xml:space="preserve"> ust. 1 lit. b</w:t>
      </w:r>
      <w:r w:rsidR="00E50F7E" w:rsidRPr="005E7911">
        <w:rPr>
          <w:rFonts w:ascii="Arial" w:hAnsi="Arial" w:cs="Arial"/>
          <w:color w:val="000000" w:themeColor="text1"/>
        </w:rPr>
        <w:t xml:space="preserve"> lub </w:t>
      </w:r>
      <w:r w:rsidR="005F3650" w:rsidRPr="005E7911">
        <w:rPr>
          <w:rFonts w:ascii="Arial" w:hAnsi="Arial" w:cs="Arial"/>
          <w:color w:val="000000" w:themeColor="text1"/>
        </w:rPr>
        <w:t>c</w:t>
      </w:r>
      <w:r w:rsidR="00E50F7E" w:rsidRPr="005E7911">
        <w:rPr>
          <w:rFonts w:ascii="Arial" w:hAnsi="Arial" w:cs="Arial"/>
          <w:color w:val="000000" w:themeColor="text1"/>
        </w:rPr>
        <w:t xml:space="preserve"> lub </w:t>
      </w:r>
      <w:r w:rsidR="005F3650" w:rsidRPr="005E7911">
        <w:rPr>
          <w:rFonts w:ascii="Arial" w:hAnsi="Arial" w:cs="Arial"/>
          <w:color w:val="000000" w:themeColor="text1"/>
        </w:rPr>
        <w:t>d</w:t>
      </w:r>
      <w:r w:rsidR="00E50F7E" w:rsidRPr="005E7911">
        <w:rPr>
          <w:rFonts w:ascii="Arial" w:hAnsi="Arial" w:cs="Arial"/>
          <w:color w:val="000000" w:themeColor="text1"/>
        </w:rPr>
        <w:t xml:space="preserve"> lub </w:t>
      </w:r>
      <w:r w:rsidR="005F3650" w:rsidRPr="005E7911">
        <w:rPr>
          <w:rFonts w:ascii="Arial" w:hAnsi="Arial" w:cs="Arial"/>
          <w:color w:val="000000" w:themeColor="text1"/>
        </w:rPr>
        <w:t>e</w:t>
      </w:r>
      <w:r w:rsidRPr="005E7911">
        <w:rPr>
          <w:rFonts w:ascii="Arial" w:hAnsi="Arial" w:cs="Arial"/>
          <w:color w:val="000000" w:themeColor="text1"/>
        </w:rPr>
        <w:t xml:space="preserve"> nie może przekroczyć </w:t>
      </w:r>
      <w:r w:rsidR="005F3650" w:rsidRPr="005E7911">
        <w:rPr>
          <w:rFonts w:ascii="Arial" w:hAnsi="Arial" w:cs="Arial"/>
          <w:color w:val="000000" w:themeColor="text1"/>
        </w:rPr>
        <w:t>10.000</w:t>
      </w:r>
      <w:r w:rsidR="00D73D8D" w:rsidRPr="005E7911">
        <w:rPr>
          <w:rFonts w:ascii="Arial" w:hAnsi="Arial" w:cs="Arial"/>
          <w:color w:val="000000" w:themeColor="text1"/>
        </w:rPr>
        <w:t xml:space="preserve"> zł.</w:t>
      </w:r>
    </w:p>
    <w:bookmarkEnd w:id="1"/>
    <w:p w14:paraId="396CD386" w14:textId="77777777" w:rsidR="001C5AD0" w:rsidRPr="008A4032" w:rsidRDefault="001C5AD0" w:rsidP="008A4032">
      <w:pPr>
        <w:pStyle w:val="NormalnyWeb"/>
        <w:numPr>
          <w:ilvl w:val="0"/>
          <w:numId w:val="28"/>
        </w:numPr>
        <w:spacing w:before="0" w:after="0" w:line="360" w:lineRule="auto"/>
        <w:rPr>
          <w:rFonts w:ascii="Arial" w:hAnsi="Arial" w:cs="Arial"/>
          <w:color w:val="000000"/>
        </w:rPr>
      </w:pPr>
      <w:r w:rsidRPr="008A4032">
        <w:rPr>
          <w:rFonts w:ascii="Arial" w:hAnsi="Arial" w:cs="Arial"/>
          <w:color w:val="000000"/>
        </w:rPr>
        <w:t xml:space="preserve">Naliczenie kary umownej nie zwalnia Wykonawcy z obowiązku wykonania umowy. </w:t>
      </w:r>
    </w:p>
    <w:p w14:paraId="325F3B1D" w14:textId="77777777" w:rsidR="001C5AD0" w:rsidRPr="008A4032" w:rsidRDefault="001C5AD0" w:rsidP="008A4032">
      <w:pPr>
        <w:pStyle w:val="NormalnyWeb"/>
        <w:numPr>
          <w:ilvl w:val="0"/>
          <w:numId w:val="28"/>
        </w:numPr>
        <w:spacing w:before="0" w:after="0" w:line="360" w:lineRule="auto"/>
        <w:rPr>
          <w:rFonts w:ascii="Arial" w:hAnsi="Arial" w:cs="Arial"/>
          <w:color w:val="000000"/>
        </w:rPr>
      </w:pPr>
      <w:r w:rsidRPr="008A4032">
        <w:rPr>
          <w:rFonts w:ascii="Arial" w:hAnsi="Arial" w:cs="Arial"/>
          <w:color w:val="000000"/>
        </w:rPr>
        <w:t>Zamawiający zastrzega sobie prawo do dochodzenia odszkodowania przewyższającego zastrzeżone kary umowne na warunkach ogólnych, o ile wartość poniesionych szkód przekracza wysokość kar umownych.</w:t>
      </w:r>
    </w:p>
    <w:p w14:paraId="00E65083" w14:textId="77777777" w:rsidR="00BC7423" w:rsidRPr="008A4032" w:rsidRDefault="00BC7423" w:rsidP="008A4032">
      <w:pPr>
        <w:pStyle w:val="NormalnyWeb"/>
        <w:spacing w:before="0" w:after="0" w:line="360" w:lineRule="auto"/>
        <w:jc w:val="center"/>
        <w:rPr>
          <w:rFonts w:ascii="Arial" w:hAnsi="Arial" w:cs="Arial"/>
          <w:color w:val="000000"/>
        </w:rPr>
      </w:pPr>
    </w:p>
    <w:p w14:paraId="25FE2DDE" w14:textId="035F371D" w:rsidR="00971A2A" w:rsidRPr="008A4032" w:rsidRDefault="00A54775" w:rsidP="008A4032">
      <w:pPr>
        <w:pStyle w:val="NormalnyWeb"/>
        <w:spacing w:before="0" w:after="0" w:line="360" w:lineRule="auto"/>
        <w:jc w:val="center"/>
        <w:rPr>
          <w:rFonts w:ascii="Arial" w:hAnsi="Arial" w:cs="Arial"/>
          <w:color w:val="000000"/>
        </w:rPr>
      </w:pPr>
      <w:r w:rsidRPr="008A4032">
        <w:rPr>
          <w:rFonts w:ascii="Arial" w:hAnsi="Arial" w:cs="Arial"/>
          <w:color w:val="000000"/>
        </w:rPr>
        <w:t>§ 7</w:t>
      </w:r>
    </w:p>
    <w:p w14:paraId="74CDD3F4" w14:textId="2D5E1F72" w:rsidR="00A54775" w:rsidRPr="008A4032" w:rsidRDefault="00A54775" w:rsidP="008A4032">
      <w:pPr>
        <w:pStyle w:val="NormalnyWeb"/>
        <w:spacing w:before="0" w:after="0" w:line="360" w:lineRule="auto"/>
        <w:jc w:val="center"/>
        <w:rPr>
          <w:rFonts w:ascii="Arial" w:hAnsi="Arial" w:cs="Arial"/>
          <w:color w:val="000000"/>
        </w:rPr>
      </w:pPr>
      <w:r w:rsidRPr="008A4032">
        <w:rPr>
          <w:rFonts w:ascii="Arial" w:hAnsi="Arial" w:cs="Arial"/>
          <w:color w:val="000000"/>
        </w:rPr>
        <w:t>Zmiany umowy</w:t>
      </w:r>
    </w:p>
    <w:p w14:paraId="2604DB42" w14:textId="77777777" w:rsidR="00032B15" w:rsidRPr="008A4032" w:rsidRDefault="00A54775" w:rsidP="008A4032">
      <w:pPr>
        <w:pStyle w:val="Akapitzlist"/>
        <w:numPr>
          <w:ilvl w:val="0"/>
          <w:numId w:val="31"/>
        </w:numPr>
        <w:autoSpaceDN/>
        <w:spacing w:after="0" w:line="360" w:lineRule="auto"/>
        <w:rPr>
          <w:rFonts w:ascii="Arial" w:eastAsia="Times New Roman" w:hAnsi="Arial" w:cs="Arial"/>
          <w:color w:val="000000"/>
          <w:sz w:val="24"/>
          <w:szCs w:val="24"/>
          <w:lang w:eastAsia="pl-PL"/>
        </w:rPr>
      </w:pPr>
      <w:r w:rsidRPr="008A4032">
        <w:rPr>
          <w:rFonts w:ascii="Arial" w:eastAsia="Times New Roman" w:hAnsi="Arial" w:cs="Arial"/>
          <w:color w:val="000000"/>
          <w:sz w:val="24"/>
          <w:szCs w:val="24"/>
          <w:lang w:eastAsia="pl-PL"/>
        </w:rPr>
        <w:t xml:space="preserve">Na podstawie art. 455 ust. 1 pkt. 1 </w:t>
      </w:r>
      <w:proofErr w:type="spellStart"/>
      <w:r w:rsidRPr="008A4032">
        <w:rPr>
          <w:rFonts w:ascii="Arial" w:eastAsia="Times New Roman" w:hAnsi="Arial" w:cs="Arial"/>
          <w:color w:val="000000"/>
          <w:sz w:val="24"/>
          <w:szCs w:val="24"/>
          <w:lang w:eastAsia="pl-PL"/>
        </w:rPr>
        <w:t>u.p.z.p</w:t>
      </w:r>
      <w:proofErr w:type="spellEnd"/>
      <w:r w:rsidRPr="008A4032">
        <w:rPr>
          <w:rFonts w:ascii="Arial" w:eastAsia="Times New Roman" w:hAnsi="Arial" w:cs="Arial"/>
          <w:color w:val="000000"/>
          <w:sz w:val="24"/>
          <w:szCs w:val="24"/>
          <w:lang w:eastAsia="pl-PL"/>
        </w:rPr>
        <w:t xml:space="preserve">. strony dopuszczają możliwość zmiany treści umowy w zakresie zamówienia: </w:t>
      </w:r>
    </w:p>
    <w:p w14:paraId="108E7E0E" w14:textId="31EE0FA7" w:rsidR="00032B15" w:rsidRPr="008A4032" w:rsidRDefault="00A54775" w:rsidP="008A4032">
      <w:pPr>
        <w:pStyle w:val="Akapitzlist"/>
        <w:autoSpaceDN/>
        <w:spacing w:after="0" w:line="360" w:lineRule="auto"/>
        <w:rPr>
          <w:rFonts w:ascii="Arial" w:eastAsia="Times New Roman" w:hAnsi="Arial" w:cs="Arial"/>
          <w:color w:val="000000"/>
          <w:sz w:val="24"/>
          <w:szCs w:val="24"/>
          <w:lang w:eastAsia="pl-PL"/>
        </w:rPr>
      </w:pPr>
      <w:r w:rsidRPr="008A4032">
        <w:rPr>
          <w:rFonts w:ascii="Arial" w:hAnsi="Arial" w:cs="Arial"/>
          <w:sz w:val="24"/>
          <w:szCs w:val="24"/>
        </w:rPr>
        <w:t xml:space="preserve">zmiany godzin świadczenia usługi, o których mowa w § 1 ust. 2  Zmiana taka może zostać dokonana na wniosek Zamawiającego przesłany Wykonawcy na adres e-mail wskazany w  § </w:t>
      </w:r>
      <w:r w:rsidR="005F3650">
        <w:rPr>
          <w:rFonts w:ascii="Arial" w:hAnsi="Arial" w:cs="Arial"/>
          <w:sz w:val="24"/>
          <w:szCs w:val="24"/>
        </w:rPr>
        <w:t>9</w:t>
      </w:r>
      <w:r w:rsidRPr="008A4032">
        <w:rPr>
          <w:rFonts w:ascii="Arial" w:hAnsi="Arial" w:cs="Arial"/>
          <w:sz w:val="24"/>
          <w:szCs w:val="24"/>
        </w:rPr>
        <w:t xml:space="preserve"> niniejszej Umowy</w:t>
      </w:r>
      <w:r w:rsidR="005F3650">
        <w:rPr>
          <w:rFonts w:ascii="Arial" w:hAnsi="Arial" w:cs="Arial"/>
          <w:sz w:val="24"/>
          <w:szCs w:val="24"/>
        </w:rPr>
        <w:t>, nie później niż na 24 godziny przed rozpoczęciem świadczenia usługi,</w:t>
      </w:r>
      <w:r w:rsidRPr="008A4032">
        <w:rPr>
          <w:rFonts w:ascii="Arial" w:hAnsi="Arial" w:cs="Arial"/>
          <w:sz w:val="24"/>
          <w:szCs w:val="24"/>
        </w:rPr>
        <w:t xml:space="preserve">  i nie wymaga aneksu do niniejszej umowy.</w:t>
      </w:r>
    </w:p>
    <w:p w14:paraId="3D9DE3AA" w14:textId="1BFB3E37" w:rsidR="00032B15" w:rsidRPr="008A4032" w:rsidRDefault="00032B15" w:rsidP="008A4032">
      <w:pPr>
        <w:pStyle w:val="Akapitzlist"/>
        <w:numPr>
          <w:ilvl w:val="0"/>
          <w:numId w:val="31"/>
        </w:numPr>
        <w:autoSpaceDN/>
        <w:spacing w:after="0" w:line="360" w:lineRule="auto"/>
        <w:rPr>
          <w:rFonts w:ascii="Arial" w:eastAsia="Times New Roman" w:hAnsi="Arial" w:cs="Arial"/>
          <w:color w:val="000000"/>
          <w:sz w:val="24"/>
          <w:szCs w:val="24"/>
          <w:lang w:eastAsia="pl-PL"/>
        </w:rPr>
      </w:pPr>
      <w:r w:rsidRPr="008A4032">
        <w:rPr>
          <w:rFonts w:ascii="Arial" w:eastAsia="Times New Roman" w:hAnsi="Arial" w:cs="Arial"/>
          <w:color w:val="000000" w:themeColor="text1"/>
          <w:sz w:val="24"/>
          <w:szCs w:val="24"/>
          <w:lang w:eastAsia="pl-PL"/>
        </w:rPr>
        <w:lastRenderedPageBreak/>
        <w:t xml:space="preserve">Na podstawie art. 439 ust. 1 </w:t>
      </w:r>
      <w:proofErr w:type="spellStart"/>
      <w:r w:rsidRPr="008A4032">
        <w:rPr>
          <w:rFonts w:ascii="Arial" w:eastAsia="Times New Roman" w:hAnsi="Arial" w:cs="Arial"/>
          <w:color w:val="000000" w:themeColor="text1"/>
          <w:sz w:val="24"/>
          <w:szCs w:val="24"/>
          <w:lang w:eastAsia="pl-PL"/>
        </w:rPr>
        <w:t>u.p.z.p</w:t>
      </w:r>
      <w:proofErr w:type="spellEnd"/>
      <w:r w:rsidRPr="008A4032">
        <w:rPr>
          <w:rFonts w:ascii="Arial" w:eastAsia="Times New Roman" w:hAnsi="Arial" w:cs="Arial"/>
          <w:color w:val="000000" w:themeColor="text1"/>
          <w:sz w:val="24"/>
          <w:szCs w:val="24"/>
          <w:lang w:eastAsia="pl-PL"/>
        </w:rPr>
        <w:t>., Strony dopuszczają zmianę wynagrodzenia Wykonawcy, o którym w § 2 umowy na następujących zasadach:</w:t>
      </w:r>
    </w:p>
    <w:p w14:paraId="5DD956DC" w14:textId="04746FB9" w:rsidR="00CE415D" w:rsidRPr="008A4032" w:rsidRDefault="00CE415D" w:rsidP="008A4032">
      <w:pPr>
        <w:pStyle w:val="Akapitzlist"/>
        <w:numPr>
          <w:ilvl w:val="0"/>
          <w:numId w:val="32"/>
        </w:numPr>
        <w:autoSpaceDN/>
        <w:spacing w:after="0" w:line="360" w:lineRule="auto"/>
        <w:jc w:val="both"/>
        <w:rPr>
          <w:rFonts w:ascii="Arial" w:eastAsia="Times New Roman" w:hAnsi="Arial" w:cs="Arial"/>
          <w:color w:val="000000" w:themeColor="text1"/>
          <w:sz w:val="24"/>
          <w:szCs w:val="24"/>
          <w:lang w:eastAsia="pl-PL"/>
        </w:rPr>
      </w:pPr>
      <w:r w:rsidRPr="008A4032">
        <w:rPr>
          <w:rFonts w:ascii="Arial" w:eastAsia="Times New Roman" w:hAnsi="Arial" w:cs="Arial"/>
          <w:color w:val="000000" w:themeColor="text1"/>
          <w:sz w:val="24"/>
          <w:szCs w:val="24"/>
          <w:lang w:eastAsia="pl-PL"/>
        </w:rPr>
        <w:t xml:space="preserve">Zmiana wartości materiałów lub kosztów związanych z realizacją umowy osiągnie poziom 10% lub wyższy w stosunku do poziomu ustalonego w dniu zawarcia umowy. Przez zmianę cen materiałów lub kosztów rozumie się wzrost odpowiednio cen lub kosztów, względem ceny lub </w:t>
      </w:r>
      <w:r w:rsidR="005F3650">
        <w:rPr>
          <w:rFonts w:ascii="Arial" w:eastAsia="Times New Roman" w:hAnsi="Arial" w:cs="Arial"/>
          <w:color w:val="000000" w:themeColor="text1"/>
          <w:sz w:val="24"/>
          <w:szCs w:val="24"/>
          <w:lang w:eastAsia="pl-PL"/>
        </w:rPr>
        <w:t>kosztów</w:t>
      </w:r>
      <w:r w:rsidRPr="008A4032">
        <w:rPr>
          <w:rFonts w:ascii="Arial" w:eastAsia="Times New Roman" w:hAnsi="Arial" w:cs="Arial"/>
          <w:color w:val="000000" w:themeColor="text1"/>
          <w:sz w:val="24"/>
          <w:szCs w:val="24"/>
          <w:lang w:eastAsia="pl-PL"/>
        </w:rPr>
        <w:t xml:space="preserve"> przyjętych w celu ustalenia wynagrodzenia Wykonawcy zawartego w ofercie jak i ich obniżenie.</w:t>
      </w:r>
    </w:p>
    <w:p w14:paraId="35D6552E" w14:textId="6A52DF07" w:rsidR="00CE415D" w:rsidRPr="008A4032" w:rsidRDefault="00123011" w:rsidP="008A4032">
      <w:pPr>
        <w:pStyle w:val="Akapitzlist"/>
        <w:numPr>
          <w:ilvl w:val="0"/>
          <w:numId w:val="32"/>
        </w:numPr>
        <w:autoSpaceDN/>
        <w:spacing w:after="0" w:line="360" w:lineRule="auto"/>
        <w:jc w:val="both"/>
        <w:rPr>
          <w:rFonts w:ascii="Arial" w:eastAsia="Times New Roman" w:hAnsi="Arial" w:cs="Arial"/>
          <w:color w:val="000000" w:themeColor="text1"/>
          <w:sz w:val="24"/>
          <w:szCs w:val="24"/>
          <w:lang w:eastAsia="pl-PL"/>
        </w:rPr>
      </w:pPr>
      <w:r w:rsidRPr="008A4032">
        <w:rPr>
          <w:rFonts w:ascii="Arial" w:eastAsia="Times New Roman" w:hAnsi="Arial" w:cs="Arial"/>
          <w:color w:val="000000" w:themeColor="text1"/>
          <w:sz w:val="24"/>
          <w:szCs w:val="24"/>
          <w:lang w:eastAsia="pl-PL"/>
        </w:rPr>
        <w:t>Przy ustalaniu wysokości zmiany wynagrodzenia Strony będą stosować kwartalne wskaźniki cen towarów i usług konsumpcyjnych publikowane przez Główny Urząd Statystyczny – dalej wskaźnik GUS, za poprzedni kwartał, w stosunku do kwartału, w którym dokonywana jest zmiana Umowy.</w:t>
      </w:r>
    </w:p>
    <w:p w14:paraId="0DC5FAD3" w14:textId="0D985534" w:rsidR="00123011" w:rsidRPr="008A4032" w:rsidRDefault="00123011" w:rsidP="008A4032">
      <w:pPr>
        <w:pStyle w:val="Akapitzlist"/>
        <w:numPr>
          <w:ilvl w:val="0"/>
          <w:numId w:val="32"/>
        </w:numPr>
        <w:autoSpaceDN/>
        <w:spacing w:after="0" w:line="360" w:lineRule="auto"/>
        <w:jc w:val="both"/>
        <w:rPr>
          <w:rFonts w:ascii="Arial" w:eastAsia="Times New Roman" w:hAnsi="Arial" w:cs="Arial"/>
          <w:color w:val="000000" w:themeColor="text1"/>
          <w:sz w:val="24"/>
          <w:szCs w:val="24"/>
          <w:lang w:eastAsia="pl-PL"/>
        </w:rPr>
      </w:pPr>
      <w:r w:rsidRPr="008A4032">
        <w:rPr>
          <w:rFonts w:ascii="Arial" w:eastAsia="Times New Roman" w:hAnsi="Arial" w:cs="Arial"/>
          <w:color w:val="000000" w:themeColor="text1"/>
          <w:sz w:val="24"/>
          <w:szCs w:val="24"/>
          <w:lang w:eastAsia="pl-PL"/>
        </w:rPr>
        <w:t xml:space="preserve">Wykonawca </w:t>
      </w:r>
      <w:r w:rsidR="007F4397" w:rsidRPr="008A4032">
        <w:rPr>
          <w:rFonts w:ascii="Arial" w:eastAsia="Times New Roman" w:hAnsi="Arial" w:cs="Arial"/>
          <w:color w:val="000000" w:themeColor="text1"/>
          <w:sz w:val="24"/>
          <w:szCs w:val="24"/>
          <w:lang w:eastAsia="pl-PL"/>
        </w:rPr>
        <w:t xml:space="preserve">uprawniony jest </w:t>
      </w:r>
      <w:r w:rsidR="00E07499" w:rsidRPr="008A4032">
        <w:rPr>
          <w:rFonts w:ascii="Arial" w:eastAsia="Times New Roman" w:hAnsi="Arial" w:cs="Arial"/>
          <w:color w:val="000000" w:themeColor="text1"/>
          <w:sz w:val="24"/>
          <w:szCs w:val="24"/>
          <w:lang w:eastAsia="pl-PL"/>
        </w:rPr>
        <w:t xml:space="preserve">do wnioskowania o zmianę umowy nie wcześniej niż </w:t>
      </w:r>
      <w:r w:rsidR="005F3650">
        <w:rPr>
          <w:rFonts w:ascii="Arial" w:eastAsia="Times New Roman" w:hAnsi="Arial" w:cs="Arial"/>
          <w:color w:val="000000" w:themeColor="text1"/>
          <w:sz w:val="24"/>
          <w:szCs w:val="24"/>
          <w:lang w:eastAsia="pl-PL"/>
        </w:rPr>
        <w:t>po upływie</w:t>
      </w:r>
      <w:r w:rsidR="00E07499" w:rsidRPr="008A4032">
        <w:rPr>
          <w:rFonts w:ascii="Arial" w:eastAsia="Times New Roman" w:hAnsi="Arial" w:cs="Arial"/>
          <w:color w:val="000000" w:themeColor="text1"/>
          <w:sz w:val="24"/>
          <w:szCs w:val="24"/>
          <w:lang w:eastAsia="pl-PL"/>
        </w:rPr>
        <w:t xml:space="preserve"> 6 miesięcy licząc od dnia zawarcia umowy. </w:t>
      </w:r>
      <w:r w:rsidR="00310835" w:rsidRPr="008A4032">
        <w:rPr>
          <w:rFonts w:ascii="Arial" w:eastAsia="Times New Roman" w:hAnsi="Arial" w:cs="Arial"/>
          <w:color w:val="000000" w:themeColor="text1"/>
          <w:sz w:val="24"/>
          <w:szCs w:val="24"/>
          <w:lang w:eastAsia="pl-PL"/>
        </w:rPr>
        <w:t>Wniosek o zmianę powinien zawierać opis proponowanej zmiany wraz z uzasadnieniem.</w:t>
      </w:r>
    </w:p>
    <w:p w14:paraId="63DC9641" w14:textId="07B5FDD6" w:rsidR="008A4032" w:rsidRPr="008A4032" w:rsidRDefault="008A4032" w:rsidP="008A4032">
      <w:pPr>
        <w:pStyle w:val="Akapitzlist"/>
        <w:numPr>
          <w:ilvl w:val="0"/>
          <w:numId w:val="32"/>
        </w:numPr>
        <w:autoSpaceDN/>
        <w:spacing w:after="0" w:line="360" w:lineRule="auto"/>
        <w:jc w:val="both"/>
        <w:rPr>
          <w:rFonts w:ascii="Arial" w:eastAsia="Times New Roman" w:hAnsi="Arial" w:cs="Arial"/>
          <w:color w:val="000000" w:themeColor="text1"/>
          <w:sz w:val="24"/>
          <w:szCs w:val="24"/>
          <w:lang w:eastAsia="pl-PL"/>
        </w:rPr>
      </w:pPr>
      <w:r w:rsidRPr="008A4032">
        <w:rPr>
          <w:rFonts w:ascii="Arial" w:eastAsia="Times New Roman" w:hAnsi="Arial" w:cs="Arial"/>
          <w:color w:val="000000"/>
          <w:sz w:val="24"/>
          <w:szCs w:val="24"/>
          <w:lang w:eastAsia="pl-PL"/>
        </w:rPr>
        <w:t>wysokość zmiany wynagrodzenia może wynieść maksymalnie 10 % w stosunku do ceny jednostkowej określonej § 2 umowy;</w:t>
      </w:r>
    </w:p>
    <w:p w14:paraId="764592FC" w14:textId="3047CE7C" w:rsidR="0024062C" w:rsidRDefault="0024062C" w:rsidP="0024062C">
      <w:pPr>
        <w:pStyle w:val="Akapitzlist"/>
        <w:numPr>
          <w:ilvl w:val="0"/>
          <w:numId w:val="31"/>
        </w:numPr>
        <w:autoSpaceDN/>
        <w:spacing w:after="0" w:line="360" w:lineRule="auto"/>
        <w:jc w:val="both"/>
        <w:rPr>
          <w:rFonts w:ascii="Arial" w:eastAsia="Times New Roman" w:hAnsi="Arial" w:cs="Arial"/>
          <w:sz w:val="24"/>
          <w:szCs w:val="24"/>
          <w:lang w:eastAsia="pl-PL"/>
        </w:rPr>
      </w:pPr>
      <w:r>
        <w:rPr>
          <w:rFonts w:ascii="Arial" w:eastAsia="Times New Roman" w:hAnsi="Arial" w:cs="Arial"/>
          <w:color w:val="000000"/>
          <w:sz w:val="24"/>
          <w:szCs w:val="24"/>
          <w:lang w:eastAsia="pl-PL"/>
        </w:rPr>
        <w:t xml:space="preserve">Na podstawie art. 436 pkt 4 </w:t>
      </w:r>
      <w:proofErr w:type="spellStart"/>
      <w:r>
        <w:rPr>
          <w:rFonts w:ascii="Arial" w:eastAsia="Times New Roman" w:hAnsi="Arial" w:cs="Arial"/>
          <w:color w:val="000000"/>
          <w:sz w:val="24"/>
          <w:szCs w:val="24"/>
          <w:lang w:eastAsia="pl-PL"/>
        </w:rPr>
        <w:t>u.p.z.p</w:t>
      </w:r>
      <w:proofErr w:type="spellEnd"/>
      <w:r>
        <w:rPr>
          <w:rFonts w:ascii="Arial" w:eastAsia="Times New Roman" w:hAnsi="Arial" w:cs="Arial"/>
          <w:color w:val="000000"/>
          <w:sz w:val="24"/>
          <w:szCs w:val="24"/>
          <w:lang w:eastAsia="pl-PL"/>
        </w:rPr>
        <w:t>., Zamawiający wprowadza następujące podstawy i zasady dotyczące zmiany wynagrodzenia Wykonawcy i tylko wówczas, gdy nw. zmiany będą miały wpływ na koszty wykonania przez Wykonawcę niniejszej umowy w zakresie wynagrodzenia:</w:t>
      </w:r>
    </w:p>
    <w:p w14:paraId="6624C342" w14:textId="77777777" w:rsidR="0024062C" w:rsidRDefault="0024062C" w:rsidP="0024062C">
      <w:pPr>
        <w:pStyle w:val="Akapitzlist"/>
        <w:numPr>
          <w:ilvl w:val="0"/>
          <w:numId w:val="34"/>
        </w:numPr>
        <w:autoSpaceDN/>
        <w:spacing w:after="0" w:line="360" w:lineRule="auto"/>
        <w:jc w:val="both"/>
        <w:rPr>
          <w:rFonts w:ascii="Arial" w:eastAsia="Times New Roman" w:hAnsi="Arial" w:cs="Arial"/>
          <w:sz w:val="24"/>
          <w:szCs w:val="24"/>
          <w:lang w:eastAsia="pl-PL"/>
        </w:rPr>
      </w:pPr>
      <w:r>
        <w:rPr>
          <w:rFonts w:ascii="Arial" w:eastAsia="Times New Roman" w:hAnsi="Arial" w:cs="Arial"/>
          <w:color w:val="000000"/>
          <w:sz w:val="24"/>
          <w:szCs w:val="24"/>
          <w:u w:val="single"/>
          <w:lang w:eastAsia="pl-PL"/>
        </w:rPr>
        <w:t>zmiana stawki podatku od towarów i usług:</w:t>
      </w:r>
      <w:r>
        <w:rPr>
          <w:rFonts w:ascii="Arial" w:eastAsia="Times New Roman" w:hAnsi="Arial" w:cs="Arial"/>
          <w:color w:val="000000"/>
          <w:sz w:val="24"/>
          <w:szCs w:val="24"/>
          <w:lang w:eastAsia="pl-PL"/>
        </w:rPr>
        <w:t xml:space="preserve"> W takim przypadku ceny netto nie ulegną zmianie, a ceny brutto ulegną zmianie, w wysokości i w terminie wynikającymi z aktu prawnego wprowadzającego nową stawkę (stawki) podatku VAT. Zmiana cen brutto w tym przypadku będzie następowała z chwilą wejścia w życie nowych przepisów bez konieczności podpisywania aneksu przez strony.</w:t>
      </w:r>
    </w:p>
    <w:p w14:paraId="2B63A29B" w14:textId="77777777" w:rsidR="0024062C" w:rsidRDefault="0024062C" w:rsidP="0024062C">
      <w:pPr>
        <w:pStyle w:val="Akapitzlist"/>
        <w:numPr>
          <w:ilvl w:val="0"/>
          <w:numId w:val="34"/>
        </w:numPr>
        <w:autoSpaceDN/>
        <w:spacing w:after="0" w:line="360" w:lineRule="auto"/>
        <w:jc w:val="both"/>
        <w:rPr>
          <w:rFonts w:ascii="Arial" w:eastAsia="Times New Roman" w:hAnsi="Arial" w:cs="Arial"/>
          <w:sz w:val="24"/>
          <w:szCs w:val="24"/>
          <w:lang w:eastAsia="pl-PL"/>
        </w:rPr>
      </w:pPr>
      <w:r>
        <w:rPr>
          <w:rFonts w:ascii="Arial" w:eastAsia="Times New Roman" w:hAnsi="Arial" w:cs="Arial"/>
          <w:color w:val="000000"/>
          <w:sz w:val="24"/>
          <w:szCs w:val="24"/>
          <w:u w:val="single"/>
          <w:lang w:eastAsia="pl-PL"/>
        </w:rPr>
        <w:t>wysokości minimalnego wynagrodzenia za pracę albo wysokości minimalnej stawki godzinowej ustalonych na podstawie przepisów ustawy z dnia 10 października 2002 r. o minimalnym wynagrodzeniu za pracę</w:t>
      </w:r>
      <w:r>
        <w:rPr>
          <w:rFonts w:ascii="Arial" w:eastAsia="Times New Roman" w:hAnsi="Arial" w:cs="Arial"/>
          <w:color w:val="000000"/>
          <w:sz w:val="24"/>
          <w:szCs w:val="24"/>
          <w:lang w:eastAsia="pl-PL"/>
        </w:rPr>
        <w:t xml:space="preserve">: Kwota wynagrodzenia Wykonawcy ulegnie zmianie o kwotę odpowiadającą wzrostowi kosztu Wykonawcy w związku ze zwiększeniem wysokości wynagrodzeń pracowników świadczących pracę do wysokości aktualnie obowiązującego minimalnego wynagrodzenia za pracę, z uwzględnieniem wszystkich obciążeń publicznoprawnych od kwoty wzrostu minimalnego </w:t>
      </w:r>
      <w:r>
        <w:rPr>
          <w:rFonts w:ascii="Arial" w:eastAsia="Times New Roman" w:hAnsi="Arial" w:cs="Arial"/>
          <w:color w:val="000000"/>
          <w:sz w:val="24"/>
          <w:szCs w:val="24"/>
          <w:lang w:eastAsia="pl-PL"/>
        </w:rPr>
        <w:lastRenderedPageBreak/>
        <w:t>wynagrodzenia. Kwota odpowiadająca wzrostowi kosztu Wykonawcy będzie odnosić się wyłącznie do części wynagrodzenia pracowników świadczących pracę bezpośrednio związane z realizacją umowy;</w:t>
      </w:r>
    </w:p>
    <w:p w14:paraId="2861CFCE" w14:textId="77777777" w:rsidR="0024062C" w:rsidRDefault="0024062C" w:rsidP="0024062C">
      <w:pPr>
        <w:pStyle w:val="Akapitzlist"/>
        <w:spacing w:after="0" w:line="360" w:lineRule="auto"/>
        <w:ind w:left="786"/>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W przypadku zaistnienia opisanej sytuacji, po wejściu w życie przepisów będących przyczyną waloryzacji, Wykonawca może zwrócić się do Zamawiającego z wnioskiem w formie pisemnej o dokonanie odpowiedniej zmiany wynagrodzenia – wskaże kwotę, o którą wynagrodzenie Wykonawcy ma ulec zmianie, wraz z uzasadnieniem zawierającym szczegółowe wyliczenie całkowitej kwoty, o jaką wynagrodzenie Wykonawcy powinno ulec zmianie, oraz wskaże datę, od której nastąpiła bądź nastąpi zmiana wysokości kosztów wykonania umowy uzasadniająca zmianę wysokości wynagrodzenia należnego Wykonawcy. Wraz z wnioskiem Wykonawca zobowiązany jest przedłożyć dokumenty z których będzie wynikać, w jakim zakresie zmiany te mają wpływ na koszty wykonania umowy, w szczególności: pisemne zestawienie wynagrodzeń (zarówno przed jak i po zmianie) pracowników świadczących usługi, wraz z określeniem zakresu (części etatu), w jakim wykonują oni pracę bezpośrednio związane z realizacją Umowy oraz części wynagrodzenia odpowiadającej temu zakresowi;</w:t>
      </w:r>
    </w:p>
    <w:p w14:paraId="4B6DCDDA" w14:textId="77777777" w:rsidR="0024062C" w:rsidRDefault="0024062C" w:rsidP="0024062C">
      <w:pPr>
        <w:pStyle w:val="Akapitzlist"/>
        <w:spacing w:after="0" w:line="360" w:lineRule="auto"/>
        <w:ind w:left="786"/>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Ciężar dowodu spoczywa na Wykonawcy;</w:t>
      </w:r>
    </w:p>
    <w:p w14:paraId="4E7F10FE" w14:textId="77777777" w:rsidR="0024062C" w:rsidRDefault="0024062C" w:rsidP="0024062C">
      <w:pPr>
        <w:pStyle w:val="Akapitzlist"/>
        <w:spacing w:after="0" w:line="360" w:lineRule="auto"/>
        <w:ind w:left="786"/>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Zmiana wynagrodzenia, o której mowa powyżej dotyczyć będzie okresu rozpoczynającego się od dnia wejścia w życie zmienionej wysokości minimalnego wynagrodzenia za pracę. Zamawiający nie ponosi odpowiedzialności za opóźnienie w wykazaniu podstaw wpływu zmian przepisów na koszty zamówienia;</w:t>
      </w:r>
    </w:p>
    <w:p w14:paraId="7BBBB038" w14:textId="77777777" w:rsidR="0024062C" w:rsidRDefault="0024062C" w:rsidP="0024062C">
      <w:pPr>
        <w:pStyle w:val="Akapitzlist"/>
        <w:numPr>
          <w:ilvl w:val="0"/>
          <w:numId w:val="34"/>
        </w:numPr>
        <w:autoSpaceDN/>
        <w:spacing w:after="0" w:line="360" w:lineRule="auto"/>
        <w:ind w:left="788"/>
        <w:jc w:val="both"/>
        <w:rPr>
          <w:rFonts w:ascii="Arial" w:eastAsia="Times New Roman" w:hAnsi="Arial" w:cs="Arial"/>
          <w:sz w:val="24"/>
          <w:szCs w:val="24"/>
          <w:lang w:eastAsia="pl-PL"/>
        </w:rPr>
      </w:pPr>
      <w:r>
        <w:rPr>
          <w:rFonts w:ascii="Arial" w:eastAsia="Times New Roman" w:hAnsi="Arial" w:cs="Arial"/>
          <w:color w:val="000000"/>
          <w:sz w:val="24"/>
          <w:szCs w:val="24"/>
          <w:u w:val="single"/>
          <w:lang w:eastAsia="pl-PL"/>
        </w:rPr>
        <w:t>zasad podlegania ubezpieczeniom społecznym lub ubezpieczeniu zdrowotnemu lub wysokości stawki składki na ubezpieczenia społeczne lub zdrowotne</w:t>
      </w:r>
      <w:r>
        <w:rPr>
          <w:rFonts w:ascii="Arial" w:eastAsia="Times New Roman" w:hAnsi="Arial" w:cs="Arial"/>
          <w:color w:val="000000"/>
          <w:sz w:val="24"/>
          <w:szCs w:val="24"/>
          <w:lang w:eastAsia="pl-PL"/>
        </w:rPr>
        <w:t>: Zmiana ta będzie obejmować wyłącznie część wynagrodzenia należnego Wykonawcy, w odniesieniu do której nastąpiła zmiana wysokości kosztów wykonania umowy przez Wykonawcę w związku z wejściem w życie przepisów odpowiednio dokonujących zmian w zakresie zasad podleganiu ubezpieczeniu społecznemu lub ubezpieczeniu zdrowotnemu lub w zakresie wysokości stawki składki na ubezpieczenia społeczne lub zdrowotne.</w:t>
      </w:r>
    </w:p>
    <w:p w14:paraId="6A644D47" w14:textId="77777777" w:rsidR="0024062C" w:rsidRDefault="0024062C" w:rsidP="0024062C">
      <w:pPr>
        <w:pStyle w:val="Akapitzlist"/>
        <w:spacing w:after="0" w:line="360" w:lineRule="auto"/>
        <w:ind w:left="788"/>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 xml:space="preserve">W przypadku zaistnienia opisanej sytuacji po wejściu w życie przepisów będących przyczyną waloryzacji, Wykonawca może zwrócić się do Zamawiającego </w:t>
      </w:r>
      <w:r>
        <w:rPr>
          <w:rFonts w:ascii="Arial" w:eastAsia="Times New Roman" w:hAnsi="Arial" w:cs="Arial"/>
          <w:color w:val="000000"/>
          <w:sz w:val="24"/>
          <w:szCs w:val="24"/>
          <w:lang w:eastAsia="pl-PL"/>
        </w:rPr>
        <w:br/>
      </w:r>
      <w:r>
        <w:rPr>
          <w:rFonts w:ascii="Arial" w:eastAsia="Times New Roman" w:hAnsi="Arial" w:cs="Arial"/>
          <w:color w:val="000000"/>
          <w:sz w:val="24"/>
          <w:szCs w:val="24"/>
          <w:lang w:eastAsia="pl-PL"/>
        </w:rPr>
        <w:lastRenderedPageBreak/>
        <w:t xml:space="preserve">z wnioskiem w formie pisemnej o dokonanie odpowiedniej zmiany wynagrodzenia – wskaże kwotę, o którą wynagrodzenie Wykonawcy ma ulec zmianie, wraz </w:t>
      </w:r>
      <w:r>
        <w:rPr>
          <w:rFonts w:ascii="Arial" w:eastAsia="Times New Roman" w:hAnsi="Arial" w:cs="Arial"/>
          <w:color w:val="000000"/>
          <w:sz w:val="24"/>
          <w:szCs w:val="24"/>
          <w:lang w:eastAsia="pl-PL"/>
        </w:rPr>
        <w:br/>
        <w:t>z uzasadnieniem zawierającym szczegółowe wyliczenie całkowitej kwoty, o jaką wynagrodzenie Wykonawcy powinno ulec zmianie, oraz wskaże datę, od której nastąpiła bądź nastąpi zmiana wysokości kosztów wykonania Umowy uzasadniająca zmianę wysokości wynagrodzenia należnego Wykonawcy;</w:t>
      </w:r>
    </w:p>
    <w:p w14:paraId="24F57D3A" w14:textId="77777777" w:rsidR="0024062C" w:rsidRDefault="0024062C" w:rsidP="0024062C">
      <w:pPr>
        <w:pStyle w:val="Akapitzlist"/>
        <w:spacing w:after="0" w:line="360" w:lineRule="auto"/>
        <w:ind w:left="788"/>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Wraz z wnioskiem Wykonawca zobowiązany jest przedłożyć dokumenty z których będzie wynikać, w jakim zakresie zmiany te mają wpływ na koszty wykonania umowy, w szczególności: pisemne zestawienie wynagrodzeń (zarówno przed jak i po zmianie przepisów) pracowników świadczących pracę, wraz z kwotami składek uiszczanych do zakładu Ubezpieczeń Społecznych/Kasy Rolniczego Ubezpieczenia Społecznego w części finansowanej przez Wykonawcę, z określeniem zakresu (części etatu), w jakim wykonują oni pracę bezpośrednio związane z realizacją Umowy oraz części wynagrodzenia odpowiadającej temu zakresowi;</w:t>
      </w:r>
    </w:p>
    <w:p w14:paraId="78D1EB24" w14:textId="77777777" w:rsidR="0024062C" w:rsidRDefault="0024062C" w:rsidP="0024062C">
      <w:pPr>
        <w:pStyle w:val="Akapitzlist"/>
        <w:spacing w:after="0" w:line="360" w:lineRule="auto"/>
        <w:ind w:left="788"/>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Ciężar dowodu spoczywa na Wykonawcy.</w:t>
      </w:r>
    </w:p>
    <w:p w14:paraId="2836B273" w14:textId="77777777" w:rsidR="0024062C" w:rsidRDefault="0024062C" w:rsidP="0024062C">
      <w:pPr>
        <w:pStyle w:val="Akapitzlist"/>
        <w:spacing w:after="0" w:line="360" w:lineRule="auto"/>
        <w:ind w:left="788"/>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Zmiana wynagrodzenia, o której mowa powyżej dotyczyć będzie okresu rozpoczynającego się od dnia wejścia w życie przepisów dotyczących zasad podlegania ubezpieczeniom społecznym lub ubezpieczeniu zdrowotnemu. Zamawiający nie ponosi odpowiedzialności za opóźnienie w wykazaniu podstaw wpływu zmian przepisów na koszty zamówienia.</w:t>
      </w:r>
    </w:p>
    <w:p w14:paraId="5568AEAE" w14:textId="371A1945" w:rsidR="0024062C" w:rsidRDefault="0024062C" w:rsidP="0024062C">
      <w:pPr>
        <w:pStyle w:val="Akapitzlist"/>
        <w:numPr>
          <w:ilvl w:val="0"/>
          <w:numId w:val="34"/>
        </w:numPr>
        <w:autoSpaceDN/>
        <w:spacing w:after="0" w:line="360" w:lineRule="auto"/>
        <w:ind w:left="788"/>
        <w:jc w:val="both"/>
        <w:rPr>
          <w:rFonts w:ascii="Arial" w:eastAsia="Times New Roman" w:hAnsi="Arial" w:cs="Arial"/>
          <w:color w:val="000000"/>
          <w:sz w:val="24"/>
          <w:szCs w:val="24"/>
          <w:u w:val="single"/>
          <w:lang w:eastAsia="pl-PL"/>
        </w:rPr>
      </w:pPr>
      <w:r>
        <w:rPr>
          <w:rFonts w:ascii="Arial" w:eastAsia="Times New Roman" w:hAnsi="Arial" w:cs="Arial"/>
          <w:color w:val="000000"/>
          <w:sz w:val="24"/>
          <w:szCs w:val="24"/>
          <w:u w:val="single"/>
          <w:lang w:eastAsia="pl-PL"/>
        </w:rPr>
        <w:t xml:space="preserve">zasad gromadzenia i wysokości wpłat do pracowniczych planów kapitałowych, </w:t>
      </w:r>
      <w:r>
        <w:rPr>
          <w:rFonts w:ascii="Arial" w:eastAsia="Times New Roman" w:hAnsi="Arial" w:cs="Arial"/>
          <w:color w:val="000000"/>
          <w:sz w:val="24"/>
          <w:szCs w:val="24"/>
          <w:u w:val="single"/>
          <w:lang w:eastAsia="pl-PL"/>
        </w:rPr>
        <w:br/>
        <w:t xml:space="preserve">o których mowa w ustawie z dnia 4 października 2018 r. o pracowniczych planach kapitałowych: </w:t>
      </w:r>
      <w:r>
        <w:rPr>
          <w:rFonts w:ascii="Arial" w:eastAsia="Times New Roman" w:hAnsi="Arial" w:cs="Arial"/>
          <w:color w:val="000000"/>
          <w:sz w:val="24"/>
          <w:szCs w:val="24"/>
          <w:lang w:eastAsia="pl-PL"/>
        </w:rPr>
        <w:t>Zmiana ta będzie obejmować wyłącznie część wynagrodzenia należnego Wykonawcy, w odniesieniu do której nastąpiła zmiana wysokości kosztów wykonania umowy przez Wykonawcę w związku z wejściem w życie przepisów dotyczących zasad gromadzenia i wysokości wpłat do pracowniczych planów kapitałowych;</w:t>
      </w:r>
    </w:p>
    <w:p w14:paraId="2C023F4D" w14:textId="77777777" w:rsidR="0024062C" w:rsidRDefault="0024062C" w:rsidP="0024062C">
      <w:pPr>
        <w:pStyle w:val="Akapitzlist"/>
        <w:spacing w:after="0" w:line="360" w:lineRule="auto"/>
        <w:ind w:left="788"/>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 xml:space="preserve">W przypadku zaistnienia opisanej sytuacji po wejściu w życie przepisów będących przyczyną waloryzacji, Wykonawca może zwrócić się do Zamawiającego </w:t>
      </w:r>
      <w:r>
        <w:rPr>
          <w:rFonts w:ascii="Arial" w:eastAsia="Times New Roman" w:hAnsi="Arial" w:cs="Arial"/>
          <w:color w:val="000000"/>
          <w:sz w:val="24"/>
          <w:szCs w:val="24"/>
          <w:lang w:eastAsia="pl-PL"/>
        </w:rPr>
        <w:br/>
        <w:t xml:space="preserve">z wnioskiem w formie pisemnej o dokonanie odpowiedniej zmiany wynagrodzenia – wskaże kwotę, o którą wynagrodzenie Wykonawcy ma ulec zmianie, wraz </w:t>
      </w:r>
      <w:r>
        <w:rPr>
          <w:rFonts w:ascii="Arial" w:eastAsia="Times New Roman" w:hAnsi="Arial" w:cs="Arial"/>
          <w:color w:val="000000"/>
          <w:sz w:val="24"/>
          <w:szCs w:val="24"/>
          <w:lang w:eastAsia="pl-PL"/>
        </w:rPr>
        <w:br/>
        <w:t xml:space="preserve">z uzasadnieniem zawierającym szczegółowe wyliczenie całkowitej kwoty, o jaką </w:t>
      </w:r>
      <w:r>
        <w:rPr>
          <w:rFonts w:ascii="Arial" w:eastAsia="Times New Roman" w:hAnsi="Arial" w:cs="Arial"/>
          <w:color w:val="000000"/>
          <w:sz w:val="24"/>
          <w:szCs w:val="24"/>
          <w:lang w:eastAsia="pl-PL"/>
        </w:rPr>
        <w:lastRenderedPageBreak/>
        <w:t>wynagrodzenie Wykonawcy powinno ulec zmianie, oraz wskaże datę, od której nastąpiła bądź nastąpi zmiana wysokości kosztów wykonania Umowy uzasadniająca zmianę wysokości wynagrodzenia należnego Wykonawcy;</w:t>
      </w:r>
    </w:p>
    <w:p w14:paraId="6D432AA3" w14:textId="77777777" w:rsidR="0024062C" w:rsidRDefault="0024062C" w:rsidP="0024062C">
      <w:pPr>
        <w:pStyle w:val="Akapitzlist"/>
        <w:spacing w:after="0" w:line="360" w:lineRule="auto"/>
        <w:ind w:left="788"/>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Wraz z wnioskiem Wykonawca zobowiązany jest przedłożyć dokumenty z których będzie wynikać, w jakim zakresie zmiany te mają wpływ na koszty wykonania umowy oraz części wynagrodzenia odpowiadającej temu zakresowi;</w:t>
      </w:r>
    </w:p>
    <w:p w14:paraId="44C79BDC" w14:textId="77777777" w:rsidR="0024062C" w:rsidRDefault="0024062C" w:rsidP="0024062C">
      <w:pPr>
        <w:pStyle w:val="Akapitzlist"/>
        <w:spacing w:after="0" w:line="360" w:lineRule="auto"/>
        <w:ind w:left="788"/>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Ciężar dowodu spoczywa na Wykonawcy</w:t>
      </w:r>
    </w:p>
    <w:p w14:paraId="38B32F73" w14:textId="77777777" w:rsidR="0024062C" w:rsidRDefault="0024062C" w:rsidP="0024062C">
      <w:pPr>
        <w:pStyle w:val="Akapitzlist"/>
        <w:spacing w:after="0" w:line="360" w:lineRule="auto"/>
        <w:ind w:left="788"/>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Zmiana wynagrodzenia, o której mowa powyżej dotyczyć będzie okresu rozpoczynającego się od dnia wejścia w życie przepisów dotyczących zasad gromadzenia i wysokości wpłat do pracowniczych planów kapitałowych. Zamawiający nie ponosi odpowiedzialności za opóźnienie w wykazaniu podstaw wpływu zmian przepisów na koszty zamówienia.</w:t>
      </w:r>
    </w:p>
    <w:p w14:paraId="5CE56144" w14:textId="21AE3FFB" w:rsidR="0024062C" w:rsidRPr="0024062C" w:rsidRDefault="0024062C" w:rsidP="0024062C">
      <w:pPr>
        <w:pStyle w:val="Akapitzlist"/>
        <w:numPr>
          <w:ilvl w:val="0"/>
          <w:numId w:val="31"/>
        </w:numPr>
        <w:autoSpaceDN/>
        <w:spacing w:after="0" w:line="360" w:lineRule="auto"/>
        <w:jc w:val="both"/>
        <w:rPr>
          <w:rFonts w:ascii="Arial" w:eastAsia="Times New Roman" w:hAnsi="Arial" w:cs="Arial"/>
          <w:color w:val="000000" w:themeColor="text1"/>
          <w:sz w:val="24"/>
          <w:szCs w:val="24"/>
          <w:lang w:eastAsia="pl-PL"/>
        </w:rPr>
      </w:pPr>
      <w:r w:rsidRPr="008A4032">
        <w:rPr>
          <w:rFonts w:ascii="Arial" w:eastAsia="Times New Roman" w:hAnsi="Arial" w:cs="Arial"/>
          <w:color w:val="000000" w:themeColor="text1"/>
          <w:sz w:val="24"/>
          <w:szCs w:val="24"/>
          <w:lang w:eastAsia="pl-PL"/>
        </w:rPr>
        <w:t>W przypadku, gdy Wykonawca realizuje przedmiot umowy z pomocą Podwykonawców, w sytuacji zmiany wynagrodzenia Wykonawcy na podstaw</w:t>
      </w:r>
      <w:r w:rsidR="005F3650">
        <w:rPr>
          <w:rFonts w:ascii="Arial" w:eastAsia="Times New Roman" w:hAnsi="Arial" w:cs="Arial"/>
          <w:color w:val="000000" w:themeColor="text1"/>
          <w:sz w:val="24"/>
          <w:szCs w:val="24"/>
          <w:lang w:eastAsia="pl-PL"/>
        </w:rPr>
        <w:t>ie</w:t>
      </w:r>
      <w:r w:rsidRPr="008A4032">
        <w:rPr>
          <w:rFonts w:ascii="Arial" w:eastAsia="Times New Roman" w:hAnsi="Arial" w:cs="Arial"/>
          <w:color w:val="000000" w:themeColor="text1"/>
          <w:sz w:val="24"/>
          <w:szCs w:val="24"/>
          <w:lang w:eastAsia="pl-PL"/>
        </w:rPr>
        <w:t xml:space="preserve"> niniejszej umowy, Wykonawca zobowiązany jest do analogicznej zmiany wynagrodzenia przysługującego Podwykonawcy.</w:t>
      </w:r>
    </w:p>
    <w:p w14:paraId="5DAC86CC" w14:textId="1230B7B4" w:rsidR="00971A2A" w:rsidRDefault="005F3650" w:rsidP="008A4032">
      <w:pPr>
        <w:pStyle w:val="NormalnyWeb"/>
        <w:spacing w:before="0" w:after="0" w:line="360" w:lineRule="auto"/>
        <w:jc w:val="center"/>
        <w:rPr>
          <w:rFonts w:ascii="Arial" w:hAnsi="Arial" w:cs="Arial"/>
          <w:color w:val="000000"/>
        </w:rPr>
      </w:pPr>
      <w:r>
        <w:rPr>
          <w:rFonts w:ascii="Arial" w:hAnsi="Arial" w:cs="Arial"/>
          <w:color w:val="000000"/>
        </w:rPr>
        <w:t>§</w:t>
      </w:r>
      <w:r w:rsidR="00E52393">
        <w:rPr>
          <w:rFonts w:ascii="Arial" w:hAnsi="Arial" w:cs="Arial"/>
          <w:color w:val="000000"/>
        </w:rPr>
        <w:t xml:space="preserve"> 8</w:t>
      </w:r>
    </w:p>
    <w:p w14:paraId="03AB8D74" w14:textId="57368011" w:rsidR="00E52393" w:rsidRDefault="00E52393" w:rsidP="008A4032">
      <w:pPr>
        <w:pStyle w:val="NormalnyWeb"/>
        <w:spacing w:before="0" w:after="0" w:line="360" w:lineRule="auto"/>
        <w:jc w:val="center"/>
        <w:rPr>
          <w:rFonts w:ascii="Arial" w:hAnsi="Arial" w:cs="Arial"/>
          <w:color w:val="000000"/>
        </w:rPr>
      </w:pPr>
      <w:r>
        <w:rPr>
          <w:rFonts w:ascii="Arial" w:hAnsi="Arial" w:cs="Arial"/>
          <w:color w:val="000000"/>
        </w:rPr>
        <w:t>Rozwiązanie umowy bez wypowiedzenia</w:t>
      </w:r>
    </w:p>
    <w:p w14:paraId="0D0CBBA5" w14:textId="38D9B5C5" w:rsidR="005F3650" w:rsidRPr="005E7911" w:rsidRDefault="00E52393" w:rsidP="00E50F7E">
      <w:pPr>
        <w:pStyle w:val="NormalnyWeb"/>
        <w:numPr>
          <w:ilvl w:val="0"/>
          <w:numId w:val="35"/>
        </w:numPr>
        <w:spacing w:before="0" w:after="0" w:line="360" w:lineRule="auto"/>
        <w:rPr>
          <w:rFonts w:ascii="Arial" w:hAnsi="Arial" w:cs="Arial"/>
          <w:color w:val="000000" w:themeColor="text1"/>
        </w:rPr>
      </w:pPr>
      <w:bookmarkStart w:id="2" w:name="_Hlk148425763"/>
      <w:r w:rsidRPr="00E50F7E">
        <w:rPr>
          <w:rFonts w:ascii="Arial" w:hAnsi="Arial" w:cs="Arial"/>
          <w:color w:val="000000"/>
        </w:rPr>
        <w:t xml:space="preserve">Każdej ze stron przysługuje prawo do rozwiązania Umowy bez wypowiedzenia w przypadku istotnego naruszenia warunków Umowy przez druga stronę. </w:t>
      </w:r>
      <w:r w:rsidR="00E50F7E" w:rsidRPr="005E7911">
        <w:rPr>
          <w:rFonts w:ascii="Arial" w:hAnsi="Arial" w:cs="Arial"/>
          <w:color w:val="000000" w:themeColor="text1"/>
        </w:rPr>
        <w:t xml:space="preserve">Przez istotne naruszenie umowy strony rozumieją w szczególności powtarzające się przypadki nienależytego wykonania umowy. </w:t>
      </w:r>
    </w:p>
    <w:bookmarkEnd w:id="2"/>
    <w:p w14:paraId="2AC3B79F" w14:textId="77777777" w:rsidR="00E50F7E" w:rsidRPr="00E50F7E" w:rsidRDefault="00E50F7E" w:rsidP="00E50F7E">
      <w:pPr>
        <w:pStyle w:val="NormalnyWeb"/>
        <w:spacing w:before="0" w:after="0" w:line="360" w:lineRule="auto"/>
        <w:ind w:left="720"/>
        <w:rPr>
          <w:rFonts w:ascii="Arial" w:hAnsi="Arial" w:cs="Arial"/>
          <w:color w:val="000000"/>
        </w:rPr>
      </w:pPr>
    </w:p>
    <w:p w14:paraId="5B12758B" w14:textId="4BAECE35" w:rsidR="001C5AD0" w:rsidRPr="008A4032" w:rsidRDefault="001C5AD0" w:rsidP="008A4032">
      <w:pPr>
        <w:pStyle w:val="NormalnyWeb"/>
        <w:spacing w:before="0" w:after="0" w:line="360" w:lineRule="auto"/>
        <w:jc w:val="center"/>
        <w:rPr>
          <w:rFonts w:ascii="Arial" w:hAnsi="Arial" w:cs="Arial"/>
          <w:color w:val="000000"/>
        </w:rPr>
      </w:pPr>
      <w:r w:rsidRPr="008A4032">
        <w:rPr>
          <w:rFonts w:ascii="Arial" w:hAnsi="Arial" w:cs="Arial"/>
          <w:color w:val="000000"/>
        </w:rPr>
        <w:t xml:space="preserve">§ </w:t>
      </w:r>
      <w:r w:rsidR="00E52393">
        <w:rPr>
          <w:rFonts w:ascii="Arial" w:hAnsi="Arial" w:cs="Arial"/>
          <w:color w:val="000000"/>
        </w:rPr>
        <w:t>9</w:t>
      </w:r>
    </w:p>
    <w:p w14:paraId="6E343840" w14:textId="77777777" w:rsidR="001C5AD0" w:rsidRPr="008A4032" w:rsidRDefault="001C5AD0" w:rsidP="008A4032">
      <w:pPr>
        <w:pStyle w:val="NormalnyWeb"/>
        <w:spacing w:before="0" w:after="0" w:line="360" w:lineRule="auto"/>
        <w:jc w:val="center"/>
        <w:rPr>
          <w:rFonts w:ascii="Arial" w:hAnsi="Arial" w:cs="Arial"/>
          <w:color w:val="000000"/>
        </w:rPr>
      </w:pPr>
      <w:r w:rsidRPr="008A4032">
        <w:rPr>
          <w:rFonts w:ascii="Arial" w:hAnsi="Arial" w:cs="Arial"/>
          <w:color w:val="000000"/>
        </w:rPr>
        <w:t>Osoby upoważnione do kontaktów</w:t>
      </w:r>
    </w:p>
    <w:p w14:paraId="645ED886" w14:textId="77777777" w:rsidR="001C5AD0" w:rsidRPr="008A4032" w:rsidRDefault="001C5AD0" w:rsidP="008A4032">
      <w:pPr>
        <w:pStyle w:val="NormalnyWeb"/>
        <w:numPr>
          <w:ilvl w:val="0"/>
          <w:numId w:val="29"/>
        </w:numPr>
        <w:spacing w:before="0" w:after="0" w:line="360" w:lineRule="auto"/>
        <w:rPr>
          <w:rFonts w:ascii="Arial" w:hAnsi="Arial" w:cs="Arial"/>
          <w:color w:val="000000"/>
        </w:rPr>
      </w:pPr>
      <w:r w:rsidRPr="008A4032">
        <w:rPr>
          <w:rFonts w:ascii="Arial" w:hAnsi="Arial" w:cs="Arial"/>
          <w:color w:val="000000"/>
        </w:rPr>
        <w:t xml:space="preserve">Ze strony zamawiającego wykonanie zamówienia koordynować będzie: ………… </w:t>
      </w:r>
      <w:proofErr w:type="spellStart"/>
      <w:r w:rsidRPr="008A4032">
        <w:rPr>
          <w:rFonts w:ascii="Arial" w:hAnsi="Arial" w:cs="Arial"/>
          <w:color w:val="000000"/>
        </w:rPr>
        <w:t>tel</w:t>
      </w:r>
      <w:proofErr w:type="spellEnd"/>
      <w:r w:rsidRPr="008A4032">
        <w:rPr>
          <w:rFonts w:ascii="Arial" w:hAnsi="Arial" w:cs="Arial"/>
          <w:color w:val="000000"/>
        </w:rPr>
        <w:t>………</w:t>
      </w:r>
    </w:p>
    <w:p w14:paraId="25A56E77" w14:textId="77777777" w:rsidR="001C5AD0" w:rsidRPr="008A4032" w:rsidRDefault="001C5AD0" w:rsidP="008A4032">
      <w:pPr>
        <w:pStyle w:val="NormalnyWeb"/>
        <w:numPr>
          <w:ilvl w:val="0"/>
          <w:numId w:val="29"/>
        </w:numPr>
        <w:spacing w:before="0" w:after="0" w:line="360" w:lineRule="auto"/>
        <w:rPr>
          <w:rFonts w:ascii="Arial" w:hAnsi="Arial" w:cs="Arial"/>
          <w:color w:val="000000"/>
        </w:rPr>
      </w:pPr>
      <w:r w:rsidRPr="008A4032">
        <w:rPr>
          <w:rFonts w:ascii="Arial" w:hAnsi="Arial" w:cs="Arial"/>
          <w:color w:val="000000"/>
        </w:rPr>
        <w:t>Ze strony wykonawcy wykonywanie zamówienia koordynować będzie: …........................  tel. +48 ….........</w:t>
      </w:r>
    </w:p>
    <w:p w14:paraId="070AB388" w14:textId="77777777" w:rsidR="00714E32" w:rsidRDefault="00714E32" w:rsidP="008A4032">
      <w:pPr>
        <w:pStyle w:val="NormalnyWeb"/>
        <w:spacing w:before="0" w:after="0" w:line="360" w:lineRule="auto"/>
        <w:jc w:val="center"/>
        <w:rPr>
          <w:rFonts w:ascii="Arial" w:hAnsi="Arial" w:cs="Arial"/>
          <w:color w:val="000000"/>
        </w:rPr>
      </w:pPr>
    </w:p>
    <w:p w14:paraId="5BBDE77E" w14:textId="77777777" w:rsidR="00714E32" w:rsidRDefault="00714E32" w:rsidP="008A4032">
      <w:pPr>
        <w:pStyle w:val="NormalnyWeb"/>
        <w:spacing w:before="0" w:after="0" w:line="360" w:lineRule="auto"/>
        <w:jc w:val="center"/>
        <w:rPr>
          <w:rFonts w:ascii="Arial" w:hAnsi="Arial" w:cs="Arial"/>
          <w:color w:val="000000"/>
        </w:rPr>
      </w:pPr>
    </w:p>
    <w:p w14:paraId="43D2BB83" w14:textId="77777777" w:rsidR="00714E32" w:rsidRDefault="00714E32" w:rsidP="008A4032">
      <w:pPr>
        <w:pStyle w:val="NormalnyWeb"/>
        <w:spacing w:before="0" w:after="0" w:line="360" w:lineRule="auto"/>
        <w:jc w:val="center"/>
        <w:rPr>
          <w:rFonts w:ascii="Arial" w:hAnsi="Arial" w:cs="Arial"/>
          <w:color w:val="000000"/>
        </w:rPr>
      </w:pPr>
    </w:p>
    <w:p w14:paraId="6E36E462" w14:textId="77777777" w:rsidR="00305B75" w:rsidRDefault="00305B75" w:rsidP="008A4032">
      <w:pPr>
        <w:pStyle w:val="NormalnyWeb"/>
        <w:spacing w:before="0" w:after="0" w:line="360" w:lineRule="auto"/>
        <w:jc w:val="center"/>
        <w:rPr>
          <w:rFonts w:ascii="Arial" w:hAnsi="Arial" w:cs="Arial"/>
          <w:color w:val="000000"/>
        </w:rPr>
      </w:pPr>
    </w:p>
    <w:p w14:paraId="568B8047" w14:textId="1F66BFA4" w:rsidR="001C5AD0" w:rsidRPr="008A4032" w:rsidRDefault="001C5AD0" w:rsidP="008A4032">
      <w:pPr>
        <w:pStyle w:val="NormalnyWeb"/>
        <w:spacing w:before="0" w:after="0" w:line="360" w:lineRule="auto"/>
        <w:jc w:val="center"/>
        <w:rPr>
          <w:rFonts w:ascii="Arial" w:hAnsi="Arial" w:cs="Arial"/>
          <w:color w:val="000000"/>
        </w:rPr>
      </w:pPr>
      <w:r w:rsidRPr="008A4032">
        <w:rPr>
          <w:rFonts w:ascii="Arial" w:hAnsi="Arial" w:cs="Arial"/>
          <w:color w:val="000000"/>
        </w:rPr>
        <w:t xml:space="preserve">§ </w:t>
      </w:r>
      <w:r w:rsidR="00E52393">
        <w:rPr>
          <w:rFonts w:ascii="Arial" w:hAnsi="Arial" w:cs="Arial"/>
          <w:color w:val="000000"/>
        </w:rPr>
        <w:t>10</w:t>
      </w:r>
    </w:p>
    <w:p w14:paraId="40C514B6" w14:textId="77777777" w:rsidR="001C5AD0" w:rsidRPr="008A4032" w:rsidRDefault="001C5AD0" w:rsidP="008A4032">
      <w:pPr>
        <w:pStyle w:val="NormalnyWeb"/>
        <w:spacing w:before="0" w:after="0" w:line="360" w:lineRule="auto"/>
        <w:jc w:val="center"/>
        <w:rPr>
          <w:rFonts w:ascii="Arial" w:hAnsi="Arial" w:cs="Arial"/>
          <w:color w:val="000000"/>
        </w:rPr>
      </w:pPr>
      <w:r w:rsidRPr="008A4032">
        <w:rPr>
          <w:rFonts w:ascii="Arial" w:hAnsi="Arial" w:cs="Arial"/>
          <w:color w:val="000000"/>
        </w:rPr>
        <w:t>Postanowienia końcowe</w:t>
      </w:r>
    </w:p>
    <w:p w14:paraId="63B859B0" w14:textId="77777777" w:rsidR="001C5AD0" w:rsidRPr="008A4032" w:rsidRDefault="001C5AD0" w:rsidP="008A4032">
      <w:pPr>
        <w:pStyle w:val="NormalnyWeb"/>
        <w:numPr>
          <w:ilvl w:val="0"/>
          <w:numId w:val="30"/>
        </w:numPr>
        <w:spacing w:before="0" w:after="0" w:line="360" w:lineRule="auto"/>
        <w:rPr>
          <w:rFonts w:ascii="Arial" w:hAnsi="Arial" w:cs="Arial"/>
        </w:rPr>
      </w:pPr>
      <w:r w:rsidRPr="008A4032">
        <w:rPr>
          <w:rFonts w:ascii="Arial" w:hAnsi="Arial" w:cs="Arial"/>
          <w:color w:val="000000"/>
        </w:rPr>
        <w:t>W sprawach nieuregulowanych niniejszą umową mają zastosowanie przepisy ustawy z dnia 11 września 2019 roku Prawo zamówień publicznych oraz przepisy kodeksu cywilnego.</w:t>
      </w:r>
    </w:p>
    <w:p w14:paraId="3255B165" w14:textId="77777777" w:rsidR="001C5AD0" w:rsidRPr="008A4032" w:rsidRDefault="001C5AD0" w:rsidP="008A4032">
      <w:pPr>
        <w:pStyle w:val="NormalnyWeb"/>
        <w:numPr>
          <w:ilvl w:val="0"/>
          <w:numId w:val="30"/>
        </w:numPr>
        <w:spacing w:before="0" w:after="0" w:line="360" w:lineRule="auto"/>
        <w:rPr>
          <w:rFonts w:ascii="Arial" w:hAnsi="Arial" w:cs="Arial"/>
        </w:rPr>
      </w:pPr>
      <w:r w:rsidRPr="008A4032">
        <w:rPr>
          <w:rFonts w:ascii="Arial" w:hAnsi="Arial" w:cs="Arial"/>
          <w:color w:val="000000"/>
        </w:rPr>
        <w:t>Wykonawca nie może bez zgody Zamawiającego wyrażonej na piśmie przenieść swoich wierzytelności wynikających z niniejszej umowy na osoby trzecie.</w:t>
      </w:r>
    </w:p>
    <w:p w14:paraId="1C833E38" w14:textId="77777777" w:rsidR="001C5AD0" w:rsidRPr="008A4032" w:rsidRDefault="001C5AD0" w:rsidP="008A4032">
      <w:pPr>
        <w:pStyle w:val="NormalnyWeb"/>
        <w:numPr>
          <w:ilvl w:val="0"/>
          <w:numId w:val="30"/>
        </w:numPr>
        <w:spacing w:before="0" w:after="0" w:line="360" w:lineRule="auto"/>
        <w:rPr>
          <w:rFonts w:ascii="Arial" w:hAnsi="Arial" w:cs="Arial"/>
        </w:rPr>
      </w:pPr>
      <w:r w:rsidRPr="008A4032">
        <w:rPr>
          <w:rFonts w:ascii="Arial" w:hAnsi="Arial" w:cs="Arial"/>
          <w:color w:val="000000"/>
        </w:rPr>
        <w:t xml:space="preserve">Ewentualne spory mogące wyniknąć przy realizacji umowy strony poddają pod rozstrzygnięcie Sądu Powszechnego </w:t>
      </w:r>
      <w:r w:rsidRPr="008A4032">
        <w:rPr>
          <w:rStyle w:val="Domylnaczcionkaakapitu3"/>
          <w:rFonts w:ascii="Arial" w:hAnsi="Arial" w:cs="Arial"/>
          <w:color w:val="000000"/>
        </w:rPr>
        <w:t>właściwego miejscowo dla Zamawiającego.</w:t>
      </w:r>
    </w:p>
    <w:p w14:paraId="71F6AB9B" w14:textId="77777777" w:rsidR="001C5AD0" w:rsidRPr="008A4032" w:rsidRDefault="001C5AD0" w:rsidP="008A4032">
      <w:pPr>
        <w:pStyle w:val="NormalnyWeb"/>
        <w:numPr>
          <w:ilvl w:val="0"/>
          <w:numId w:val="30"/>
        </w:numPr>
        <w:spacing w:before="0" w:after="0" w:line="360" w:lineRule="auto"/>
        <w:rPr>
          <w:rFonts w:ascii="Arial" w:hAnsi="Arial" w:cs="Arial"/>
        </w:rPr>
      </w:pPr>
      <w:r w:rsidRPr="008A4032">
        <w:rPr>
          <w:rFonts w:ascii="Arial" w:hAnsi="Arial" w:cs="Arial"/>
          <w:color w:val="000000"/>
        </w:rPr>
        <w:t>Umowę sporządzono w dwóch jednobrzmiących egzemplarzach, jeden dla Zamawiającego i jeden dla Wykonawcy.</w:t>
      </w:r>
    </w:p>
    <w:p w14:paraId="1F223B2B" w14:textId="77777777" w:rsidR="001C5AD0" w:rsidRDefault="001C5AD0" w:rsidP="008A4032">
      <w:pPr>
        <w:pStyle w:val="NormalnyWeb"/>
        <w:spacing w:before="0" w:after="0" w:line="360" w:lineRule="auto"/>
        <w:jc w:val="center"/>
        <w:rPr>
          <w:rFonts w:ascii="Arial" w:hAnsi="Arial" w:cs="Arial"/>
          <w:color w:val="000000"/>
        </w:rPr>
      </w:pPr>
    </w:p>
    <w:p w14:paraId="2250C865" w14:textId="77777777" w:rsidR="00714E32" w:rsidRDefault="00714E32" w:rsidP="008A4032">
      <w:pPr>
        <w:pStyle w:val="NormalnyWeb"/>
        <w:spacing w:before="0" w:after="0" w:line="360" w:lineRule="auto"/>
        <w:jc w:val="center"/>
        <w:rPr>
          <w:rFonts w:ascii="Arial" w:hAnsi="Arial" w:cs="Arial"/>
          <w:color w:val="000000"/>
        </w:rPr>
      </w:pPr>
    </w:p>
    <w:p w14:paraId="62E0CB1A" w14:textId="77777777" w:rsidR="00714E32" w:rsidRPr="008A4032" w:rsidRDefault="00714E32" w:rsidP="008A4032">
      <w:pPr>
        <w:pStyle w:val="NormalnyWeb"/>
        <w:spacing w:before="0" w:after="0" w:line="360" w:lineRule="auto"/>
        <w:jc w:val="center"/>
        <w:rPr>
          <w:rFonts w:ascii="Arial" w:hAnsi="Arial" w:cs="Arial"/>
          <w:color w:val="000000"/>
        </w:rPr>
      </w:pPr>
    </w:p>
    <w:p w14:paraId="622B76C9" w14:textId="161C2C79" w:rsidR="001C5AD0" w:rsidRPr="008A4032" w:rsidRDefault="001C5AD0" w:rsidP="000348D5">
      <w:pPr>
        <w:pStyle w:val="NormalnyWeb"/>
        <w:spacing w:before="0" w:after="0" w:line="360" w:lineRule="auto"/>
        <w:jc w:val="center"/>
        <w:rPr>
          <w:rFonts w:ascii="Arial" w:hAnsi="Arial" w:cs="Arial"/>
        </w:rPr>
      </w:pPr>
      <w:r w:rsidRPr="008A4032">
        <w:rPr>
          <w:rFonts w:ascii="Arial" w:hAnsi="Arial" w:cs="Arial"/>
          <w:color w:val="000000"/>
        </w:rPr>
        <w:t xml:space="preserve">ZAMAWIAJĄCY </w:t>
      </w:r>
      <w:r w:rsidRPr="008A4032">
        <w:rPr>
          <w:rFonts w:ascii="Arial" w:hAnsi="Arial" w:cs="Arial"/>
          <w:color w:val="000000"/>
        </w:rPr>
        <w:tab/>
      </w:r>
      <w:r w:rsidRPr="008A4032">
        <w:rPr>
          <w:rFonts w:ascii="Arial" w:hAnsi="Arial" w:cs="Arial"/>
          <w:color w:val="000000"/>
        </w:rPr>
        <w:tab/>
      </w:r>
      <w:r w:rsidRPr="008A4032">
        <w:rPr>
          <w:rFonts w:ascii="Arial" w:hAnsi="Arial" w:cs="Arial"/>
          <w:color w:val="000000"/>
        </w:rPr>
        <w:tab/>
      </w:r>
      <w:r w:rsidRPr="008A4032">
        <w:rPr>
          <w:rFonts w:ascii="Arial" w:hAnsi="Arial" w:cs="Arial"/>
          <w:color w:val="000000"/>
        </w:rPr>
        <w:tab/>
      </w:r>
      <w:r w:rsidRPr="008A4032">
        <w:rPr>
          <w:rFonts w:ascii="Arial" w:hAnsi="Arial" w:cs="Arial"/>
          <w:color w:val="000000"/>
        </w:rPr>
        <w:tab/>
      </w:r>
      <w:r w:rsidRPr="008A4032">
        <w:rPr>
          <w:rFonts w:ascii="Arial" w:hAnsi="Arial" w:cs="Arial"/>
          <w:color w:val="000000"/>
        </w:rPr>
        <w:tab/>
      </w:r>
      <w:r w:rsidRPr="008A4032">
        <w:rPr>
          <w:rFonts w:ascii="Arial" w:hAnsi="Arial" w:cs="Arial"/>
          <w:color w:val="000000"/>
        </w:rPr>
        <w:tab/>
        <w:t>WYKONAWCA</w:t>
      </w:r>
    </w:p>
    <w:sectPr w:rsidR="001C5AD0" w:rsidRPr="008A4032" w:rsidSect="00813898">
      <w:headerReference w:type="default" r:id="rId14"/>
      <w:footerReference w:type="default" r:id="rId15"/>
      <w:footnotePr>
        <w:numRestart w:val="eachPage"/>
      </w:footnotePr>
      <w:endnotePr>
        <w:numFmt w:val="decimal"/>
      </w:endnotePr>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215F0" w14:textId="77777777" w:rsidR="003A0992" w:rsidRDefault="003A0992">
      <w:r>
        <w:separator/>
      </w:r>
    </w:p>
  </w:endnote>
  <w:endnote w:type="continuationSeparator" w:id="0">
    <w:p w14:paraId="03681FC2" w14:textId="77777777" w:rsidR="003A0992" w:rsidRDefault="003A0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swiss"/>
    <w:pitch w:val="variable"/>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tarSymbol">
    <w:charset w:val="02"/>
    <w:family w:val="auto"/>
    <w:pitch w:val="default"/>
  </w:font>
  <w:font w:name="ArialMT">
    <w:altName w:val="Arial"/>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9746E" w14:textId="77777777" w:rsidR="007E22CF" w:rsidRDefault="007E22CF">
    <w:pPr>
      <w:pStyle w:val="Nagwek"/>
      <w:jc w:val="center"/>
    </w:pPr>
    <w:r>
      <w:rPr>
        <w:rFonts w:ascii="Verdana" w:hAnsi="Verdana"/>
        <w:b/>
        <w:bCs/>
        <w:noProof/>
        <w:color w:val="000000"/>
        <w:sz w:val="16"/>
        <w:szCs w:val="16"/>
        <w:lang w:eastAsia="pl-PL" w:bidi="ar-SA"/>
      </w:rPr>
      <mc:AlternateContent>
        <mc:Choice Requires="wps">
          <w:drawing>
            <wp:anchor distT="0" distB="0" distL="114300" distR="114300" simplePos="0" relativeHeight="251661312" behindDoc="0" locked="0" layoutInCell="1" allowOverlap="1" wp14:anchorId="3C8012D8" wp14:editId="185FAFF4">
              <wp:simplePos x="0" y="0"/>
              <wp:positionH relativeFrom="column">
                <wp:posOffset>14758</wp:posOffset>
              </wp:positionH>
              <wp:positionV relativeFrom="paragraph">
                <wp:posOffset>25923</wp:posOffset>
              </wp:positionV>
              <wp:extent cx="6094732" cy="0"/>
              <wp:effectExtent l="0" t="0" r="0" b="0"/>
              <wp:wrapNone/>
              <wp:docPr id="2" name="Łącznik prosty 2"/>
              <wp:cNvGraphicFramePr/>
              <a:graphic xmlns:a="http://schemas.openxmlformats.org/drawingml/2006/main">
                <a:graphicData uri="http://schemas.microsoft.com/office/word/2010/wordprocessingShape">
                  <wps:wsp>
                    <wps:cNvCnPr/>
                    <wps:spPr>
                      <a:xfrm>
                        <a:off x="0" y="0"/>
                        <a:ext cx="6094732" cy="0"/>
                      </a:xfrm>
                      <a:prstGeom prst="straightConnector1">
                        <a:avLst/>
                      </a:prstGeom>
                      <a:noFill/>
                      <a:ln w="25557" cap="flat">
                        <a:solidFill>
                          <a:srgbClr val="000000"/>
                        </a:solidFill>
                        <a:prstDash val="solid"/>
                        <a:miter/>
                      </a:ln>
                    </wps:spPr>
                    <wps:bodyPr/>
                  </wps:wsp>
                </a:graphicData>
              </a:graphic>
            </wp:anchor>
          </w:drawing>
        </mc:Choice>
        <mc:Fallback>
          <w:pict>
            <v:shapetype w14:anchorId="15F623B1" id="_x0000_t32" coordsize="21600,21600" o:spt="32" o:oned="t" path="m,l21600,21600e" filled="f">
              <v:path arrowok="t" fillok="f" o:connecttype="none"/>
              <o:lock v:ext="edit" shapetype="t"/>
            </v:shapetype>
            <v:shape id="Łącznik prosty 2" o:spid="_x0000_s1026" type="#_x0000_t32" style="position:absolute;margin-left:1.15pt;margin-top:2.05pt;width:479.9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" strokeweight=".70992mm">
              <v:stroke joinstyle="miter"/>
            </v:shape>
          </w:pict>
        </mc:Fallback>
      </mc:AlternateContent>
    </w:r>
  </w:p>
  <w:p w14:paraId="7BF46A5D" w14:textId="77777777" w:rsidR="007E22CF" w:rsidRDefault="007E22CF">
    <w:pPr>
      <w:pStyle w:val="Nagwek"/>
      <w:jc w:val="center"/>
      <w:rPr>
        <w:rFonts w:ascii="Verdana" w:hAnsi="Verdana"/>
        <w:sz w:val="16"/>
        <w:szCs w:val="16"/>
      </w:rPr>
    </w:pPr>
    <w:r>
      <w:rPr>
        <w:rFonts w:ascii="Verdana" w:hAnsi="Verdana"/>
        <w:sz w:val="16"/>
        <w:szCs w:val="16"/>
      </w:rPr>
      <w:t>Spytkowo 69, 11-500 Giżycko</w:t>
    </w:r>
  </w:p>
  <w:p w14:paraId="6AA159C9" w14:textId="77777777" w:rsidR="007E22CF" w:rsidRDefault="007E22CF">
    <w:pPr>
      <w:pStyle w:val="Nagwek"/>
      <w:jc w:val="center"/>
      <w:rPr>
        <w:rFonts w:ascii="Verdana" w:hAnsi="Verdana"/>
        <w:sz w:val="16"/>
        <w:szCs w:val="16"/>
      </w:rPr>
    </w:pPr>
    <w:r>
      <w:rPr>
        <w:rFonts w:ascii="Verdana" w:hAnsi="Verdana"/>
        <w:sz w:val="16"/>
        <w:szCs w:val="16"/>
      </w:rPr>
      <w:t>tel. +48 87 555 54 10, fax: +48 87 555 54 11, e-mail: biuro@zuokspytkowo.pl, http://www.zuokspytkowo.pl</w:t>
    </w:r>
  </w:p>
  <w:p w14:paraId="4AFE525B" w14:textId="77777777" w:rsidR="007E22CF" w:rsidRDefault="007E22CF">
    <w:pPr>
      <w:pStyle w:val="Nagwek"/>
      <w:jc w:val="center"/>
      <w:rPr>
        <w:rFonts w:ascii="Verdana" w:hAnsi="Verdana"/>
        <w:sz w:val="16"/>
        <w:szCs w:val="16"/>
      </w:rPr>
    </w:pPr>
    <w:r>
      <w:rPr>
        <w:rFonts w:ascii="Verdana" w:hAnsi="Verdana"/>
        <w:sz w:val="16"/>
        <w:szCs w:val="16"/>
      </w:rPr>
      <w:t xml:space="preserve">NIP 8451958301; REGON 280470190; </w:t>
    </w:r>
    <w:bookmarkStart w:id="3" w:name="_Hlk63669688"/>
    <w:r>
      <w:rPr>
        <w:rFonts w:ascii="Verdana" w:hAnsi="Verdana"/>
        <w:sz w:val="16"/>
        <w:szCs w:val="16"/>
      </w:rPr>
      <w:t>BDO 000012919</w:t>
    </w:r>
    <w:bookmarkEnd w:id="3"/>
  </w:p>
  <w:p w14:paraId="19AA3AD6" w14:textId="77777777" w:rsidR="007E22CF" w:rsidRDefault="007E22CF">
    <w:pPr>
      <w:pStyle w:val="Stopka"/>
      <w:jc w:val="center"/>
      <w:rPr>
        <w:rFonts w:ascii="Verdana" w:hAnsi="Verdana"/>
        <w:sz w:val="16"/>
        <w:szCs w:val="16"/>
      </w:rPr>
    </w:pPr>
    <w:r>
      <w:rPr>
        <w:rFonts w:ascii="Verdana" w:hAnsi="Verdana"/>
        <w:sz w:val="16"/>
        <w:szCs w:val="16"/>
      </w:rPr>
      <w:t>Sąd Rejonowy w Olsztynie VIII Wydział Gospodarczy KRS 0000346147</w:t>
    </w:r>
  </w:p>
  <w:p w14:paraId="329FEC0D" w14:textId="77777777" w:rsidR="007E22CF" w:rsidRDefault="007E22CF">
    <w:pPr>
      <w:pStyle w:val="Stopka"/>
      <w:jc w:val="center"/>
      <w:rPr>
        <w:rFonts w:ascii="Verdana" w:hAnsi="Verdana"/>
        <w:sz w:val="16"/>
        <w:szCs w:val="16"/>
      </w:rPr>
    </w:pPr>
    <w:r>
      <w:rPr>
        <w:rFonts w:ascii="Verdana" w:hAnsi="Verdana"/>
        <w:sz w:val="16"/>
        <w:szCs w:val="16"/>
      </w:rPr>
      <w:t>Kapitał Zakładowy: 18.541.500,00 PLN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26730" w14:textId="77777777" w:rsidR="003A0992" w:rsidRDefault="003A0992">
      <w:r>
        <w:rPr>
          <w:color w:val="000000"/>
        </w:rPr>
        <w:separator/>
      </w:r>
    </w:p>
  </w:footnote>
  <w:footnote w:type="continuationSeparator" w:id="0">
    <w:p w14:paraId="1F809D18" w14:textId="77777777" w:rsidR="003A0992" w:rsidRDefault="003A0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A2DFB" w14:textId="77777777" w:rsidR="007E22CF" w:rsidRDefault="007E22CF">
    <w:pPr>
      <w:pStyle w:val="Nagwek"/>
      <w:jc w:val="right"/>
    </w:pPr>
    <w:r>
      <w:rPr>
        <w:rFonts w:ascii="Verdana" w:hAnsi="Verdana"/>
        <w:sz w:val="16"/>
        <w:szCs w:val="16"/>
      </w:rPr>
      <w:t xml:space="preserve">Strona </w:t>
    </w:r>
    <w:r>
      <w:rPr>
        <w:rFonts w:ascii="Verdana" w:hAnsi="Verdana"/>
        <w:sz w:val="16"/>
        <w:szCs w:val="16"/>
      </w:rPr>
      <w:fldChar w:fldCharType="begin"/>
    </w:r>
    <w:r>
      <w:rPr>
        <w:rFonts w:ascii="Verdana" w:hAnsi="Verdana"/>
        <w:sz w:val="16"/>
        <w:szCs w:val="16"/>
      </w:rPr>
      <w:instrText xml:space="preserve"> PAGE </w:instrText>
    </w:r>
    <w:r>
      <w:rPr>
        <w:rFonts w:ascii="Verdana" w:hAnsi="Verdana"/>
        <w:sz w:val="16"/>
        <w:szCs w:val="16"/>
      </w:rPr>
      <w:fldChar w:fldCharType="separate"/>
    </w:r>
    <w:r w:rsidR="00601F4D">
      <w:rPr>
        <w:rFonts w:ascii="Verdana" w:hAnsi="Verdana"/>
        <w:noProof/>
        <w:sz w:val="16"/>
        <w:szCs w:val="16"/>
      </w:rPr>
      <w:t>10</w:t>
    </w:r>
    <w:r>
      <w:rPr>
        <w:rFonts w:ascii="Verdana" w:hAnsi="Verdana"/>
        <w:sz w:val="16"/>
        <w:szCs w:val="16"/>
      </w:rPr>
      <w:fldChar w:fldCharType="end"/>
    </w:r>
    <w:r>
      <w:rPr>
        <w:rFonts w:ascii="Verdana" w:hAnsi="Verdana"/>
        <w:sz w:val="16"/>
        <w:szCs w:val="16"/>
      </w:rPr>
      <w:t>/</w:t>
    </w:r>
    <w:r>
      <w:rPr>
        <w:rFonts w:ascii="Verdana" w:hAnsi="Verdana"/>
        <w:sz w:val="16"/>
        <w:szCs w:val="16"/>
      </w:rPr>
      <w:fldChar w:fldCharType="begin"/>
    </w:r>
    <w:r>
      <w:rPr>
        <w:rFonts w:ascii="Verdana" w:hAnsi="Verdana"/>
        <w:sz w:val="16"/>
        <w:szCs w:val="16"/>
      </w:rPr>
      <w:instrText xml:space="preserve"> NUMPAGES </w:instrText>
    </w:r>
    <w:r>
      <w:rPr>
        <w:rFonts w:ascii="Verdana" w:hAnsi="Verdana"/>
        <w:sz w:val="16"/>
        <w:szCs w:val="16"/>
      </w:rPr>
      <w:fldChar w:fldCharType="separate"/>
    </w:r>
    <w:r w:rsidR="00601F4D">
      <w:rPr>
        <w:rFonts w:ascii="Verdana" w:hAnsi="Verdana"/>
        <w:noProof/>
        <w:sz w:val="16"/>
        <w:szCs w:val="16"/>
      </w:rPr>
      <w:t>28</w:t>
    </w:r>
    <w:r>
      <w:rPr>
        <w:rFonts w:ascii="Verdana" w:hAnsi="Verdana"/>
        <w:sz w:val="16"/>
        <w:szCs w:val="16"/>
      </w:rPr>
      <w:fldChar w:fldCharType="end"/>
    </w:r>
  </w:p>
  <w:p w14:paraId="2132C0F7" w14:textId="77777777" w:rsidR="007E22CF" w:rsidRDefault="007E22CF">
    <w:pPr>
      <w:pStyle w:val="Nagwek"/>
      <w:jc w:val="center"/>
      <w:rPr>
        <w:rFonts w:ascii="Verdana" w:hAnsi="Verdana"/>
        <w:b/>
        <w:bCs/>
        <w:sz w:val="20"/>
        <w:szCs w:val="20"/>
      </w:rPr>
    </w:pPr>
    <w:r>
      <w:rPr>
        <w:rFonts w:ascii="Verdana" w:hAnsi="Verdana"/>
        <w:b/>
        <w:bCs/>
        <w:sz w:val="20"/>
        <w:szCs w:val="20"/>
      </w:rPr>
      <w:t>Zakład Unieszkodliwiania Odpadów Komunalnych Spytkowo Sp. z o.o.</w:t>
    </w:r>
  </w:p>
  <w:p w14:paraId="332181D9" w14:textId="77777777" w:rsidR="007E22CF" w:rsidRDefault="007E22CF">
    <w:pPr>
      <w:pStyle w:val="Nagwek"/>
    </w:pPr>
    <w:r>
      <w:rPr>
        <w:noProof/>
        <w:sz w:val="20"/>
        <w:szCs w:val="20"/>
        <w:lang w:eastAsia="pl-PL" w:bidi="ar-SA"/>
      </w:rPr>
      <mc:AlternateContent>
        <mc:Choice Requires="wps">
          <w:drawing>
            <wp:anchor distT="0" distB="0" distL="114300" distR="114300" simplePos="0" relativeHeight="251659264" behindDoc="0" locked="0" layoutInCell="1" allowOverlap="1" wp14:anchorId="4B774810" wp14:editId="3A146C00">
              <wp:simplePos x="0" y="0"/>
              <wp:positionH relativeFrom="column">
                <wp:posOffset>14758</wp:posOffset>
              </wp:positionH>
              <wp:positionV relativeFrom="paragraph">
                <wp:posOffset>130676</wp:posOffset>
              </wp:positionV>
              <wp:extent cx="6094732" cy="0"/>
              <wp:effectExtent l="0" t="0" r="0" b="0"/>
              <wp:wrapNone/>
              <wp:docPr id="1" name="Łącznik prosty 1"/>
              <wp:cNvGraphicFramePr/>
              <a:graphic xmlns:a="http://schemas.openxmlformats.org/drawingml/2006/main">
                <a:graphicData uri="http://schemas.microsoft.com/office/word/2010/wordprocessingShape">
                  <wps:wsp>
                    <wps:cNvCnPr/>
                    <wps:spPr>
                      <a:xfrm>
                        <a:off x="0" y="0"/>
                        <a:ext cx="6094732" cy="0"/>
                      </a:xfrm>
                      <a:prstGeom prst="straightConnector1">
                        <a:avLst/>
                      </a:prstGeom>
                      <a:noFill/>
                      <a:ln w="25557" cap="flat">
                        <a:solidFill>
                          <a:srgbClr val="000000"/>
                        </a:solidFill>
                        <a:prstDash val="solid"/>
                        <a:miter/>
                      </a:ln>
                    </wps:spPr>
                    <wps:bodyPr/>
                  </wps:wsp>
                </a:graphicData>
              </a:graphic>
            </wp:anchor>
          </w:drawing>
        </mc:Choice>
        <mc:Fallback>
          <w:pict>
            <v:shapetype w14:anchorId="4E06D826" id="_x0000_t32" coordsize="21600,21600" o:spt="32" o:oned="t" path="m,l21600,21600e" filled="f">
              <v:path arrowok="t" fillok="f" o:connecttype="none"/>
              <o:lock v:ext="edit" shapetype="t"/>
            </v:shapetype>
            <v:shape id="Łącznik prosty 1" o:spid="_x0000_s1026" type="#_x0000_t32" style="position:absolute;margin-left:1.15pt;margin-top:10.3pt;width:479.9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" strokeweight=".70992mm">
              <v:stroke joinstyle="miter"/>
            </v:shape>
          </w:pict>
        </mc:Fallback>
      </mc:AlternateContent>
    </w:r>
  </w:p>
  <w:p w14:paraId="277F2B90" w14:textId="77777777" w:rsidR="007E22CF" w:rsidRDefault="007E22C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1"/>
    <w:multiLevelType w:val="multilevel"/>
    <w:tmpl w:val="00000011"/>
    <w:name w:val="WW8Num28"/>
    <w:lvl w:ilvl="0">
      <w:start w:val="1"/>
      <w:numFmt w:val="decimal"/>
      <w:lvlText w:val="%1)"/>
      <w:lvlJc w:val="left"/>
      <w:pPr>
        <w:tabs>
          <w:tab w:val="num" w:pos="360"/>
        </w:tabs>
        <w:ind w:left="360" w:hanging="360"/>
      </w:pPr>
      <w:rPr>
        <w:rFonts w:ascii="Arial" w:eastAsia="Times New Roman" w:hAnsi="Arial" w:cs="Arial"/>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00000013"/>
    <w:multiLevelType w:val="singleLevel"/>
    <w:tmpl w:val="00000013"/>
    <w:name w:val="WW8Num31"/>
    <w:lvl w:ilvl="0">
      <w:start w:val="1"/>
      <w:numFmt w:val="lowerLetter"/>
      <w:lvlText w:val="%1)"/>
      <w:lvlJc w:val="left"/>
      <w:pPr>
        <w:tabs>
          <w:tab w:val="num" w:pos="0"/>
        </w:tabs>
        <w:ind w:left="720" w:hanging="360"/>
      </w:pPr>
      <w:rPr>
        <w:b w:val="0"/>
        <w:bCs w:val="0"/>
      </w:rPr>
    </w:lvl>
  </w:abstractNum>
  <w:abstractNum w:abstractNumId="2" w15:restartNumberingAfterBreak="0">
    <w:nsid w:val="00000014"/>
    <w:multiLevelType w:val="singleLevel"/>
    <w:tmpl w:val="00000014"/>
    <w:name w:val="WW8Num32"/>
    <w:lvl w:ilvl="0">
      <w:start w:val="1"/>
      <w:numFmt w:val="lowerLetter"/>
      <w:lvlText w:val="%1)"/>
      <w:lvlJc w:val="left"/>
      <w:pPr>
        <w:tabs>
          <w:tab w:val="num" w:pos="0"/>
        </w:tabs>
        <w:ind w:left="720" w:hanging="360"/>
      </w:pPr>
      <w:rPr>
        <w:b w:val="0"/>
        <w:bCs w:val="0"/>
      </w:rPr>
    </w:lvl>
  </w:abstractNum>
  <w:abstractNum w:abstractNumId="3" w15:restartNumberingAfterBreak="0">
    <w:nsid w:val="03C30547"/>
    <w:multiLevelType w:val="multilevel"/>
    <w:tmpl w:val="4434F3BE"/>
    <w:styleLink w:val="WW8Num17"/>
    <w:lvl w:ilvl="0">
      <w:start w:val="1"/>
      <w:numFmt w:val="decimal"/>
      <w:lvlText w:val="%1."/>
      <w:lvlJc w:val="left"/>
    </w:lvl>
    <w:lvl w:ilvl="1">
      <w:start w:val="1"/>
      <w:numFmt w:val="lowerLetter"/>
      <w:lvlText w:val="%2."/>
      <w:lvlJc w:val="left"/>
      <w:rPr>
        <w:rFonts w:ascii="Cambria" w:hAnsi="Cambria" w:cs="Arial"/>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15:restartNumberingAfterBreak="0">
    <w:nsid w:val="073536F0"/>
    <w:multiLevelType w:val="hybridMultilevel"/>
    <w:tmpl w:val="9C8AFB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4C05D3"/>
    <w:multiLevelType w:val="multilevel"/>
    <w:tmpl w:val="56CC41C2"/>
    <w:styleLink w:val="WW8Num22"/>
    <w:lvl w:ilvl="0">
      <w:start w:val="1"/>
      <w:numFmt w:val="decimal"/>
      <w:lvlText w:val="%1."/>
      <w:lvlJc w:val="left"/>
      <w:rPr>
        <w:rFonts w:ascii="Cambria" w:hAnsi="Cambria" w:cs="Arial"/>
        <w:sz w:val="20"/>
      </w:rPr>
    </w:lvl>
    <w:lvl w:ilvl="1">
      <w:numFmt w:val="bullet"/>
      <w:lvlText w:val=""/>
      <w:lvlJc w:val="left"/>
      <w:rPr>
        <w:rFonts w:ascii="Symbol" w:hAnsi="Symbol" w:cs="Symbol"/>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15:restartNumberingAfterBreak="0">
    <w:nsid w:val="097E5A5A"/>
    <w:multiLevelType w:val="multilevel"/>
    <w:tmpl w:val="E4BC8D84"/>
    <w:styleLink w:val="WW8Num1"/>
    <w:lvl w:ilvl="0">
      <w:start w:val="1"/>
      <w:numFmt w:val="decimal"/>
      <w:lvlText w:val="%1."/>
      <w:lvlJc w:val="left"/>
      <w:pPr>
        <w:ind w:left="720" w:hanging="360"/>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7" w15:restartNumberingAfterBreak="0">
    <w:nsid w:val="0FC41150"/>
    <w:multiLevelType w:val="multilevel"/>
    <w:tmpl w:val="CCD80CBE"/>
    <w:lvl w:ilvl="0">
      <w:start w:val="1"/>
      <w:numFmt w:val="decimal"/>
      <w:lvlText w:val="%1."/>
      <w:lvlJc w:val="left"/>
      <w:pPr>
        <w:ind w:left="72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8272C6"/>
    <w:multiLevelType w:val="multilevel"/>
    <w:tmpl w:val="48AEA0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6AA1ABF"/>
    <w:multiLevelType w:val="multilevel"/>
    <w:tmpl w:val="98BAB39E"/>
    <w:styleLink w:val="WW8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7CD5AF2"/>
    <w:multiLevelType w:val="multilevel"/>
    <w:tmpl w:val="59F2F238"/>
    <w:lvl w:ilvl="0">
      <w:start w:val="1"/>
      <w:numFmt w:val="decimal"/>
      <w:lvlText w:val="%1."/>
      <w:lvlJc w:val="left"/>
      <w:pPr>
        <w:ind w:left="720" w:hanging="360"/>
      </w:pPr>
      <w:rPr>
        <w:color w:val="000000"/>
        <w:kern w:val="0"/>
        <w:lang w:eastAsia="pl-PL" w:bidi="ar-SA"/>
      </w:rPr>
    </w:lvl>
    <w:lvl w:ilvl="1">
      <w:start w:val="1"/>
      <w:numFmt w:val="lowerLetter"/>
      <w:lvlText w:val="%2)"/>
      <w:lvlJc w:val="left"/>
      <w:pPr>
        <w:ind w:left="1440" w:hanging="360"/>
      </w:pPr>
      <w:rPr>
        <w:rFonts w:cs="Times New Roman"/>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D586BD5"/>
    <w:multiLevelType w:val="multilevel"/>
    <w:tmpl w:val="48AEA0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2D9255F"/>
    <w:multiLevelType w:val="multilevel"/>
    <w:tmpl w:val="C54222B0"/>
    <w:lvl w:ilvl="0">
      <w:start w:val="1"/>
      <w:numFmt w:val="decimal"/>
      <w:lvlText w:val="%1."/>
      <w:lvlJc w:val="left"/>
      <w:pPr>
        <w:ind w:left="720" w:hanging="360"/>
      </w:pPr>
    </w:lvl>
    <w:lvl w:ilvl="1">
      <w:start w:val="1"/>
      <w:numFmt w:val="lowerLetter"/>
      <w:lvlText w:val="%2)"/>
      <w:lvlJc w:val="left"/>
      <w:pPr>
        <w:ind w:left="1440" w:hanging="360"/>
      </w:pPr>
      <w:rPr>
        <w:rFonts w:ascii="Arial"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5921567"/>
    <w:multiLevelType w:val="multilevel"/>
    <w:tmpl w:val="7C4C0F40"/>
    <w:styleLink w:val="WW8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5BC4FC9"/>
    <w:multiLevelType w:val="multilevel"/>
    <w:tmpl w:val="42E84D4E"/>
    <w:styleLink w:val="WW8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6DB4A7A"/>
    <w:multiLevelType w:val="multilevel"/>
    <w:tmpl w:val="C99848F6"/>
    <w:styleLink w:val="WW8Num2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27243708"/>
    <w:multiLevelType w:val="multilevel"/>
    <w:tmpl w:val="DA84994C"/>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15:restartNumberingAfterBreak="0">
    <w:nsid w:val="2FDA7DA1"/>
    <w:multiLevelType w:val="multilevel"/>
    <w:tmpl w:val="97C863AA"/>
    <w:styleLink w:val="WW8Num2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320C2F4D"/>
    <w:multiLevelType w:val="multilevel"/>
    <w:tmpl w:val="D3284A44"/>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15:restartNumberingAfterBreak="0">
    <w:nsid w:val="34781B68"/>
    <w:multiLevelType w:val="multilevel"/>
    <w:tmpl w:val="19FE7FA6"/>
    <w:styleLink w:val="WW8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374509BF"/>
    <w:multiLevelType w:val="multilevel"/>
    <w:tmpl w:val="0510957E"/>
    <w:styleLink w:val="WW8Num5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37876C27"/>
    <w:multiLevelType w:val="multilevel"/>
    <w:tmpl w:val="E8ACBA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7BC6FFE"/>
    <w:multiLevelType w:val="multilevel"/>
    <w:tmpl w:val="54662096"/>
    <w:styleLink w:val="WW8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3A790612"/>
    <w:multiLevelType w:val="multilevel"/>
    <w:tmpl w:val="037C1850"/>
    <w:lvl w:ilvl="0">
      <w:start w:val="1"/>
      <w:numFmt w:val="decimal"/>
      <w:lvlText w:val="%1)"/>
      <w:lvlJc w:val="left"/>
      <w:pPr>
        <w:tabs>
          <w:tab w:val="num" w:pos="0"/>
        </w:tabs>
        <w:ind w:left="1003" w:hanging="360"/>
      </w:pPr>
    </w:lvl>
    <w:lvl w:ilvl="1">
      <w:start w:val="1"/>
      <w:numFmt w:val="decimal"/>
      <w:lvlText w:val="%2)"/>
      <w:lvlJc w:val="left"/>
      <w:pPr>
        <w:tabs>
          <w:tab w:val="num" w:pos="0"/>
        </w:tabs>
        <w:ind w:left="1723" w:hanging="360"/>
      </w:pPr>
    </w:lvl>
    <w:lvl w:ilvl="2">
      <w:start w:val="1"/>
      <w:numFmt w:val="lowerLetter"/>
      <w:lvlText w:val="%3)"/>
      <w:lvlJc w:val="left"/>
      <w:pPr>
        <w:tabs>
          <w:tab w:val="num" w:pos="0"/>
        </w:tabs>
        <w:ind w:left="2623" w:hanging="360"/>
      </w:pPr>
      <w:rPr>
        <w:rFonts w:ascii="Arial" w:hAnsi="Arial" w:cs="Arial"/>
        <w:b w:val="0"/>
        <w:color w:val="000000"/>
        <w:sz w:val="22"/>
        <w:szCs w:val="22"/>
      </w:rPr>
    </w:lvl>
    <w:lvl w:ilvl="3">
      <w:start w:val="1"/>
      <w:numFmt w:val="decimal"/>
      <w:lvlText w:val="%4."/>
      <w:lvlJc w:val="left"/>
      <w:pPr>
        <w:tabs>
          <w:tab w:val="num" w:pos="0"/>
        </w:tabs>
        <w:ind w:left="3163" w:hanging="360"/>
      </w:pPr>
    </w:lvl>
    <w:lvl w:ilvl="4">
      <w:start w:val="1"/>
      <w:numFmt w:val="lowerLetter"/>
      <w:lvlText w:val="%5."/>
      <w:lvlJc w:val="left"/>
      <w:pPr>
        <w:tabs>
          <w:tab w:val="num" w:pos="0"/>
        </w:tabs>
        <w:ind w:left="3883" w:hanging="360"/>
      </w:pPr>
    </w:lvl>
    <w:lvl w:ilvl="5">
      <w:start w:val="1"/>
      <w:numFmt w:val="lowerRoman"/>
      <w:lvlText w:val="%6."/>
      <w:lvlJc w:val="right"/>
      <w:pPr>
        <w:tabs>
          <w:tab w:val="num" w:pos="0"/>
        </w:tabs>
        <w:ind w:left="4603" w:hanging="180"/>
      </w:pPr>
    </w:lvl>
    <w:lvl w:ilvl="6">
      <w:start w:val="1"/>
      <w:numFmt w:val="decimal"/>
      <w:lvlText w:val="%7."/>
      <w:lvlJc w:val="left"/>
      <w:pPr>
        <w:tabs>
          <w:tab w:val="num" w:pos="0"/>
        </w:tabs>
        <w:ind w:left="5323" w:hanging="360"/>
      </w:pPr>
    </w:lvl>
    <w:lvl w:ilvl="7">
      <w:start w:val="1"/>
      <w:numFmt w:val="lowerLetter"/>
      <w:lvlText w:val="%8."/>
      <w:lvlJc w:val="left"/>
      <w:pPr>
        <w:tabs>
          <w:tab w:val="num" w:pos="0"/>
        </w:tabs>
        <w:ind w:left="6043" w:hanging="360"/>
      </w:pPr>
    </w:lvl>
    <w:lvl w:ilvl="8">
      <w:start w:val="1"/>
      <w:numFmt w:val="lowerRoman"/>
      <w:lvlText w:val="%9."/>
      <w:lvlJc w:val="right"/>
      <w:pPr>
        <w:tabs>
          <w:tab w:val="num" w:pos="0"/>
        </w:tabs>
        <w:ind w:left="6763" w:hanging="180"/>
      </w:pPr>
    </w:lvl>
  </w:abstractNum>
  <w:abstractNum w:abstractNumId="24" w15:restartNumberingAfterBreak="0">
    <w:nsid w:val="3B212F76"/>
    <w:multiLevelType w:val="multilevel"/>
    <w:tmpl w:val="1E4CADC8"/>
    <w:styleLink w:val="WW8Num2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3D3D06ED"/>
    <w:multiLevelType w:val="multilevel"/>
    <w:tmpl w:val="C8888820"/>
    <w:styleLink w:val="WW8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42F32181"/>
    <w:multiLevelType w:val="multilevel"/>
    <w:tmpl w:val="198A2516"/>
    <w:styleLink w:val="WW8Num1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15:restartNumberingAfterBreak="0">
    <w:nsid w:val="49895521"/>
    <w:multiLevelType w:val="multilevel"/>
    <w:tmpl w:val="44305AEA"/>
    <w:styleLink w:val="WW8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57BD2406"/>
    <w:multiLevelType w:val="multilevel"/>
    <w:tmpl w:val="79B0B800"/>
    <w:lvl w:ilvl="0">
      <w:start w:val="1"/>
      <w:numFmt w:val="decimal"/>
      <w:lvlText w:val="%1."/>
      <w:lvlJc w:val="left"/>
      <w:pPr>
        <w:ind w:left="720" w:hanging="360"/>
      </w:pPr>
      <w:rPr>
        <w:rFonts w:ascii="Arial" w:hAnsi="Arial" w:cs="Arial"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C5E44DD"/>
    <w:multiLevelType w:val="multilevel"/>
    <w:tmpl w:val="0DCCA436"/>
    <w:lvl w:ilvl="0">
      <w:start w:val="1"/>
      <w:numFmt w:val="decimal"/>
      <w:lvlText w:val="%1)"/>
      <w:lvlJc w:val="left"/>
      <w:pPr>
        <w:tabs>
          <w:tab w:val="num" w:pos="0"/>
        </w:tabs>
        <w:ind w:left="786" w:hanging="360"/>
      </w:pPr>
      <w:rPr>
        <w:color w:val="000000"/>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30" w15:restartNumberingAfterBreak="0">
    <w:nsid w:val="688C1B42"/>
    <w:multiLevelType w:val="multilevel"/>
    <w:tmpl w:val="CB9CDED4"/>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31" w15:restartNumberingAfterBreak="0">
    <w:nsid w:val="6D2A3554"/>
    <w:multiLevelType w:val="multilevel"/>
    <w:tmpl w:val="3D6A8B80"/>
    <w:lvl w:ilvl="0">
      <w:start w:val="1"/>
      <w:numFmt w:val="decimal"/>
      <w:lvlText w:val="%1."/>
      <w:lvlJc w:val="left"/>
      <w:pPr>
        <w:ind w:left="720" w:hanging="360"/>
      </w:pPr>
      <w:rPr>
        <w:rFonts w:ascii="Arial" w:hAnsi="Arial" w:cs="Arial"/>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14E170D"/>
    <w:multiLevelType w:val="multilevel"/>
    <w:tmpl w:val="F9FAA160"/>
    <w:lvl w:ilvl="0">
      <w:numFmt w:val="bullet"/>
      <w:lvlText w:val=""/>
      <w:lvlJc w:val="left"/>
      <w:pPr>
        <w:ind w:left="720" w:hanging="360"/>
      </w:pPr>
      <w:rPr>
        <w:rFonts w:ascii="Symbol" w:hAnsi="Symbol" w:cs="Symbol"/>
        <w:color w:val="000000"/>
        <w:sz w:val="20"/>
        <w:szCs w:val="22"/>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33" w15:restartNumberingAfterBreak="0">
    <w:nsid w:val="71AC27FF"/>
    <w:multiLevelType w:val="multilevel"/>
    <w:tmpl w:val="45D8059A"/>
    <w:styleLink w:val="WW8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76DF12D4"/>
    <w:multiLevelType w:val="hybridMultilevel"/>
    <w:tmpl w:val="0FD81A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8FD5053"/>
    <w:multiLevelType w:val="hybridMultilevel"/>
    <w:tmpl w:val="0FD81A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B8026D4"/>
    <w:multiLevelType w:val="multilevel"/>
    <w:tmpl w:val="970ACDCE"/>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47140424">
    <w:abstractNumId w:val="36"/>
  </w:num>
  <w:num w:numId="2" w16cid:durableId="1977566839">
    <w:abstractNumId w:val="6"/>
  </w:num>
  <w:num w:numId="3" w16cid:durableId="1395205230">
    <w:abstractNumId w:val="26"/>
  </w:num>
  <w:num w:numId="4" w16cid:durableId="1666476594">
    <w:abstractNumId w:val="5"/>
  </w:num>
  <w:num w:numId="5" w16cid:durableId="2051761422">
    <w:abstractNumId w:val="3"/>
  </w:num>
  <w:num w:numId="6" w16cid:durableId="1334797196">
    <w:abstractNumId w:val="16"/>
  </w:num>
  <w:num w:numId="7" w16cid:durableId="186794253">
    <w:abstractNumId w:val="18"/>
  </w:num>
  <w:num w:numId="8" w16cid:durableId="1647126002">
    <w:abstractNumId w:val="25"/>
  </w:num>
  <w:num w:numId="9" w16cid:durableId="1710301050">
    <w:abstractNumId w:val="27"/>
  </w:num>
  <w:num w:numId="10" w16cid:durableId="945889470">
    <w:abstractNumId w:val="14"/>
  </w:num>
  <w:num w:numId="11" w16cid:durableId="1336810539">
    <w:abstractNumId w:val="9"/>
  </w:num>
  <w:num w:numId="12" w16cid:durableId="1087574650">
    <w:abstractNumId w:val="13"/>
  </w:num>
  <w:num w:numId="13" w16cid:durableId="1395854468">
    <w:abstractNumId w:val="19"/>
  </w:num>
  <w:num w:numId="14" w16cid:durableId="738209406">
    <w:abstractNumId w:val="20"/>
  </w:num>
  <w:num w:numId="15" w16cid:durableId="259262798">
    <w:abstractNumId w:val="22"/>
  </w:num>
  <w:num w:numId="16" w16cid:durableId="1958833650">
    <w:abstractNumId w:val="17"/>
  </w:num>
  <w:num w:numId="17" w16cid:durableId="331875563">
    <w:abstractNumId w:val="33"/>
  </w:num>
  <w:num w:numId="18" w16cid:durableId="225650454">
    <w:abstractNumId w:val="15"/>
  </w:num>
  <w:num w:numId="19" w16cid:durableId="541333782">
    <w:abstractNumId w:val="24"/>
  </w:num>
  <w:num w:numId="20" w16cid:durableId="2122063460">
    <w:abstractNumId w:val="0"/>
  </w:num>
  <w:num w:numId="21" w16cid:durableId="247270148">
    <w:abstractNumId w:val="1"/>
  </w:num>
  <w:num w:numId="22" w16cid:durableId="1160735278">
    <w:abstractNumId w:val="2"/>
  </w:num>
  <w:num w:numId="23" w16cid:durableId="1998609279">
    <w:abstractNumId w:val="32"/>
  </w:num>
  <w:num w:numId="24" w16cid:durableId="1475175582">
    <w:abstractNumId w:val="28"/>
  </w:num>
  <w:num w:numId="25" w16cid:durableId="1353341251">
    <w:abstractNumId w:val="10"/>
  </w:num>
  <w:num w:numId="26" w16cid:durableId="875191886">
    <w:abstractNumId w:val="31"/>
  </w:num>
  <w:num w:numId="27" w16cid:durableId="124468535">
    <w:abstractNumId w:val="11"/>
  </w:num>
  <w:num w:numId="28" w16cid:durableId="805244916">
    <w:abstractNumId w:val="12"/>
  </w:num>
  <w:num w:numId="29" w16cid:durableId="1716466650">
    <w:abstractNumId w:val="21"/>
  </w:num>
  <w:num w:numId="30" w16cid:durableId="1791779399">
    <w:abstractNumId w:val="7"/>
  </w:num>
  <w:num w:numId="31" w16cid:durableId="768891305">
    <w:abstractNumId w:val="34"/>
  </w:num>
  <w:num w:numId="32" w16cid:durableId="600264435">
    <w:abstractNumId w:val="30"/>
  </w:num>
  <w:num w:numId="33" w16cid:durableId="1542013579">
    <w:abstractNumId w:val="23"/>
  </w:num>
  <w:num w:numId="34" w16cid:durableId="2036226940">
    <w:abstractNumId w:val="29"/>
  </w:num>
  <w:num w:numId="35" w16cid:durableId="975136857">
    <w:abstractNumId w:val="35"/>
  </w:num>
  <w:num w:numId="36" w16cid:durableId="1983998768">
    <w:abstractNumId w:val="8"/>
  </w:num>
  <w:num w:numId="37" w16cid:durableId="887911832">
    <w:abstractNumId w:val="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9"/>
  <w:autoHyphenation/>
  <w:hyphenationZone w:val="425"/>
  <w:characterSpacingControl w:val="doNotCompress"/>
  <w:footnotePr>
    <w:numRestart w:val="eachPage"/>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1D1"/>
    <w:rsid w:val="00001B4F"/>
    <w:rsid w:val="0003026D"/>
    <w:rsid w:val="0003031E"/>
    <w:rsid w:val="00032B15"/>
    <w:rsid w:val="000348D5"/>
    <w:rsid w:val="00050266"/>
    <w:rsid w:val="00051266"/>
    <w:rsid w:val="00055F5A"/>
    <w:rsid w:val="000769F5"/>
    <w:rsid w:val="00082821"/>
    <w:rsid w:val="00086E8F"/>
    <w:rsid w:val="0009785B"/>
    <w:rsid w:val="000A604F"/>
    <w:rsid w:val="000B3E4E"/>
    <w:rsid w:val="000B5964"/>
    <w:rsid w:val="000C505C"/>
    <w:rsid w:val="000D0D89"/>
    <w:rsid w:val="000E5FF2"/>
    <w:rsid w:val="000F2858"/>
    <w:rsid w:val="00110458"/>
    <w:rsid w:val="00123011"/>
    <w:rsid w:val="00125F00"/>
    <w:rsid w:val="00132D58"/>
    <w:rsid w:val="00147B80"/>
    <w:rsid w:val="00163DC3"/>
    <w:rsid w:val="00192258"/>
    <w:rsid w:val="001A6557"/>
    <w:rsid w:val="001C5AD0"/>
    <w:rsid w:val="001C7B1D"/>
    <w:rsid w:val="001D5019"/>
    <w:rsid w:val="001D65C7"/>
    <w:rsid w:val="001E5810"/>
    <w:rsid w:val="001E7B71"/>
    <w:rsid w:val="001F20F3"/>
    <w:rsid w:val="001F3D22"/>
    <w:rsid w:val="0020771A"/>
    <w:rsid w:val="00207AF2"/>
    <w:rsid w:val="00225EE7"/>
    <w:rsid w:val="00231810"/>
    <w:rsid w:val="0024062C"/>
    <w:rsid w:val="00242F3C"/>
    <w:rsid w:val="002521C9"/>
    <w:rsid w:val="00255072"/>
    <w:rsid w:val="002606CB"/>
    <w:rsid w:val="0026607F"/>
    <w:rsid w:val="00276DC1"/>
    <w:rsid w:val="00282798"/>
    <w:rsid w:val="00292DA6"/>
    <w:rsid w:val="00295229"/>
    <w:rsid w:val="002D34D7"/>
    <w:rsid w:val="002E5F8F"/>
    <w:rsid w:val="002E6542"/>
    <w:rsid w:val="002E7975"/>
    <w:rsid w:val="003026E9"/>
    <w:rsid w:val="00305B75"/>
    <w:rsid w:val="00307B57"/>
    <w:rsid w:val="00310835"/>
    <w:rsid w:val="003353E5"/>
    <w:rsid w:val="00356176"/>
    <w:rsid w:val="00362D44"/>
    <w:rsid w:val="0037269D"/>
    <w:rsid w:val="003733E0"/>
    <w:rsid w:val="003868DF"/>
    <w:rsid w:val="00391007"/>
    <w:rsid w:val="003937A1"/>
    <w:rsid w:val="00397BF7"/>
    <w:rsid w:val="003A0992"/>
    <w:rsid w:val="003A16C6"/>
    <w:rsid w:val="003A1C98"/>
    <w:rsid w:val="003C0C81"/>
    <w:rsid w:val="004063A4"/>
    <w:rsid w:val="00406782"/>
    <w:rsid w:val="00414100"/>
    <w:rsid w:val="0042500E"/>
    <w:rsid w:val="004259E1"/>
    <w:rsid w:val="00426525"/>
    <w:rsid w:val="00447CB6"/>
    <w:rsid w:val="0046070F"/>
    <w:rsid w:val="004611F8"/>
    <w:rsid w:val="00471194"/>
    <w:rsid w:val="00476478"/>
    <w:rsid w:val="00485D34"/>
    <w:rsid w:val="00486F20"/>
    <w:rsid w:val="00494800"/>
    <w:rsid w:val="00495F55"/>
    <w:rsid w:val="004A296F"/>
    <w:rsid w:val="004A779F"/>
    <w:rsid w:val="004B668D"/>
    <w:rsid w:val="004C14AB"/>
    <w:rsid w:val="004C52AC"/>
    <w:rsid w:val="004C7C88"/>
    <w:rsid w:val="004C7F43"/>
    <w:rsid w:val="004D272D"/>
    <w:rsid w:val="004E07BB"/>
    <w:rsid w:val="004E0B2A"/>
    <w:rsid w:val="005044EE"/>
    <w:rsid w:val="00505783"/>
    <w:rsid w:val="00513321"/>
    <w:rsid w:val="005134BA"/>
    <w:rsid w:val="005169DD"/>
    <w:rsid w:val="00533CFA"/>
    <w:rsid w:val="00536715"/>
    <w:rsid w:val="00544CEC"/>
    <w:rsid w:val="00544FD5"/>
    <w:rsid w:val="00552D9C"/>
    <w:rsid w:val="00557CB2"/>
    <w:rsid w:val="00592698"/>
    <w:rsid w:val="005A65E1"/>
    <w:rsid w:val="005A6DFA"/>
    <w:rsid w:val="005B5B12"/>
    <w:rsid w:val="005C2236"/>
    <w:rsid w:val="005D7A4A"/>
    <w:rsid w:val="005E03F1"/>
    <w:rsid w:val="005E22C5"/>
    <w:rsid w:val="005E7911"/>
    <w:rsid w:val="005F3650"/>
    <w:rsid w:val="005F5CD0"/>
    <w:rsid w:val="00601F4D"/>
    <w:rsid w:val="00607570"/>
    <w:rsid w:val="00624A2A"/>
    <w:rsid w:val="00636F8E"/>
    <w:rsid w:val="00645971"/>
    <w:rsid w:val="006565F5"/>
    <w:rsid w:val="00662384"/>
    <w:rsid w:val="0066253E"/>
    <w:rsid w:val="0066635F"/>
    <w:rsid w:val="00677AB6"/>
    <w:rsid w:val="00683550"/>
    <w:rsid w:val="00684799"/>
    <w:rsid w:val="00685B11"/>
    <w:rsid w:val="006A782D"/>
    <w:rsid w:val="006A7BF2"/>
    <w:rsid w:val="006B3888"/>
    <w:rsid w:val="006B79E9"/>
    <w:rsid w:val="006B7E26"/>
    <w:rsid w:val="006C2F31"/>
    <w:rsid w:val="00702AEA"/>
    <w:rsid w:val="007077A5"/>
    <w:rsid w:val="00714E32"/>
    <w:rsid w:val="00716210"/>
    <w:rsid w:val="0071790B"/>
    <w:rsid w:val="00730B47"/>
    <w:rsid w:val="00731BD7"/>
    <w:rsid w:val="00734503"/>
    <w:rsid w:val="007476E3"/>
    <w:rsid w:val="0076648D"/>
    <w:rsid w:val="00766E11"/>
    <w:rsid w:val="00775127"/>
    <w:rsid w:val="00777D68"/>
    <w:rsid w:val="00787781"/>
    <w:rsid w:val="00790A9B"/>
    <w:rsid w:val="007B0FFB"/>
    <w:rsid w:val="007C2579"/>
    <w:rsid w:val="007D5A76"/>
    <w:rsid w:val="007E22CF"/>
    <w:rsid w:val="007F4397"/>
    <w:rsid w:val="007F54A2"/>
    <w:rsid w:val="00813898"/>
    <w:rsid w:val="00824E82"/>
    <w:rsid w:val="00826FE1"/>
    <w:rsid w:val="008271D2"/>
    <w:rsid w:val="00833319"/>
    <w:rsid w:val="00852886"/>
    <w:rsid w:val="0085401D"/>
    <w:rsid w:val="008639CD"/>
    <w:rsid w:val="00873363"/>
    <w:rsid w:val="00885D40"/>
    <w:rsid w:val="008A4032"/>
    <w:rsid w:val="008B0410"/>
    <w:rsid w:val="008B6D71"/>
    <w:rsid w:val="008C089B"/>
    <w:rsid w:val="008C64DF"/>
    <w:rsid w:val="008D23C9"/>
    <w:rsid w:val="008D3C34"/>
    <w:rsid w:val="008D4D19"/>
    <w:rsid w:val="008D7079"/>
    <w:rsid w:val="008E55D2"/>
    <w:rsid w:val="008F12C2"/>
    <w:rsid w:val="008F54D5"/>
    <w:rsid w:val="00904C79"/>
    <w:rsid w:val="00905F44"/>
    <w:rsid w:val="00905FBB"/>
    <w:rsid w:val="00906D9B"/>
    <w:rsid w:val="009124AE"/>
    <w:rsid w:val="00917BA9"/>
    <w:rsid w:val="00931246"/>
    <w:rsid w:val="009373C0"/>
    <w:rsid w:val="009467A5"/>
    <w:rsid w:val="00971A2A"/>
    <w:rsid w:val="009759BA"/>
    <w:rsid w:val="00977A9F"/>
    <w:rsid w:val="009916E2"/>
    <w:rsid w:val="00997BFA"/>
    <w:rsid w:val="009A1493"/>
    <w:rsid w:val="009A478A"/>
    <w:rsid w:val="009B1ACF"/>
    <w:rsid w:val="009B272C"/>
    <w:rsid w:val="009B5740"/>
    <w:rsid w:val="009B6FA6"/>
    <w:rsid w:val="009C22AF"/>
    <w:rsid w:val="009E0DFE"/>
    <w:rsid w:val="009E42AE"/>
    <w:rsid w:val="009E6E9D"/>
    <w:rsid w:val="009F3B56"/>
    <w:rsid w:val="009F4A7F"/>
    <w:rsid w:val="009F777F"/>
    <w:rsid w:val="00A157BC"/>
    <w:rsid w:val="00A24099"/>
    <w:rsid w:val="00A54775"/>
    <w:rsid w:val="00A60514"/>
    <w:rsid w:val="00A90745"/>
    <w:rsid w:val="00A9326C"/>
    <w:rsid w:val="00A94D7A"/>
    <w:rsid w:val="00AA26F2"/>
    <w:rsid w:val="00AB1678"/>
    <w:rsid w:val="00AB62AE"/>
    <w:rsid w:val="00AB77A2"/>
    <w:rsid w:val="00AC6C7F"/>
    <w:rsid w:val="00AD3927"/>
    <w:rsid w:val="00AD782B"/>
    <w:rsid w:val="00AE0153"/>
    <w:rsid w:val="00AE2C7B"/>
    <w:rsid w:val="00AF164A"/>
    <w:rsid w:val="00AF5531"/>
    <w:rsid w:val="00AF7770"/>
    <w:rsid w:val="00B033F9"/>
    <w:rsid w:val="00B04352"/>
    <w:rsid w:val="00B05531"/>
    <w:rsid w:val="00B05E24"/>
    <w:rsid w:val="00B13E1D"/>
    <w:rsid w:val="00B26A0C"/>
    <w:rsid w:val="00B30C80"/>
    <w:rsid w:val="00B45899"/>
    <w:rsid w:val="00B5790A"/>
    <w:rsid w:val="00B714FC"/>
    <w:rsid w:val="00BA703C"/>
    <w:rsid w:val="00BB39C2"/>
    <w:rsid w:val="00BC360A"/>
    <w:rsid w:val="00BC7423"/>
    <w:rsid w:val="00BD04B2"/>
    <w:rsid w:val="00BD3E27"/>
    <w:rsid w:val="00BE31F7"/>
    <w:rsid w:val="00BE3A64"/>
    <w:rsid w:val="00BE506C"/>
    <w:rsid w:val="00C01ADA"/>
    <w:rsid w:val="00C06C0E"/>
    <w:rsid w:val="00C1094C"/>
    <w:rsid w:val="00C1382C"/>
    <w:rsid w:val="00C204AB"/>
    <w:rsid w:val="00C2205F"/>
    <w:rsid w:val="00C2477F"/>
    <w:rsid w:val="00C32C0D"/>
    <w:rsid w:val="00C41038"/>
    <w:rsid w:val="00C4125E"/>
    <w:rsid w:val="00C51241"/>
    <w:rsid w:val="00C82330"/>
    <w:rsid w:val="00CA7DF4"/>
    <w:rsid w:val="00CC44A8"/>
    <w:rsid w:val="00CC5592"/>
    <w:rsid w:val="00CC5BAE"/>
    <w:rsid w:val="00CD0646"/>
    <w:rsid w:val="00CD6052"/>
    <w:rsid w:val="00CD7BF1"/>
    <w:rsid w:val="00CE02AB"/>
    <w:rsid w:val="00CE415D"/>
    <w:rsid w:val="00CF594F"/>
    <w:rsid w:val="00D001D0"/>
    <w:rsid w:val="00D011D1"/>
    <w:rsid w:val="00D0680E"/>
    <w:rsid w:val="00D10BD3"/>
    <w:rsid w:val="00D1326B"/>
    <w:rsid w:val="00D22E4B"/>
    <w:rsid w:val="00D323E6"/>
    <w:rsid w:val="00D34CB9"/>
    <w:rsid w:val="00D419D5"/>
    <w:rsid w:val="00D60158"/>
    <w:rsid w:val="00D6356A"/>
    <w:rsid w:val="00D71A62"/>
    <w:rsid w:val="00D73D8D"/>
    <w:rsid w:val="00D86D42"/>
    <w:rsid w:val="00D93DB8"/>
    <w:rsid w:val="00D94373"/>
    <w:rsid w:val="00DA304E"/>
    <w:rsid w:val="00DA3C2A"/>
    <w:rsid w:val="00DC1C6E"/>
    <w:rsid w:val="00DD6ADB"/>
    <w:rsid w:val="00DF1DAF"/>
    <w:rsid w:val="00DF3A46"/>
    <w:rsid w:val="00E07499"/>
    <w:rsid w:val="00E228CC"/>
    <w:rsid w:val="00E31EC0"/>
    <w:rsid w:val="00E3452B"/>
    <w:rsid w:val="00E41032"/>
    <w:rsid w:val="00E4357C"/>
    <w:rsid w:val="00E436AC"/>
    <w:rsid w:val="00E50F7E"/>
    <w:rsid w:val="00E52393"/>
    <w:rsid w:val="00E618EF"/>
    <w:rsid w:val="00E70CF1"/>
    <w:rsid w:val="00E7167B"/>
    <w:rsid w:val="00E847C4"/>
    <w:rsid w:val="00EA217D"/>
    <w:rsid w:val="00EB16D2"/>
    <w:rsid w:val="00EB4D2B"/>
    <w:rsid w:val="00EB6A01"/>
    <w:rsid w:val="00ED5C26"/>
    <w:rsid w:val="00EE4F37"/>
    <w:rsid w:val="00EF3833"/>
    <w:rsid w:val="00EF6940"/>
    <w:rsid w:val="00F0393E"/>
    <w:rsid w:val="00F1392B"/>
    <w:rsid w:val="00F47BC9"/>
    <w:rsid w:val="00F64470"/>
    <w:rsid w:val="00F64659"/>
    <w:rsid w:val="00F72A7D"/>
    <w:rsid w:val="00F74A77"/>
    <w:rsid w:val="00F90351"/>
    <w:rsid w:val="00F949A6"/>
    <w:rsid w:val="00F94E5B"/>
    <w:rsid w:val="00FB203C"/>
    <w:rsid w:val="00FB37D3"/>
    <w:rsid w:val="00FB68EF"/>
    <w:rsid w:val="00FB797F"/>
    <w:rsid w:val="00FC2E21"/>
    <w:rsid w:val="00FD2962"/>
    <w:rsid w:val="00FD4638"/>
    <w:rsid w:val="00FF3F94"/>
    <w:rsid w:val="00FF4C78"/>
    <w:rsid w:val="00FF7A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618B1"/>
  <w15:docId w15:val="{E441393A-F308-43F8-93BF-DF32FAD2B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hi-IN"/>
    </w:rPr>
  </w:style>
  <w:style w:type="paragraph" w:styleId="Nagwek1">
    <w:name w:val="heading 1"/>
    <w:basedOn w:val="Standard"/>
    <w:next w:val="Standard"/>
    <w:uiPriority w:val="9"/>
    <w:qFormat/>
    <w:pPr>
      <w:keepNext/>
      <w:jc w:val="center"/>
      <w:outlineLvl w:val="0"/>
    </w:pPr>
    <w:rPr>
      <w:rFonts w:ascii="Arial" w:eastAsia="Arial" w:hAnsi="Arial" w:cs="Arial"/>
      <w:b/>
      <w:u w:val="single"/>
    </w:rPr>
  </w:style>
  <w:style w:type="paragraph" w:styleId="Nagwek3">
    <w:name w:val="heading 3"/>
    <w:basedOn w:val="Normalny"/>
    <w:next w:val="Normalny"/>
    <w:uiPriority w:val="9"/>
    <w:unhideWhenUsed/>
    <w:qFormat/>
    <w:pPr>
      <w:keepNext/>
      <w:keepLines/>
      <w:spacing w:before="40"/>
      <w:outlineLvl w:val="2"/>
    </w:pPr>
    <w:rPr>
      <w:rFonts w:ascii="Calibri Light" w:eastAsia="Times New Roman" w:hAnsi="Calibri Light"/>
      <w:color w:val="1F3763"/>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style>
  <w:style w:type="paragraph" w:customStyle="1" w:styleId="Textbody">
    <w:name w:val="Text body"/>
    <w:basedOn w:val="Standard"/>
    <w:qFormat/>
    <w:pPr>
      <w:spacing w:after="120"/>
    </w:pPr>
  </w:style>
  <w:style w:type="paragraph" w:styleId="Legenda">
    <w:name w:val="caption"/>
    <w:basedOn w:val="Standard"/>
    <w:pPr>
      <w:suppressLineNumbers/>
      <w:suppressAutoHyphens/>
      <w:spacing w:before="120" w:after="120"/>
    </w:pPr>
    <w:rPr>
      <w:i/>
      <w:iCs/>
      <w:sz w:val="20"/>
      <w:szCs w:val="20"/>
    </w:rPr>
  </w:style>
  <w:style w:type="paragraph" w:styleId="Nagwek">
    <w:name w:val="header"/>
    <w:basedOn w:val="Standard"/>
    <w:pPr>
      <w:suppressLineNumbers/>
      <w:tabs>
        <w:tab w:val="center" w:pos="4818"/>
        <w:tab w:val="right" w:pos="9637"/>
      </w:tabs>
    </w:pPr>
  </w:style>
  <w:style w:type="paragraph" w:customStyle="1" w:styleId="Heading">
    <w:name w:val="Heading"/>
    <w:basedOn w:val="Standard"/>
    <w:next w:val="Textbody"/>
    <w:pPr>
      <w:keepNext/>
      <w:spacing w:before="240" w:after="120"/>
    </w:pPr>
    <w:rPr>
      <w:rFonts w:ascii="Arial" w:eastAsia="Arial Unicode MS" w:hAnsi="Arial" w:cs="Tahoma"/>
      <w:sz w:val="28"/>
      <w:szCs w:val="28"/>
    </w:rPr>
  </w:style>
  <w:style w:type="paragraph" w:styleId="Lista">
    <w:name w:val="List"/>
    <w:basedOn w:val="Textbody"/>
    <w:rPr>
      <w:rFonts w:cs="Tahoma"/>
    </w:rPr>
  </w:style>
  <w:style w:type="paragraph" w:styleId="Stopka">
    <w:name w:val="footer"/>
    <w:basedOn w:val="Standard"/>
    <w:pPr>
      <w:suppressLineNumbers/>
      <w:tabs>
        <w:tab w:val="center" w:pos="4818"/>
        <w:tab w:val="right" w:pos="9637"/>
      </w:tabs>
    </w:pPr>
  </w:style>
  <w:style w:type="paragraph" w:customStyle="1" w:styleId="TableContents">
    <w:name w:val="Table Contents"/>
    <w:basedOn w:val="Textbody"/>
    <w:pPr>
      <w:suppressLineNumbers/>
    </w:pPr>
  </w:style>
  <w:style w:type="paragraph" w:customStyle="1" w:styleId="TableHeading">
    <w:name w:val="Table Heading"/>
    <w:basedOn w:val="TableContents"/>
    <w:pPr>
      <w:jc w:val="center"/>
    </w:pPr>
    <w:rPr>
      <w:b/>
      <w:bCs/>
    </w:rPr>
  </w:style>
  <w:style w:type="paragraph" w:customStyle="1" w:styleId="Text">
    <w:name w:val="Text"/>
    <w:basedOn w:val="Domylnie"/>
  </w:style>
  <w:style w:type="paragraph" w:customStyle="1" w:styleId="Index">
    <w:name w:val="Index"/>
    <w:basedOn w:val="Standard"/>
    <w:pPr>
      <w:suppressLineNumbers/>
    </w:pPr>
    <w:rPr>
      <w:rFonts w:cs="Tahoma"/>
    </w:rPr>
  </w:style>
  <w:style w:type="paragraph" w:customStyle="1" w:styleId="Domylnie">
    <w:name w:val="Domy?lnie"/>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pPr>
    <w:rPr>
      <w:rFonts w:ascii="Tahoma" w:eastAsia="Tahoma" w:hAnsi="Tahoma" w:cs="Tahoma"/>
      <w:color w:val="000000"/>
      <w:sz w:val="48"/>
      <w:szCs w:val="48"/>
    </w:rPr>
  </w:style>
  <w:style w:type="paragraph" w:customStyle="1" w:styleId="Obiektzestrzak">
    <w:name w:val="Obiekt ze strza?k?"/>
    <w:basedOn w:val="Domylnie"/>
  </w:style>
  <w:style w:type="paragraph" w:customStyle="1" w:styleId="Obiektzcieniem">
    <w:name w:val="Obiekt z cieniem"/>
    <w:basedOn w:val="Domylnie"/>
  </w:style>
  <w:style w:type="paragraph" w:customStyle="1" w:styleId="Obiektbezwypenienia">
    <w:name w:val="Obiekt bez wype?nienia"/>
    <w:basedOn w:val="Domylnie"/>
  </w:style>
  <w:style w:type="paragraph" w:customStyle="1" w:styleId="Tretekstu">
    <w:name w:val="Tre?? tekstu"/>
    <w:basedOn w:val="Domylnie"/>
  </w:style>
  <w:style w:type="paragraph" w:customStyle="1" w:styleId="Tekstwyrwnanydolewejiprawej">
    <w:name w:val="Tekst wyrównany do lewej i prawej"/>
    <w:basedOn w:val="Domylnie"/>
  </w:style>
  <w:style w:type="paragraph" w:customStyle="1" w:styleId="Wciciepierwszegowiersza">
    <w:name w:val="Wci?cie pierwszego wiersza"/>
    <w:basedOn w:val="Domylnie"/>
    <w:pPr>
      <w:ind w:firstLine="340"/>
    </w:pPr>
  </w:style>
  <w:style w:type="paragraph" w:customStyle="1" w:styleId="Tytu">
    <w:name w:val="Tytu?"/>
    <w:basedOn w:val="Domylnie"/>
  </w:style>
  <w:style w:type="paragraph" w:customStyle="1" w:styleId="Tytu1">
    <w:name w:val="Tytu?1"/>
    <w:basedOn w:val="Domylnie"/>
    <w:pPr>
      <w:jc w:val="center"/>
    </w:pPr>
  </w:style>
  <w:style w:type="paragraph" w:customStyle="1" w:styleId="Tytu2">
    <w:name w:val="Tytu?2"/>
    <w:basedOn w:val="Domylnie"/>
    <w:pPr>
      <w:spacing w:before="57" w:after="57"/>
      <w:ind w:left="113" w:right="113"/>
      <w:jc w:val="center"/>
    </w:pPr>
  </w:style>
  <w:style w:type="paragraph" w:customStyle="1" w:styleId="Nagwek0">
    <w:name w:val="Nag?ówek"/>
    <w:basedOn w:val="Domylnie"/>
    <w:pPr>
      <w:spacing w:before="238" w:after="119"/>
    </w:pPr>
  </w:style>
  <w:style w:type="paragraph" w:customStyle="1" w:styleId="Nagwek10">
    <w:name w:val="Nag?ówek1"/>
    <w:basedOn w:val="Domylnie"/>
    <w:pPr>
      <w:spacing w:before="238" w:after="119"/>
    </w:pPr>
  </w:style>
  <w:style w:type="paragraph" w:customStyle="1" w:styleId="Nagwek2">
    <w:name w:val="Nag?ówek2"/>
    <w:basedOn w:val="Domylnie"/>
    <w:pPr>
      <w:spacing w:before="238" w:after="119"/>
    </w:pPr>
  </w:style>
  <w:style w:type="paragraph" w:customStyle="1" w:styleId="Liniawymiarowa">
    <w:name w:val="Linia wymiarowa"/>
    <w:basedOn w:val="Domylnie"/>
  </w:style>
  <w:style w:type="paragraph" w:customStyle="1" w:styleId="DomylnieLTGliederung1">
    <w:name w:val="Domy?lnie~LT~Gliederung 1"/>
    <w:basedOn w:val="Standard"/>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spacing w:before="160"/>
      <w:ind w:left="540"/>
    </w:pPr>
    <w:rPr>
      <w:rFonts w:ascii="Tahoma" w:eastAsia="Tahoma" w:hAnsi="Tahoma" w:cs="Tahoma"/>
      <w:color w:val="000000"/>
      <w:sz w:val="64"/>
      <w:szCs w:val="64"/>
    </w:rPr>
  </w:style>
  <w:style w:type="paragraph" w:customStyle="1" w:styleId="DomylnieLTGliederung2">
    <w:name w:val="Domy?lnie~LT~Gliederung 2"/>
    <w:basedOn w:val="DomylnieLTGliederung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DomylnieLTGliederung3">
    <w:name w:val="Domy?lnie~LT~Gliederung 3"/>
    <w:basedOn w:val="DomylnieLTGliederung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ind w:left="1800"/>
    </w:pPr>
    <w:rPr>
      <w:sz w:val="48"/>
      <w:szCs w:val="48"/>
    </w:rPr>
  </w:style>
  <w:style w:type="paragraph" w:customStyle="1" w:styleId="DomylnieLTGliederung4">
    <w:name w:val="Domy?lnie~LT~Gliederung 4"/>
    <w:basedOn w:val="DomylnieLTGliederung3"/>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ind w:left="2520"/>
    </w:pPr>
    <w:rPr>
      <w:sz w:val="40"/>
      <w:szCs w:val="40"/>
    </w:rPr>
  </w:style>
  <w:style w:type="paragraph" w:customStyle="1" w:styleId="DomylnieLTGliederung5">
    <w:name w:val="Domy?lnie~LT~Gliederung 5"/>
    <w:basedOn w:val="DomylnieLTGliederung4"/>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ind w:left="3240"/>
    </w:pPr>
  </w:style>
  <w:style w:type="paragraph" w:customStyle="1" w:styleId="DomylnieLTGliederung6">
    <w:name w:val="Domy?lnie~LT~Gliederung 6"/>
    <w:basedOn w:val="DomylnieLTGliederung5"/>
  </w:style>
  <w:style w:type="paragraph" w:customStyle="1" w:styleId="DomylnieLTGliederung7">
    <w:name w:val="Domy?lnie~LT~Gliederung 7"/>
    <w:basedOn w:val="DomylnieLTGliederung6"/>
  </w:style>
  <w:style w:type="paragraph" w:customStyle="1" w:styleId="DomylnieLTGliederung8">
    <w:name w:val="Domy?lnie~LT~Gliederung 8"/>
    <w:basedOn w:val="DomylnieLTGliederung7"/>
  </w:style>
  <w:style w:type="paragraph" w:customStyle="1" w:styleId="DomylnieLTGliederung9">
    <w:name w:val="Domy?lnie~LT~Gliederung 9"/>
    <w:basedOn w:val="DomylnieLTGliederung8"/>
  </w:style>
  <w:style w:type="paragraph" w:customStyle="1" w:styleId="DomylnieLTTitel">
    <w:name w:val="Domy?lnie~LT~Titel"/>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jc w:val="center"/>
    </w:pPr>
    <w:rPr>
      <w:rFonts w:ascii="Tahoma" w:eastAsia="Tahoma" w:hAnsi="Tahoma" w:cs="Tahoma"/>
      <w:color w:val="000000"/>
      <w:sz w:val="88"/>
      <w:szCs w:val="88"/>
    </w:rPr>
  </w:style>
  <w:style w:type="paragraph" w:customStyle="1" w:styleId="DomylnieLTUntertitel">
    <w:name w:val="Domy?lnie~LT~Untertitel"/>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160"/>
      <w:jc w:val="center"/>
    </w:pPr>
    <w:rPr>
      <w:rFonts w:ascii="Tahoma" w:eastAsia="Tahoma" w:hAnsi="Tahoma" w:cs="Tahoma"/>
      <w:color w:val="000000"/>
      <w:sz w:val="64"/>
      <w:szCs w:val="64"/>
    </w:rPr>
  </w:style>
  <w:style w:type="paragraph" w:customStyle="1" w:styleId="DomylnieLTNotizen">
    <w:name w:val="Domy?lnie~LT~Notizen"/>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90"/>
    </w:pPr>
    <w:rPr>
      <w:rFonts w:ascii="Tahoma" w:eastAsia="Tahoma" w:hAnsi="Tahoma" w:cs="Tahoma"/>
      <w:color w:val="6A7502"/>
    </w:rPr>
  </w:style>
  <w:style w:type="paragraph" w:customStyle="1" w:styleId="DomylnieLTHintergrundobjekte">
    <w:name w:val="Domy?lnie~LT~Hintergrundobjekte"/>
    <w:basedOn w:val="Standard"/>
    <w:pPr>
      <w:autoSpaceDE w:val="0"/>
    </w:pPr>
  </w:style>
  <w:style w:type="paragraph" w:customStyle="1" w:styleId="DomylnieLTHintergrund">
    <w:name w:val="Domy?lnie~LT~Hintergrund"/>
    <w:basedOn w:val="Standard"/>
    <w:pPr>
      <w:autoSpaceDE w:val="0"/>
      <w:jc w:val="center"/>
    </w:pPr>
  </w:style>
  <w:style w:type="paragraph" w:customStyle="1" w:styleId="Podtytu">
    <w:name w:val="Podtytu?"/>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160"/>
      <w:jc w:val="center"/>
    </w:pPr>
    <w:rPr>
      <w:rFonts w:ascii="Tahoma" w:eastAsia="Tahoma" w:hAnsi="Tahoma" w:cs="Tahoma"/>
      <w:color w:val="000000"/>
      <w:sz w:val="64"/>
      <w:szCs w:val="64"/>
    </w:rPr>
  </w:style>
  <w:style w:type="paragraph" w:customStyle="1" w:styleId="Obiektyta">
    <w:name w:val="Obiekty t?a"/>
    <w:basedOn w:val="Standard"/>
    <w:pPr>
      <w:autoSpaceDE w:val="0"/>
    </w:pPr>
  </w:style>
  <w:style w:type="paragraph" w:customStyle="1" w:styleId="To">
    <w:name w:val="T?o"/>
    <w:basedOn w:val="Standard"/>
    <w:pPr>
      <w:autoSpaceDE w:val="0"/>
      <w:jc w:val="center"/>
    </w:pPr>
  </w:style>
  <w:style w:type="paragraph" w:customStyle="1" w:styleId="Notatki">
    <w:name w:val="Notatki"/>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90"/>
    </w:pPr>
    <w:rPr>
      <w:rFonts w:ascii="Tahoma" w:eastAsia="Tahoma" w:hAnsi="Tahoma" w:cs="Tahoma"/>
      <w:color w:val="6A7502"/>
    </w:rPr>
  </w:style>
  <w:style w:type="paragraph" w:customStyle="1" w:styleId="Konspekt1">
    <w:name w:val="Konspekt 1"/>
    <w:basedOn w:val="Standard"/>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spacing w:before="160"/>
      <w:ind w:left="540"/>
    </w:pPr>
    <w:rPr>
      <w:rFonts w:ascii="Tahoma" w:eastAsia="Tahoma" w:hAnsi="Tahoma" w:cs="Tahoma"/>
      <w:color w:val="000000"/>
      <w:sz w:val="64"/>
      <w:szCs w:val="64"/>
    </w:rPr>
  </w:style>
  <w:style w:type="paragraph" w:customStyle="1" w:styleId="Konspekt2">
    <w:name w:val="Konspekt 2"/>
    <w:basedOn w:val="Konspekt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Konspekt3">
    <w:name w:val="Konspekt 3"/>
    <w:basedOn w:val="Konspekt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ind w:left="1800"/>
    </w:pPr>
    <w:rPr>
      <w:sz w:val="48"/>
      <w:szCs w:val="48"/>
    </w:rPr>
  </w:style>
  <w:style w:type="paragraph" w:customStyle="1" w:styleId="Konspekt4">
    <w:name w:val="Konspekt 4"/>
    <w:basedOn w:val="Konspekt3"/>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ind w:left="2520"/>
    </w:pPr>
    <w:rPr>
      <w:sz w:val="40"/>
      <w:szCs w:val="40"/>
    </w:rPr>
  </w:style>
  <w:style w:type="paragraph" w:customStyle="1" w:styleId="Konspekt5">
    <w:name w:val="Konspekt 5"/>
    <w:basedOn w:val="Konspekt4"/>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ind w:left="3240"/>
    </w:pPr>
  </w:style>
  <w:style w:type="paragraph" w:customStyle="1" w:styleId="Konspekt6">
    <w:name w:val="Konspekt 6"/>
    <w:basedOn w:val="Konspekt5"/>
  </w:style>
  <w:style w:type="paragraph" w:customStyle="1" w:styleId="Konspekt7">
    <w:name w:val="Konspekt 7"/>
    <w:basedOn w:val="Konspekt6"/>
  </w:style>
  <w:style w:type="paragraph" w:customStyle="1" w:styleId="Konspekt8">
    <w:name w:val="Konspekt 8"/>
    <w:basedOn w:val="Konspekt7"/>
  </w:style>
  <w:style w:type="paragraph" w:customStyle="1" w:styleId="Konspekt9">
    <w:name w:val="Konspekt 9"/>
    <w:basedOn w:val="Konspekt8"/>
  </w:style>
  <w:style w:type="paragraph" w:styleId="NormalnyWeb">
    <w:name w:val="Normal (Web)"/>
    <w:basedOn w:val="Standard"/>
    <w:qFormat/>
    <w:pPr>
      <w:widowControl/>
      <w:spacing w:before="100" w:after="119"/>
    </w:pPr>
    <w:rPr>
      <w:rFonts w:eastAsia="Times New Roman" w:cs="Times New Roman"/>
    </w:rPr>
  </w:style>
  <w:style w:type="paragraph" w:styleId="Tekstprzypisukocowego">
    <w:name w:val="endnote text"/>
    <w:basedOn w:val="Normalny"/>
    <w:rPr>
      <w:sz w:val="20"/>
      <w:szCs w:val="20"/>
    </w:rPr>
  </w:style>
  <w:style w:type="paragraph" w:customStyle="1" w:styleId="4tekstzwyky">
    <w:name w:val="4 tekst zwykły"/>
    <w:basedOn w:val="Standard"/>
    <w:pPr>
      <w:suppressAutoHyphens/>
      <w:spacing w:line="360" w:lineRule="auto"/>
      <w:jc w:val="both"/>
    </w:pPr>
  </w:style>
  <w:style w:type="paragraph" w:customStyle="1" w:styleId="font7">
    <w:name w:val="font7"/>
    <w:basedOn w:val="Standard"/>
    <w:pPr>
      <w:spacing w:before="100" w:after="100"/>
    </w:pPr>
    <w:rPr>
      <w:rFonts w:ascii="Arial" w:eastAsia="Arial Unicode MS" w:hAnsi="Arial" w:cs="Courier New"/>
      <w:color w:val="000000"/>
      <w:sz w:val="22"/>
      <w:szCs w:val="22"/>
    </w:rPr>
  </w:style>
  <w:style w:type="paragraph" w:styleId="Bezodstpw">
    <w:name w:val="No Spacing"/>
    <w:pPr>
      <w:widowControl/>
      <w:suppressAutoHyphens/>
    </w:pPr>
    <w:rPr>
      <w:rFonts w:eastAsia="Calibri" w:cs="Times New Roman"/>
      <w:szCs w:val="22"/>
      <w:lang w:bidi="ar-SA"/>
    </w:rPr>
  </w:style>
  <w:style w:type="paragraph" w:customStyle="1" w:styleId="Textbodyindent">
    <w:name w:val="Text body indent"/>
    <w:basedOn w:val="Standard"/>
    <w:pPr>
      <w:spacing w:after="120"/>
      <w:ind w:left="283"/>
    </w:pPr>
  </w:style>
  <w:style w:type="character" w:customStyle="1" w:styleId="FootnoteSymbol">
    <w:name w:val="Footnote Symbol"/>
  </w:style>
  <w:style w:type="character" w:customStyle="1" w:styleId="NumberingSymbols">
    <w:name w:val="Numbering Symbols"/>
  </w:style>
  <w:style w:type="character" w:customStyle="1" w:styleId="BulletSymbols">
    <w:name w:val="Bullet Symbols"/>
    <w:rPr>
      <w:rFonts w:ascii="StarSymbol" w:eastAsia="StarSymbol" w:hAnsi="StarSymbol" w:cs="StarSymbol"/>
      <w:sz w:val="18"/>
      <w:szCs w:val="18"/>
    </w:rPr>
  </w:style>
  <w:style w:type="character" w:customStyle="1" w:styleId="Internetlink">
    <w:name w:val="Internet link"/>
    <w:rPr>
      <w:color w:val="000080"/>
      <w:u w:val="single"/>
    </w:rPr>
  </w:style>
  <w:style w:type="character" w:customStyle="1" w:styleId="EndnoteSymbol">
    <w:name w:val="Endnote Symbol"/>
  </w:style>
  <w:style w:type="character" w:styleId="Odwoanieprzypisukocowego">
    <w:name w:val="endnote reference"/>
    <w:basedOn w:val="Domylnaczcionkaakapitu"/>
    <w:rPr>
      <w:position w:val="0"/>
      <w:vertAlign w:val="superscript"/>
    </w:rPr>
  </w:style>
  <w:style w:type="character" w:customStyle="1" w:styleId="TekstprzypisukocowegoZnak">
    <w:name w:val="Tekst przypisu końcowego Znak"/>
    <w:basedOn w:val="Domylnaczcionkaakapitu"/>
    <w:rPr>
      <w:sz w:val="20"/>
      <w:szCs w:val="20"/>
    </w:rPr>
  </w:style>
  <w:style w:type="character" w:customStyle="1" w:styleId="WW8Num35z8">
    <w:name w:val="WW8Num35z8"/>
  </w:style>
  <w:style w:type="character" w:customStyle="1" w:styleId="WW8Num35z7">
    <w:name w:val="WW8Num35z7"/>
  </w:style>
  <w:style w:type="character" w:customStyle="1" w:styleId="WW8Num35z6">
    <w:name w:val="WW8Num35z6"/>
  </w:style>
  <w:style w:type="character" w:customStyle="1" w:styleId="WW8Num35z5">
    <w:name w:val="WW8Num35z5"/>
  </w:style>
  <w:style w:type="character" w:customStyle="1" w:styleId="WW8Num35z4">
    <w:name w:val="WW8Num35z4"/>
  </w:style>
  <w:style w:type="character" w:customStyle="1" w:styleId="WW8Num35z3">
    <w:name w:val="WW8Num35z3"/>
  </w:style>
  <w:style w:type="character" w:customStyle="1" w:styleId="WW8Num35z2">
    <w:name w:val="WW8Num35z2"/>
  </w:style>
  <w:style w:type="character" w:customStyle="1" w:styleId="WW8Num35z1">
    <w:name w:val="WW8Num35z1"/>
  </w:style>
  <w:style w:type="character" w:customStyle="1" w:styleId="WW8Num35z0">
    <w:name w:val="WW8Num35z0"/>
  </w:style>
  <w:style w:type="character" w:customStyle="1" w:styleId="WW8Num14z8">
    <w:name w:val="WW8Num14z8"/>
  </w:style>
  <w:style w:type="character" w:customStyle="1" w:styleId="WW8Num14z7">
    <w:name w:val="WW8Num14z7"/>
  </w:style>
  <w:style w:type="character" w:customStyle="1" w:styleId="WW8Num14z6">
    <w:name w:val="WW8Num14z6"/>
  </w:style>
  <w:style w:type="character" w:customStyle="1" w:styleId="WW8Num14z5">
    <w:name w:val="WW8Num14z5"/>
  </w:style>
  <w:style w:type="character" w:customStyle="1" w:styleId="WW8Num14z4">
    <w:name w:val="WW8Num14z4"/>
  </w:style>
  <w:style w:type="character" w:customStyle="1" w:styleId="WW8Num14z3">
    <w:name w:val="WW8Num14z3"/>
  </w:style>
  <w:style w:type="character" w:customStyle="1" w:styleId="WW8Num14z2">
    <w:name w:val="WW8Num14z2"/>
  </w:style>
  <w:style w:type="character" w:customStyle="1" w:styleId="WW8Num14z1">
    <w:name w:val="WW8Num14z1"/>
  </w:style>
  <w:style w:type="character" w:customStyle="1" w:styleId="WW8Num14z0">
    <w:name w:val="WW8Num14z0"/>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rPr>
      <w:rFonts w:ascii="Cambria" w:eastAsia="Cambria" w:hAnsi="Cambria" w:cs="Arial"/>
      <w:sz w:val="20"/>
    </w:rPr>
  </w:style>
  <w:style w:type="character" w:customStyle="1" w:styleId="WW8Num17z0">
    <w:name w:val="WW8Num17z0"/>
  </w:style>
  <w:style w:type="character" w:customStyle="1" w:styleId="WW8Num22z8">
    <w:name w:val="WW8Num22z8"/>
  </w:style>
  <w:style w:type="character" w:customStyle="1" w:styleId="WW8Num22z7">
    <w:name w:val="WW8Num22z7"/>
  </w:style>
  <w:style w:type="character" w:customStyle="1" w:styleId="WW8Num22z6">
    <w:name w:val="WW8Num22z6"/>
  </w:style>
  <w:style w:type="character" w:customStyle="1" w:styleId="WW8Num22z5">
    <w:name w:val="WW8Num22z5"/>
  </w:style>
  <w:style w:type="character" w:customStyle="1" w:styleId="WW8Num22z4">
    <w:name w:val="WW8Num22z4"/>
  </w:style>
  <w:style w:type="character" w:customStyle="1" w:styleId="WW8Num22z3">
    <w:name w:val="WW8Num22z3"/>
  </w:style>
  <w:style w:type="character" w:customStyle="1" w:styleId="WW8Num22z2">
    <w:name w:val="WW8Num22z2"/>
  </w:style>
  <w:style w:type="character" w:customStyle="1" w:styleId="WW8Num22z1">
    <w:name w:val="WW8Num22z1"/>
    <w:rPr>
      <w:rFonts w:ascii="Symbol" w:eastAsia="Symbol" w:hAnsi="Symbol" w:cs="Symbol"/>
      <w:sz w:val="20"/>
    </w:rPr>
  </w:style>
  <w:style w:type="character" w:customStyle="1" w:styleId="WW8Num22z0">
    <w:name w:val="WW8Num22z0"/>
    <w:rPr>
      <w:rFonts w:ascii="Cambria" w:eastAsia="Cambria" w:hAnsi="Cambria" w:cs="Arial"/>
      <w:sz w:val="20"/>
    </w:rPr>
  </w:style>
  <w:style w:type="character" w:customStyle="1" w:styleId="WW8Num16z8">
    <w:name w:val="WW8Num16z8"/>
  </w:style>
  <w:style w:type="character" w:customStyle="1" w:styleId="WW8Num16z7">
    <w:name w:val="WW8Num16z7"/>
  </w:style>
  <w:style w:type="character" w:customStyle="1" w:styleId="WW8Num16z6">
    <w:name w:val="WW8Num16z6"/>
  </w:style>
  <w:style w:type="character" w:customStyle="1" w:styleId="WW8Num16z5">
    <w:name w:val="WW8Num16z5"/>
  </w:style>
  <w:style w:type="character" w:customStyle="1" w:styleId="WW8Num16z4">
    <w:name w:val="WW8Num16z4"/>
  </w:style>
  <w:style w:type="character" w:customStyle="1" w:styleId="WW8Num16z3">
    <w:name w:val="WW8Num16z3"/>
  </w:style>
  <w:style w:type="character" w:customStyle="1" w:styleId="WW8Num16z2">
    <w:name w:val="WW8Num16z2"/>
  </w:style>
  <w:style w:type="character" w:customStyle="1" w:styleId="WW8Num16z1">
    <w:name w:val="WW8Num16z1"/>
  </w:style>
  <w:style w:type="character" w:customStyle="1" w:styleId="WW8Num16z0">
    <w:name w:val="WW8Num16z0"/>
  </w:style>
  <w:style w:type="character" w:customStyle="1" w:styleId="Domylnaczcionkaakapitu2">
    <w:name w:val="Domyślna czcionka akapitu2"/>
  </w:style>
  <w:style w:type="character" w:customStyle="1" w:styleId="StrongEmphasis">
    <w:name w:val="Strong Emphasis"/>
    <w:rPr>
      <w:b/>
      <w:bCs/>
    </w:rPr>
  </w:style>
  <w:style w:type="character" w:customStyle="1" w:styleId="Nagwek3Znak">
    <w:name w:val="Nagłówek 3 Znak"/>
    <w:basedOn w:val="Domylnaczcionkaakapitu"/>
    <w:rPr>
      <w:rFonts w:ascii="Calibri Light" w:eastAsia="Times New Roman" w:hAnsi="Calibri Light"/>
      <w:color w:val="1F3763"/>
      <w:szCs w:val="21"/>
      <w:lang w:eastAsia="hi-IN"/>
    </w:rPr>
  </w:style>
  <w:style w:type="character" w:customStyle="1" w:styleId="Nagwek1Znak">
    <w:name w:val="Nagłówek 1 Znak"/>
    <w:basedOn w:val="Domylnaczcionkaakapitu"/>
    <w:rPr>
      <w:rFonts w:ascii="Arial" w:eastAsia="Arial" w:hAnsi="Arial" w:cs="Arial"/>
      <w:b/>
      <w:u w:val="single"/>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Arial"/>
      <w:b w:val="0"/>
      <w:bCs w:val="0"/>
      <w:i w:val="0"/>
      <w:iCs w:val="0"/>
      <w:color w:val="00000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bCs/>
      <w:color w:val="00000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eastAsia="SimSun" w:cs="Times New Roman"/>
      <w:b w:val="0"/>
      <w:bCs w:val="0"/>
      <w:i w:val="0"/>
      <w:iCs w:val="0"/>
      <w:caps w:val="0"/>
      <w:smallCaps w:val="0"/>
      <w:strike w:val="0"/>
      <w:dstrike w:val="0"/>
      <w:color w:val="158466"/>
      <w:spacing w:val="0"/>
      <w:w w:val="100"/>
      <w:kern w:val="3"/>
      <w:sz w:val="24"/>
      <w:szCs w:val="24"/>
      <w:em w:val="none"/>
      <w:lang w:val="pl-PL" w:eastAsia="hi-IN" w:bidi="hi-IN"/>
      <w14:textOutline w14:w="0" w14:cap="rnd" w14:cmpd="sng" w14:algn="ctr">
        <w14:noFill/>
        <w14:prstDash w14:val="solid"/>
        <w14:bevel/>
      </w14:textOutline>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color w:val="000000"/>
      <w:sz w:val="20"/>
      <w:szCs w:val="22"/>
    </w:rPr>
  </w:style>
  <w:style w:type="character" w:customStyle="1" w:styleId="WW8Num5z1">
    <w:name w:val="WW8Num5z1"/>
    <w:rPr>
      <w:rFonts w:ascii="Courier New" w:hAnsi="Courier New" w:cs="Courier New"/>
      <w:sz w:val="20"/>
    </w:rPr>
  </w:style>
  <w:style w:type="character" w:customStyle="1" w:styleId="WW8Num5z2">
    <w:name w:val="WW8Num5z2"/>
    <w:rPr>
      <w:rFonts w:ascii="Wingdings" w:hAnsi="Wingdings" w:cs="Wingdings"/>
      <w:sz w:val="20"/>
    </w:rPr>
  </w:style>
  <w:style w:type="character" w:customStyle="1" w:styleId="WW8Num6z0">
    <w:name w:val="WW8Num6z0"/>
    <w:rPr>
      <w:rFonts w:eastAsia="SimSun" w:cs="Mangal"/>
      <w:b w:val="0"/>
      <w:i w:val="0"/>
      <w:color w:val="000000"/>
      <w:kern w:val="0"/>
      <w:lang w:eastAsia="pl-PL" w:bidi="ar-SA"/>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color w:val="00000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color w:val="000000"/>
      <w:kern w:val="0"/>
      <w:lang w:eastAsia="pl-PL" w:bidi="ar-SA"/>
    </w:rPr>
  </w:style>
  <w:style w:type="character" w:customStyle="1" w:styleId="WW8Num8z1">
    <w:name w:val="WW8Num8z1"/>
    <w:rPr>
      <w:rFonts w:cs="Times New Roman"/>
      <w:color w:val="158466"/>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color w:val="00000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5z0">
    <w:name w:val="WW8Num15z0"/>
    <w:rPr>
      <w:rFonts w:eastAsia="Times New Roman" w:cs="Times New Roman"/>
      <w:strike/>
      <w:color w:val="FF0000"/>
      <w:lang w:bidi="ar-SA"/>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Domylnaczcionkaakapitu3">
    <w:name w:val="Domyślna czcionka akapitu3"/>
    <w:qFormat/>
  </w:style>
  <w:style w:type="character" w:customStyle="1" w:styleId="Znakiprzypiswdolnych">
    <w:name w:val="Znaki przypisów dolnych"/>
  </w:style>
  <w:style w:type="character" w:customStyle="1" w:styleId="Znakinumeracji">
    <w:name w:val="Znaki numeracji"/>
  </w:style>
  <w:style w:type="character" w:customStyle="1" w:styleId="Znakiwypunktowania">
    <w:name w:val="Znaki wypunktowania"/>
    <w:rPr>
      <w:rFonts w:ascii="StarSymbol" w:eastAsia="StarSymbol" w:hAnsi="StarSymbol" w:cs="StarSymbol"/>
      <w:sz w:val="18"/>
      <w:szCs w:val="18"/>
    </w:rPr>
  </w:style>
  <w:style w:type="character" w:styleId="Hipercze">
    <w:name w:val="Hyperlink"/>
    <w:rPr>
      <w:color w:val="000080"/>
      <w:u w:val="single"/>
    </w:rPr>
  </w:style>
  <w:style w:type="character" w:customStyle="1" w:styleId="Znakiprzypiswkocowych">
    <w:name w:val="Znaki przypisów końcowych"/>
  </w:style>
  <w:style w:type="character" w:customStyle="1" w:styleId="Odwoanieprzypisukocowego2">
    <w:name w:val="Odwołanie przypisu końcowego2"/>
    <w:rPr>
      <w:position w:val="0"/>
      <w:sz w:val="16"/>
      <w:vertAlign w:val="baseline"/>
    </w:rPr>
  </w:style>
  <w:style w:type="character" w:styleId="Pogrubienie">
    <w:name w:val="Strong"/>
    <w:qFormat/>
    <w:rPr>
      <w:b/>
      <w:bCs/>
    </w:rPr>
  </w:style>
  <w:style w:type="character" w:customStyle="1" w:styleId="Symbolewypunktowania">
    <w:name w:val="Symbole wypunktowania"/>
    <w:rPr>
      <w:rFonts w:ascii="StarSymbol" w:eastAsia="StarSymbol" w:hAnsi="StarSymbol" w:cs="StarSymbol"/>
      <w:sz w:val="18"/>
      <w:szCs w:val="18"/>
    </w:rPr>
  </w:style>
  <w:style w:type="character" w:customStyle="1" w:styleId="Hipercze1">
    <w:name w:val="Hiperłącze1"/>
    <w:rPr>
      <w:color w:val="000080"/>
      <w:u w:val="single"/>
    </w:rPr>
  </w:style>
  <w:style w:type="character" w:customStyle="1" w:styleId="Domylnaczcionkaakapitu1">
    <w:name w:val="Domyślna czcionka akapitu1"/>
  </w:style>
  <w:style w:type="character" w:customStyle="1" w:styleId="Odwoanieprzypisukocowego1">
    <w:name w:val="Odwołanie przypisu końcowego1"/>
    <w:rPr>
      <w:position w:val="0"/>
      <w:sz w:val="16"/>
      <w:vertAlign w:val="baseline"/>
    </w:rPr>
  </w:style>
  <w:style w:type="character" w:customStyle="1" w:styleId="Pogrubienie1">
    <w:name w:val="Pogrubienie1"/>
    <w:qFormat/>
    <w:rPr>
      <w:b/>
      <w:bCs/>
    </w:rPr>
  </w:style>
  <w:style w:type="character" w:customStyle="1" w:styleId="TekstpodstawowyZnak">
    <w:name w:val="Tekst podstawowy Znak"/>
    <w:rPr>
      <w:kern w:val="3"/>
    </w:rPr>
  </w:style>
  <w:style w:type="character" w:customStyle="1" w:styleId="NagwekZnak">
    <w:name w:val="Nagłówek Znak"/>
    <w:basedOn w:val="Domylnaczcionkaakapitu3"/>
  </w:style>
  <w:style w:type="character" w:customStyle="1" w:styleId="StopkaZnak">
    <w:name w:val="Stopka Znak"/>
    <w:basedOn w:val="Domylnaczcionkaakapitu3"/>
  </w:style>
  <w:style w:type="character" w:customStyle="1" w:styleId="TekstpodstawowywcityZnak">
    <w:name w:val="Tekst podstawowy wcięty Znak"/>
    <w:rPr>
      <w:kern w:val="3"/>
    </w:rPr>
  </w:style>
  <w:style w:type="character" w:customStyle="1" w:styleId="TekstdymkaZnak">
    <w:name w:val="Tekst dymka Znak"/>
    <w:rPr>
      <w:rFonts w:ascii="Tahoma" w:hAnsi="Tahoma" w:cs="Tahoma"/>
      <w:kern w:val="3"/>
      <w:sz w:val="16"/>
      <w:szCs w:val="14"/>
    </w:rPr>
  </w:style>
  <w:style w:type="character" w:customStyle="1" w:styleId="WW-Znakiprzypiswkocowych">
    <w:name w:val="WW-Znaki przypisów końcowych"/>
  </w:style>
  <w:style w:type="paragraph" w:customStyle="1" w:styleId="Nagwek20">
    <w:name w:val="Nagłówek2"/>
    <w:basedOn w:val="Normalny"/>
    <w:next w:val="Tekstpodstawowy"/>
    <w:pPr>
      <w:keepNext/>
      <w:suppressAutoHyphens w:val="0"/>
      <w:spacing w:before="240" w:after="120"/>
    </w:pPr>
    <w:rPr>
      <w:rFonts w:ascii="Arial" w:eastAsia="Arial Unicode MS" w:hAnsi="Arial" w:cs="Tahoma"/>
      <w:sz w:val="28"/>
      <w:szCs w:val="28"/>
      <w:lang w:eastAsia="zh-CN"/>
    </w:rPr>
  </w:style>
  <w:style w:type="paragraph" w:styleId="Tekstpodstawowy">
    <w:name w:val="Body Text"/>
    <w:basedOn w:val="Normalny"/>
    <w:pPr>
      <w:suppressAutoHyphens w:val="0"/>
      <w:spacing w:after="120"/>
    </w:pPr>
    <w:rPr>
      <w:lang w:eastAsia="zh-CN"/>
    </w:rPr>
  </w:style>
  <w:style w:type="character" w:customStyle="1" w:styleId="TekstpodstawowyZnak1">
    <w:name w:val="Tekst podstawowy Znak1"/>
    <w:basedOn w:val="Domylnaczcionkaakapitu"/>
    <w:rPr>
      <w:kern w:val="3"/>
    </w:rPr>
  </w:style>
  <w:style w:type="paragraph" w:customStyle="1" w:styleId="Indeks">
    <w:name w:val="Indeks"/>
    <w:basedOn w:val="Normalny2"/>
    <w:pPr>
      <w:suppressLineNumbers/>
      <w:suppressAutoHyphens w:val="0"/>
    </w:pPr>
    <w:rPr>
      <w:rFonts w:cs="Tahoma"/>
      <w:lang w:eastAsia="zh-CN"/>
    </w:rPr>
  </w:style>
  <w:style w:type="paragraph" w:customStyle="1" w:styleId="Normalny2">
    <w:name w:val="Normalny2"/>
    <w:pPr>
      <w:suppressAutoHyphens/>
    </w:pPr>
    <w:rPr>
      <w:lang w:eastAsia="hi-IN"/>
    </w:rPr>
  </w:style>
  <w:style w:type="paragraph" w:customStyle="1" w:styleId="Legenda2">
    <w:name w:val="Legenda2"/>
    <w:basedOn w:val="Normalny"/>
    <w:pPr>
      <w:suppressLineNumbers/>
      <w:spacing w:before="120" w:after="120"/>
    </w:pPr>
    <w:rPr>
      <w:i/>
      <w:iCs/>
      <w:sz w:val="20"/>
      <w:szCs w:val="20"/>
      <w:lang w:eastAsia="zh-CN"/>
    </w:rPr>
  </w:style>
  <w:style w:type="paragraph" w:customStyle="1" w:styleId="Gwkaistopka">
    <w:name w:val="Główka i stopka"/>
    <w:basedOn w:val="Normalny"/>
    <w:pPr>
      <w:suppressLineNumbers/>
      <w:tabs>
        <w:tab w:val="center" w:pos="4819"/>
        <w:tab w:val="right" w:pos="9638"/>
      </w:tabs>
      <w:suppressAutoHyphens w:val="0"/>
    </w:pPr>
    <w:rPr>
      <w:lang w:eastAsia="zh-CN"/>
    </w:rPr>
  </w:style>
  <w:style w:type="character" w:customStyle="1" w:styleId="StopkaZnak1">
    <w:name w:val="Stopka Znak1"/>
    <w:basedOn w:val="Domylnaczcionkaakapitu"/>
  </w:style>
  <w:style w:type="paragraph" w:customStyle="1" w:styleId="Tekstpodstawowy1">
    <w:name w:val="Tekst podstawowy1"/>
    <w:basedOn w:val="Normalny2"/>
    <w:pPr>
      <w:suppressAutoHyphens w:val="0"/>
      <w:spacing w:after="120"/>
    </w:pPr>
    <w:rPr>
      <w:lang w:eastAsia="zh-CN"/>
    </w:rPr>
  </w:style>
  <w:style w:type="paragraph" w:customStyle="1" w:styleId="Zawartotabeli">
    <w:name w:val="Zawartość tabeli"/>
    <w:basedOn w:val="Tekstpodstawowy1"/>
    <w:qFormat/>
    <w:pPr>
      <w:suppressLineNumbers/>
    </w:pPr>
  </w:style>
  <w:style w:type="paragraph" w:customStyle="1" w:styleId="Nagwektabeli">
    <w:name w:val="Nagłówek tabeli"/>
    <w:basedOn w:val="Zawartotabeli"/>
    <w:pPr>
      <w:jc w:val="center"/>
    </w:pPr>
    <w:rPr>
      <w:b/>
      <w:bCs/>
    </w:rPr>
  </w:style>
  <w:style w:type="paragraph" w:customStyle="1" w:styleId="Tekst">
    <w:name w:val="Tekst"/>
    <w:basedOn w:val="Domylnie"/>
  </w:style>
  <w:style w:type="paragraph" w:customStyle="1" w:styleId="Tekstprzypisukocowego2">
    <w:name w:val="Tekst przypisu końcowego2"/>
    <w:basedOn w:val="Normalny2"/>
    <w:rPr>
      <w:sz w:val="20"/>
      <w:szCs w:val="20"/>
    </w:rPr>
  </w:style>
  <w:style w:type="paragraph" w:styleId="Tekstpodstawowywcity">
    <w:name w:val="Body Text Indent"/>
    <w:basedOn w:val="Normalny"/>
    <w:pPr>
      <w:suppressAutoHyphens w:val="0"/>
      <w:spacing w:after="120"/>
      <w:ind w:left="283"/>
    </w:pPr>
    <w:rPr>
      <w:lang w:eastAsia="zh-CN"/>
    </w:rPr>
  </w:style>
  <w:style w:type="character" w:customStyle="1" w:styleId="TekstpodstawowywcityZnak1">
    <w:name w:val="Tekst podstawowy wcięty Znak1"/>
    <w:basedOn w:val="Domylnaczcionkaakapitu"/>
    <w:rPr>
      <w:kern w:val="3"/>
    </w:rPr>
  </w:style>
  <w:style w:type="paragraph" w:customStyle="1" w:styleId="Nagwek11">
    <w:name w:val="Nagłówek1"/>
    <w:basedOn w:val="Normalny2"/>
    <w:next w:val="Tekstpodstawowy1"/>
    <w:pPr>
      <w:keepNext/>
      <w:suppressAutoHyphens w:val="0"/>
      <w:spacing w:before="240" w:after="120"/>
    </w:pPr>
    <w:rPr>
      <w:rFonts w:ascii="Arial" w:eastAsia="Arial Unicode MS" w:hAnsi="Arial" w:cs="Tahoma"/>
      <w:sz w:val="28"/>
      <w:szCs w:val="28"/>
      <w:lang w:eastAsia="zh-CN"/>
    </w:rPr>
  </w:style>
  <w:style w:type="paragraph" w:customStyle="1" w:styleId="Normalny1">
    <w:name w:val="Normalny1"/>
    <w:pPr>
      <w:suppressAutoHyphens/>
    </w:pPr>
    <w:rPr>
      <w:lang w:eastAsia="hi-IN"/>
    </w:rPr>
  </w:style>
  <w:style w:type="paragraph" w:customStyle="1" w:styleId="Tekstprzypisukocowego1">
    <w:name w:val="Tekst przypisu końcowego1"/>
    <w:basedOn w:val="Normalny1"/>
    <w:rPr>
      <w:sz w:val="20"/>
      <w:szCs w:val="20"/>
    </w:rPr>
  </w:style>
  <w:style w:type="paragraph" w:customStyle="1" w:styleId="Legenda1">
    <w:name w:val="Legenda1"/>
    <w:basedOn w:val="Normalny2"/>
    <w:pPr>
      <w:suppressLineNumbers/>
      <w:spacing w:before="120" w:after="120"/>
    </w:pPr>
    <w:rPr>
      <w:i/>
      <w:iCs/>
      <w:sz w:val="20"/>
      <w:szCs w:val="20"/>
      <w:lang w:eastAsia="zh-CN"/>
    </w:rPr>
  </w:style>
  <w:style w:type="paragraph" w:customStyle="1" w:styleId="Tekstpodstawowywcity1">
    <w:name w:val="Tekst podstawowy wcięty1"/>
    <w:basedOn w:val="Normalny2"/>
    <w:pPr>
      <w:suppressAutoHyphens w:val="0"/>
      <w:spacing w:after="120"/>
      <w:ind w:left="283"/>
    </w:pPr>
    <w:rPr>
      <w:lang w:eastAsia="zh-CN"/>
    </w:rPr>
  </w:style>
  <w:style w:type="paragraph" w:styleId="Tekstdymka">
    <w:name w:val="Balloon Text"/>
    <w:basedOn w:val="Normalny2"/>
    <w:pPr>
      <w:suppressAutoHyphens w:val="0"/>
    </w:pPr>
    <w:rPr>
      <w:rFonts w:ascii="Tahoma" w:hAnsi="Tahoma" w:cs="Tahoma"/>
      <w:sz w:val="16"/>
      <w:szCs w:val="14"/>
      <w:lang w:eastAsia="zh-CN"/>
    </w:rPr>
  </w:style>
  <w:style w:type="character" w:customStyle="1" w:styleId="TekstdymkaZnak1">
    <w:name w:val="Tekst dymka Znak1"/>
    <w:basedOn w:val="Domylnaczcionkaakapitu"/>
    <w:rPr>
      <w:rFonts w:ascii="Tahoma" w:hAnsi="Tahoma" w:cs="Tahoma"/>
      <w:kern w:val="3"/>
      <w:sz w:val="16"/>
      <w:szCs w:val="14"/>
    </w:rPr>
  </w:style>
  <w:style w:type="paragraph" w:customStyle="1" w:styleId="Default">
    <w:name w:val="Default"/>
    <w:pPr>
      <w:widowControl/>
      <w:autoSpaceDE w:val="0"/>
      <w:textAlignment w:val="auto"/>
    </w:pPr>
    <w:rPr>
      <w:rFonts w:ascii="Calibri" w:eastAsia="Times New Roman" w:hAnsi="Calibri" w:cs="Calibri"/>
      <w:color w:val="000000"/>
      <w:kern w:val="0"/>
      <w:lang w:eastAsia="pl-PL" w:bidi="ar-SA"/>
    </w:rPr>
  </w:style>
  <w:style w:type="character" w:customStyle="1" w:styleId="NagwekZnak1">
    <w:name w:val="Nagłówek Znak1"/>
    <w:basedOn w:val="Domylnaczcionkaakapitu"/>
  </w:style>
  <w:style w:type="paragraph" w:styleId="Akapitzlist">
    <w:name w:val="List Paragraph"/>
    <w:basedOn w:val="Normalny"/>
    <w:uiPriority w:val="34"/>
    <w:qFormat/>
    <w:pPr>
      <w:widowControl/>
      <w:suppressAutoHyphens w:val="0"/>
      <w:spacing w:after="160"/>
      <w:ind w:left="720"/>
      <w:textAlignment w:val="auto"/>
    </w:pPr>
    <w:rPr>
      <w:rFonts w:ascii="Calibri" w:eastAsia="Calibri" w:hAnsi="Calibri" w:cs="Times New Roman"/>
      <w:kern w:val="0"/>
      <w:sz w:val="22"/>
      <w:szCs w:val="22"/>
      <w:lang w:eastAsia="en-US" w:bidi="ar-SA"/>
    </w:rPr>
  </w:style>
  <w:style w:type="character" w:customStyle="1" w:styleId="AkapitzlistBSZnak">
    <w:name w:val="Akapit z listą BS Znak"/>
    <w:rPr>
      <w:rFonts w:eastAsia="Calibri" w:cs="Times New Roman"/>
      <w:kern w:val="0"/>
      <w:lang w:bidi="ar-SA"/>
    </w:rPr>
  </w:style>
  <w:style w:type="paragraph" w:styleId="Tekstpodstawowy3">
    <w:name w:val="Body Text 3"/>
    <w:basedOn w:val="Normalny"/>
    <w:pPr>
      <w:spacing w:after="120"/>
    </w:pPr>
    <w:rPr>
      <w:sz w:val="16"/>
      <w:szCs w:val="14"/>
    </w:rPr>
  </w:style>
  <w:style w:type="character" w:customStyle="1" w:styleId="Tekstpodstawowy3Znak">
    <w:name w:val="Tekst podstawowy 3 Znak"/>
    <w:basedOn w:val="Domylnaczcionkaakapitu"/>
    <w:rPr>
      <w:sz w:val="16"/>
      <w:szCs w:val="14"/>
      <w:lang w:eastAsia="hi-IN"/>
    </w:rPr>
  </w:style>
  <w:style w:type="paragraph" w:customStyle="1" w:styleId="rozdzia">
    <w:name w:val="rozdział"/>
    <w:basedOn w:val="Normalny"/>
    <w:autoRedefine/>
    <w:qFormat/>
    <w:rsid w:val="00292DA6"/>
    <w:pPr>
      <w:widowControl/>
      <w:tabs>
        <w:tab w:val="left" w:pos="0"/>
      </w:tabs>
      <w:suppressAutoHyphens w:val="0"/>
      <w:spacing w:line="360" w:lineRule="auto"/>
      <w:textAlignment w:val="auto"/>
    </w:pPr>
    <w:rPr>
      <w:rFonts w:ascii="Arial" w:eastAsia="Times New Roman" w:hAnsi="Arial" w:cs="Arial"/>
      <w:b/>
      <w:i/>
      <w:iCs/>
      <w:color w:val="000000"/>
      <w:spacing w:val="8"/>
      <w:kern w:val="0"/>
      <w:lang w:eastAsia="pl-PL" w:bidi="ar-SA"/>
    </w:rPr>
  </w:style>
  <w:style w:type="character" w:customStyle="1" w:styleId="Nierozpoznanawzmianka1">
    <w:name w:val="Nierozpoznana wzmianka1"/>
    <w:basedOn w:val="Domylnaczcionkaakapitu"/>
    <w:rPr>
      <w:color w:val="605E5C"/>
      <w:shd w:val="clear" w:color="auto" w:fill="E1DFDD"/>
    </w:rPr>
  </w:style>
  <w:style w:type="paragraph" w:styleId="Tytu0">
    <w:name w:val="Title"/>
    <w:basedOn w:val="Normalny"/>
    <w:uiPriority w:val="10"/>
    <w:qFormat/>
    <w:pPr>
      <w:widowControl/>
      <w:suppressAutoHyphens w:val="0"/>
      <w:jc w:val="center"/>
      <w:textAlignment w:val="auto"/>
    </w:pPr>
    <w:rPr>
      <w:rFonts w:eastAsia="Times New Roman" w:cs="Times New Roman"/>
      <w:b/>
      <w:kern w:val="0"/>
      <w:sz w:val="36"/>
      <w:szCs w:val="20"/>
      <w:lang w:eastAsia="pl-PL" w:bidi="ar-SA"/>
    </w:rPr>
  </w:style>
  <w:style w:type="character" w:customStyle="1" w:styleId="TytuZnak">
    <w:name w:val="Tytuł Znak"/>
    <w:basedOn w:val="Domylnaczcionkaakapitu"/>
    <w:rPr>
      <w:rFonts w:eastAsia="Times New Roman" w:cs="Times New Roman"/>
      <w:b/>
      <w:kern w:val="0"/>
      <w:sz w:val="36"/>
      <w:szCs w:val="20"/>
      <w:lang w:eastAsia="pl-PL" w:bidi="ar-SA"/>
    </w:rPr>
  </w:style>
  <w:style w:type="character" w:customStyle="1" w:styleId="Domylnaczcionkaakapitu4">
    <w:name w:val="Domyślna czcionka akapitu4"/>
  </w:style>
  <w:style w:type="character" w:customStyle="1" w:styleId="Domylnaczcionkaakapitu5">
    <w:name w:val="Domyślna czcionka akapitu5"/>
  </w:style>
  <w:style w:type="numbering" w:customStyle="1" w:styleId="WW8Num2">
    <w:name w:val="WW8Num2"/>
    <w:basedOn w:val="Bezlisty"/>
    <w:pPr>
      <w:numPr>
        <w:numId w:val="1"/>
      </w:numPr>
    </w:pPr>
  </w:style>
  <w:style w:type="numbering" w:customStyle="1" w:styleId="WW8Num1">
    <w:name w:val="WW8Num1"/>
    <w:basedOn w:val="Bezlisty"/>
    <w:pPr>
      <w:numPr>
        <w:numId w:val="2"/>
      </w:numPr>
    </w:pPr>
  </w:style>
  <w:style w:type="numbering" w:customStyle="1" w:styleId="WW8Num16">
    <w:name w:val="WW8Num16"/>
    <w:basedOn w:val="Bezlisty"/>
    <w:pPr>
      <w:numPr>
        <w:numId w:val="3"/>
      </w:numPr>
    </w:pPr>
  </w:style>
  <w:style w:type="numbering" w:customStyle="1" w:styleId="WW8Num22">
    <w:name w:val="WW8Num22"/>
    <w:basedOn w:val="Bezlisty"/>
    <w:pPr>
      <w:numPr>
        <w:numId w:val="4"/>
      </w:numPr>
    </w:pPr>
  </w:style>
  <w:style w:type="numbering" w:customStyle="1" w:styleId="WW8Num17">
    <w:name w:val="WW8Num17"/>
    <w:basedOn w:val="Bezlisty"/>
    <w:pPr>
      <w:numPr>
        <w:numId w:val="5"/>
      </w:numPr>
    </w:pPr>
  </w:style>
  <w:style w:type="numbering" w:customStyle="1" w:styleId="WW8Num14">
    <w:name w:val="WW8Num14"/>
    <w:basedOn w:val="Bezlisty"/>
    <w:pPr>
      <w:numPr>
        <w:numId w:val="6"/>
      </w:numPr>
    </w:pPr>
  </w:style>
  <w:style w:type="numbering" w:customStyle="1" w:styleId="WW8Num35">
    <w:name w:val="WW8Num35"/>
    <w:basedOn w:val="Bezlisty"/>
    <w:pPr>
      <w:numPr>
        <w:numId w:val="7"/>
      </w:numPr>
    </w:pPr>
  </w:style>
  <w:style w:type="numbering" w:customStyle="1" w:styleId="WW8Num15">
    <w:name w:val="WW8Num15"/>
    <w:basedOn w:val="Bezlisty"/>
    <w:pPr>
      <w:numPr>
        <w:numId w:val="8"/>
      </w:numPr>
    </w:pPr>
  </w:style>
  <w:style w:type="numbering" w:customStyle="1" w:styleId="WW8Num18">
    <w:name w:val="WW8Num18"/>
    <w:basedOn w:val="Bezlisty"/>
    <w:pPr>
      <w:numPr>
        <w:numId w:val="9"/>
      </w:numPr>
    </w:pPr>
  </w:style>
  <w:style w:type="numbering" w:customStyle="1" w:styleId="WW8Num19">
    <w:name w:val="WW8Num19"/>
    <w:basedOn w:val="Bezlisty"/>
    <w:pPr>
      <w:numPr>
        <w:numId w:val="10"/>
      </w:numPr>
    </w:pPr>
  </w:style>
  <w:style w:type="numbering" w:customStyle="1" w:styleId="WW8Num20">
    <w:name w:val="WW8Num20"/>
    <w:basedOn w:val="Bezlisty"/>
    <w:pPr>
      <w:numPr>
        <w:numId w:val="11"/>
      </w:numPr>
    </w:pPr>
  </w:style>
  <w:style w:type="numbering" w:customStyle="1" w:styleId="WW8Num21">
    <w:name w:val="WW8Num21"/>
    <w:basedOn w:val="Bezlisty"/>
    <w:pPr>
      <w:numPr>
        <w:numId w:val="12"/>
      </w:numPr>
    </w:pPr>
  </w:style>
  <w:style w:type="numbering" w:customStyle="1" w:styleId="WW8Num23">
    <w:name w:val="WW8Num23"/>
    <w:basedOn w:val="Bezlisty"/>
    <w:pPr>
      <w:numPr>
        <w:numId w:val="13"/>
      </w:numPr>
    </w:pPr>
  </w:style>
  <w:style w:type="numbering" w:customStyle="1" w:styleId="WW8Num58">
    <w:name w:val="WW8Num58"/>
    <w:basedOn w:val="Bezlisty"/>
    <w:pPr>
      <w:numPr>
        <w:numId w:val="14"/>
      </w:numPr>
    </w:pPr>
  </w:style>
  <w:style w:type="numbering" w:customStyle="1" w:styleId="WW8Num24">
    <w:name w:val="WW8Num24"/>
    <w:basedOn w:val="Bezlisty"/>
    <w:pPr>
      <w:numPr>
        <w:numId w:val="15"/>
      </w:numPr>
    </w:pPr>
  </w:style>
  <w:style w:type="numbering" w:customStyle="1" w:styleId="WW8Num25">
    <w:name w:val="WW8Num25"/>
    <w:basedOn w:val="Bezlisty"/>
    <w:pPr>
      <w:numPr>
        <w:numId w:val="16"/>
      </w:numPr>
    </w:pPr>
  </w:style>
  <w:style w:type="numbering" w:customStyle="1" w:styleId="WW8Num26">
    <w:name w:val="WW8Num26"/>
    <w:basedOn w:val="Bezlisty"/>
    <w:pPr>
      <w:numPr>
        <w:numId w:val="17"/>
      </w:numPr>
    </w:pPr>
  </w:style>
  <w:style w:type="numbering" w:customStyle="1" w:styleId="WW8Num27">
    <w:name w:val="WW8Num27"/>
    <w:basedOn w:val="Bezlisty"/>
    <w:pPr>
      <w:numPr>
        <w:numId w:val="18"/>
      </w:numPr>
    </w:pPr>
  </w:style>
  <w:style w:type="numbering" w:customStyle="1" w:styleId="WW8Num28">
    <w:name w:val="WW8Num28"/>
    <w:basedOn w:val="Bezlisty"/>
    <w:pPr>
      <w:numPr>
        <w:numId w:val="19"/>
      </w:numPr>
    </w:pPr>
  </w:style>
  <w:style w:type="character" w:styleId="Nierozpoznanawzmianka">
    <w:name w:val="Unresolved Mention"/>
    <w:basedOn w:val="Domylnaczcionkaakapitu"/>
    <w:uiPriority w:val="99"/>
    <w:semiHidden/>
    <w:unhideWhenUsed/>
    <w:rsid w:val="007D5A76"/>
    <w:rPr>
      <w:color w:val="605E5C"/>
      <w:shd w:val="clear" w:color="auto" w:fill="E1DFDD"/>
    </w:rPr>
  </w:style>
  <w:style w:type="table" w:styleId="Tabela-Siatka">
    <w:name w:val="Table Grid"/>
    <w:basedOn w:val="Standardowy"/>
    <w:uiPriority w:val="39"/>
    <w:rsid w:val="00391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30">
    <w:name w:val="Nagłówek3"/>
    <w:basedOn w:val="Normalny"/>
    <w:next w:val="Tekstpodstawowy"/>
    <w:rsid w:val="001C5AD0"/>
    <w:pPr>
      <w:widowControl/>
      <w:suppressAutoHyphens w:val="0"/>
      <w:autoSpaceDN/>
      <w:jc w:val="center"/>
      <w:textAlignment w:val="auto"/>
    </w:pPr>
    <w:rPr>
      <w:rFonts w:eastAsia="Times New Roman" w:cs="Times New Roman"/>
      <w:b/>
      <w:kern w:val="0"/>
      <w:sz w:val="36"/>
      <w:szCs w:val="20"/>
      <w:lang w:eastAsia="zh-CN" w:bidi="ar-SA"/>
    </w:rPr>
  </w:style>
  <w:style w:type="character" w:customStyle="1" w:styleId="czeinternetowe">
    <w:name w:val="Łącze internetowe"/>
    <w:rsid w:val="0046070F"/>
    <w:rPr>
      <w:color w:val="000080"/>
      <w:u w:val="single"/>
    </w:rPr>
  </w:style>
  <w:style w:type="paragraph" w:customStyle="1" w:styleId="NormalnyWeb1">
    <w:name w:val="Normalny (Web)1"/>
    <w:basedOn w:val="Normalny"/>
    <w:qFormat/>
    <w:rsid w:val="0046070F"/>
    <w:pPr>
      <w:widowControl/>
      <w:autoSpaceDN/>
      <w:spacing w:before="100" w:after="119"/>
    </w:pPr>
    <w:rPr>
      <w:rFonts w:eastAsia="Times New Roman" w:cs="Times New Roman"/>
      <w:kern w:val="2"/>
      <w:lang w:eastAsia="zh-CN"/>
    </w:rPr>
  </w:style>
  <w:style w:type="character" w:customStyle="1" w:styleId="Mocnewyrnione">
    <w:name w:val="Mocne wyróżnione"/>
    <w:qFormat/>
    <w:rsid w:val="00292DA6"/>
    <w:rPr>
      <w:b/>
      <w:bCs/>
    </w:rPr>
  </w:style>
  <w:style w:type="paragraph" w:customStyle="1" w:styleId="Zwykytekst1">
    <w:name w:val="Zwykły tekst1"/>
    <w:basedOn w:val="Normalny"/>
    <w:semiHidden/>
    <w:qFormat/>
    <w:rsid w:val="00AF164A"/>
    <w:pPr>
      <w:widowControl/>
      <w:autoSpaceDN/>
      <w:spacing w:before="100" w:after="100"/>
      <w:textAlignment w:val="auto"/>
    </w:pPr>
    <w:rPr>
      <w:rFonts w:ascii="Courier New" w:eastAsia="Times New Roman" w:hAnsi="Courier New" w:cs="Courier New"/>
      <w:kern w:val="0"/>
      <w:sz w:val="20"/>
      <w:szCs w:val="20"/>
      <w:lang w:eastAsia="ar-SA" w:bidi="ar-SA"/>
    </w:rPr>
  </w:style>
  <w:style w:type="character" w:customStyle="1" w:styleId="Normalny3">
    <w:name w:val="Normalny3"/>
    <w:basedOn w:val="Domylnaczcionkaakapitu"/>
    <w:rsid w:val="001F2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348985">
      <w:bodyDiv w:val="1"/>
      <w:marLeft w:val="0"/>
      <w:marRight w:val="0"/>
      <w:marTop w:val="0"/>
      <w:marBottom w:val="0"/>
      <w:divBdr>
        <w:top w:val="none" w:sz="0" w:space="0" w:color="auto"/>
        <w:left w:val="none" w:sz="0" w:space="0" w:color="auto"/>
        <w:bottom w:val="none" w:sz="0" w:space="0" w:color="auto"/>
        <w:right w:val="none" w:sz="0" w:space="0" w:color="auto"/>
      </w:divBdr>
    </w:div>
    <w:div w:id="1143931127">
      <w:bodyDiv w:val="1"/>
      <w:marLeft w:val="0"/>
      <w:marRight w:val="0"/>
      <w:marTop w:val="0"/>
      <w:marBottom w:val="0"/>
      <w:divBdr>
        <w:top w:val="none" w:sz="0" w:space="0" w:color="auto"/>
        <w:left w:val="none" w:sz="0" w:space="0" w:color="auto"/>
        <w:bottom w:val="none" w:sz="0" w:space="0" w:color="auto"/>
        <w:right w:val="none" w:sz="0" w:space="0" w:color="auto"/>
      </w:divBdr>
    </w:div>
    <w:div w:id="1534731038">
      <w:bodyDiv w:val="1"/>
      <w:marLeft w:val="0"/>
      <w:marRight w:val="0"/>
      <w:marTop w:val="0"/>
      <w:marBottom w:val="0"/>
      <w:divBdr>
        <w:top w:val="none" w:sz="0" w:space="0" w:color="auto"/>
        <w:left w:val="none" w:sz="0" w:space="0" w:color="auto"/>
        <w:bottom w:val="none" w:sz="0" w:space="0" w:color="auto"/>
        <w:right w:val="none" w:sz="0" w:space="0" w:color="auto"/>
      </w:divBdr>
    </w:div>
    <w:div w:id="1841433483">
      <w:bodyDiv w:val="1"/>
      <w:marLeft w:val="0"/>
      <w:marRight w:val="0"/>
      <w:marTop w:val="0"/>
      <w:marBottom w:val="0"/>
      <w:divBdr>
        <w:top w:val="none" w:sz="0" w:space="0" w:color="auto"/>
        <w:left w:val="none" w:sz="0" w:space="0" w:color="auto"/>
        <w:bottom w:val="none" w:sz="0" w:space="0" w:color="auto"/>
        <w:right w:val="none" w:sz="0" w:space="0" w:color="auto"/>
      </w:divBdr>
    </w:div>
    <w:div w:id="2101484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zuokspytkowo.pl/" TargetMode="External"/><Relationship Id="rId13" Type="http://schemas.openxmlformats.org/officeDocument/2006/relationships/hyperlink" Target="https://ezamowienia.gov.pl/mp-client/search/list/ocds-148610-b31a1789-c68d-4bfa-96b8-8c359971007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owienia.gov.pl/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zuokspytkowo.pl/" TargetMode="External"/><Relationship Id="rId4" Type="http://schemas.openxmlformats.org/officeDocument/2006/relationships/settings" Target="settings.xml"/><Relationship Id="rId9" Type="http://schemas.openxmlformats.org/officeDocument/2006/relationships/hyperlink" Target="https://ezamowienia.gov.pl/mp-client/search/list/ocds-148610-b31a1789-c68d-4bfa-96b8-8c3599710075"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E226D-97B7-4088-8493-4EA9806BE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45</Pages>
  <Words>10813</Words>
  <Characters>64884</Characters>
  <Application>Microsoft Office Word</Application>
  <DocSecurity>0</DocSecurity>
  <Lines>540</Lines>
  <Paragraphs>151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ZUOK</dc:creator>
  <cp:keywords/>
  <dc:description/>
  <cp:lastModifiedBy>biuro1@zuokspytkowo.pl</cp:lastModifiedBy>
  <cp:revision>5</cp:revision>
  <cp:lastPrinted>2025-10-22T09:45:00Z</cp:lastPrinted>
  <dcterms:created xsi:type="dcterms:W3CDTF">2025-10-22T08:15:00Z</dcterms:created>
  <dcterms:modified xsi:type="dcterms:W3CDTF">2025-10-22T09:46:00Z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